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F755" w14:textId="216520AE" w:rsidR="006978C0" w:rsidRDefault="008F1413" w:rsidP="008F1413">
      <w:pPr>
        <w:rPr>
          <w:rFonts w:ascii="Times New Roman" w:eastAsia="Arial Unicode MS" w:hAnsi="Times New Roman" w:cs="Times New Roman"/>
          <w:b/>
          <w:bCs/>
          <w:color w:val="000000"/>
          <w:kern w:val="0"/>
          <w:sz w:val="28"/>
          <w:szCs w:val="28"/>
          <w:lang w:eastAsia="ru-RU" w:bidi="uk-UA"/>
        </w:rPr>
      </w:pPr>
      <w:r w:rsidRPr="008F1413">
        <w:rPr>
          <w:rFonts w:ascii="Times New Roman" w:eastAsia="Arial Unicode MS" w:hAnsi="Times New Roman" w:cs="Times New Roman" w:hint="eastAsia"/>
          <w:b/>
          <w:bCs/>
          <w:color w:val="000000"/>
          <w:kern w:val="0"/>
          <w:sz w:val="28"/>
          <w:szCs w:val="28"/>
          <w:lang w:eastAsia="ru-RU" w:bidi="uk-UA"/>
        </w:rPr>
        <w:t>Ледянкина</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Ольга</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Методология</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имитации</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внешних</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нагрузок</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действующих</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на</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одновинтовой</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вертолет</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с</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бесшарнирным</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несущим</w:t>
      </w:r>
      <w:r w:rsidRPr="008F1413">
        <w:rPr>
          <w:rFonts w:ascii="Times New Roman" w:eastAsia="Arial Unicode MS" w:hAnsi="Times New Roman" w:cs="Times New Roman"/>
          <w:b/>
          <w:bCs/>
          <w:color w:val="000000"/>
          <w:kern w:val="0"/>
          <w:sz w:val="28"/>
          <w:szCs w:val="28"/>
          <w:lang w:eastAsia="ru-RU" w:bidi="uk-UA"/>
        </w:rPr>
        <w:t xml:space="preserve"> </w:t>
      </w:r>
      <w:r w:rsidRPr="008F1413">
        <w:rPr>
          <w:rFonts w:ascii="Times New Roman" w:eastAsia="Arial Unicode MS" w:hAnsi="Times New Roman" w:cs="Times New Roman" w:hint="eastAsia"/>
          <w:b/>
          <w:bCs/>
          <w:color w:val="000000"/>
          <w:kern w:val="0"/>
          <w:sz w:val="28"/>
          <w:szCs w:val="28"/>
          <w:lang w:eastAsia="ru-RU" w:bidi="uk-UA"/>
        </w:rPr>
        <w:t>винтом</w:t>
      </w:r>
    </w:p>
    <w:p w14:paraId="01007321" w14:textId="77777777" w:rsidR="008F1413" w:rsidRDefault="008F1413" w:rsidP="008F1413">
      <w:r>
        <w:rPr>
          <w:rFonts w:hint="eastAsia"/>
        </w:rPr>
        <w:t>ОГЛАВЛЕНИЕ</w:t>
      </w:r>
      <w:r>
        <w:t xml:space="preserve"> </w:t>
      </w:r>
      <w:r>
        <w:rPr>
          <w:rFonts w:hint="eastAsia"/>
        </w:rPr>
        <w:t>ДИССЕРТАЦИИ</w:t>
      </w:r>
    </w:p>
    <w:p w14:paraId="094D5DEE" w14:textId="77777777" w:rsidR="008F1413" w:rsidRDefault="008F1413" w:rsidP="008F1413">
      <w:r>
        <w:rPr>
          <w:rFonts w:hint="eastAsia"/>
        </w:rPr>
        <w:t>кандидат</w:t>
      </w:r>
      <w:r>
        <w:t xml:space="preserve"> </w:t>
      </w:r>
      <w:r>
        <w:rPr>
          <w:rFonts w:hint="eastAsia"/>
        </w:rPr>
        <w:t>наук</w:t>
      </w:r>
      <w:r>
        <w:t xml:space="preserve"> </w:t>
      </w:r>
      <w:r>
        <w:rPr>
          <w:rFonts w:hint="eastAsia"/>
        </w:rPr>
        <w:t>Ледянкина</w:t>
      </w:r>
      <w:r>
        <w:t xml:space="preserve"> </w:t>
      </w:r>
      <w:r>
        <w:rPr>
          <w:rFonts w:hint="eastAsia"/>
        </w:rPr>
        <w:t>Ольга</w:t>
      </w:r>
      <w:r>
        <w:t xml:space="preserve"> </w:t>
      </w:r>
      <w:r>
        <w:rPr>
          <w:rFonts w:hint="eastAsia"/>
        </w:rPr>
        <w:t>Анатольевна</w:t>
      </w:r>
    </w:p>
    <w:p w14:paraId="78193BFD" w14:textId="77777777" w:rsidR="008F1413" w:rsidRDefault="008F1413" w:rsidP="008F1413">
      <w:r>
        <w:rPr>
          <w:rFonts w:hint="eastAsia"/>
        </w:rPr>
        <w:t>ВВЕДЕНИЕ</w:t>
      </w:r>
    </w:p>
    <w:p w14:paraId="7B1F5E04" w14:textId="77777777" w:rsidR="008F1413" w:rsidRDefault="008F1413" w:rsidP="008F1413"/>
    <w:p w14:paraId="7D66C6D8" w14:textId="77777777" w:rsidR="008F1413" w:rsidRDefault="008F1413" w:rsidP="008F1413">
      <w:r>
        <w:t xml:space="preserve">1 </w:t>
      </w:r>
      <w:r>
        <w:rPr>
          <w:rFonts w:hint="eastAsia"/>
        </w:rPr>
        <w:t>Глава</w:t>
      </w:r>
      <w:r>
        <w:t xml:space="preserve"> 1. </w:t>
      </w:r>
      <w:r>
        <w:rPr>
          <w:rFonts w:hint="eastAsia"/>
        </w:rPr>
        <w:t>Методология</w:t>
      </w:r>
      <w:r>
        <w:t xml:space="preserve"> </w:t>
      </w:r>
      <w:r>
        <w:rPr>
          <w:rFonts w:hint="eastAsia"/>
        </w:rPr>
        <w:t>имитации</w:t>
      </w:r>
      <w:r>
        <w:t xml:space="preserve"> </w:t>
      </w:r>
      <w:r>
        <w:rPr>
          <w:rFonts w:hint="eastAsia"/>
        </w:rPr>
        <w:t>внешних</w:t>
      </w:r>
      <w:r>
        <w:t xml:space="preserve"> </w:t>
      </w:r>
      <w:r>
        <w:rPr>
          <w:rFonts w:hint="eastAsia"/>
        </w:rPr>
        <w:t>нагрузок</w:t>
      </w:r>
      <w:r>
        <w:t xml:space="preserve">, </w:t>
      </w:r>
      <w:r>
        <w:rPr>
          <w:rFonts w:hint="eastAsia"/>
        </w:rPr>
        <w:t>действующих</w:t>
      </w:r>
      <w:r>
        <w:t xml:space="preserve"> </w:t>
      </w:r>
      <w:r>
        <w:rPr>
          <w:rFonts w:hint="eastAsia"/>
        </w:rPr>
        <w:t>на</w:t>
      </w:r>
      <w:r>
        <w:t xml:space="preserve"> </w:t>
      </w:r>
      <w:r>
        <w:rPr>
          <w:rFonts w:hint="eastAsia"/>
        </w:rPr>
        <w:t>вертолете</w:t>
      </w:r>
      <w:r>
        <w:t xml:space="preserve"> </w:t>
      </w:r>
      <w:r>
        <w:rPr>
          <w:rFonts w:hint="eastAsia"/>
        </w:rPr>
        <w:t>посредством</w:t>
      </w:r>
      <w:r>
        <w:t xml:space="preserve"> </w:t>
      </w:r>
      <w:r>
        <w:rPr>
          <w:rFonts w:hint="eastAsia"/>
        </w:rPr>
        <w:t>алгоритмов</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6AE7555C" w14:textId="77777777" w:rsidR="008F1413" w:rsidRDefault="008F1413" w:rsidP="008F1413"/>
    <w:p w14:paraId="47C2A53B" w14:textId="77777777" w:rsidR="008F1413" w:rsidRDefault="008F1413" w:rsidP="008F1413">
      <w:r>
        <w:t xml:space="preserve">1. 1 </w:t>
      </w:r>
      <w:r>
        <w:rPr>
          <w:rFonts w:hint="eastAsia"/>
        </w:rPr>
        <w:t>Оценка</w:t>
      </w:r>
      <w:r>
        <w:t xml:space="preserve"> </w:t>
      </w:r>
      <w:r>
        <w:rPr>
          <w:rFonts w:hint="eastAsia"/>
        </w:rPr>
        <w:t>возможности</w:t>
      </w:r>
      <w:r>
        <w:t xml:space="preserve"> </w:t>
      </w:r>
      <w:r>
        <w:rPr>
          <w:rFonts w:hint="eastAsia"/>
        </w:rPr>
        <w:t>применения</w:t>
      </w:r>
      <w:r>
        <w:t xml:space="preserve"> </w:t>
      </w:r>
      <w:r>
        <w:rPr>
          <w:rFonts w:hint="eastAsia"/>
        </w:rPr>
        <w:t>аппарата</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11499730" w14:textId="77777777" w:rsidR="008F1413" w:rsidRDefault="008F1413" w:rsidP="008F1413"/>
    <w:p w14:paraId="4F39BC3E" w14:textId="77777777" w:rsidR="008F1413" w:rsidRDefault="008F1413" w:rsidP="008F1413">
      <w:r>
        <w:t xml:space="preserve">1.2 </w:t>
      </w:r>
      <w:r>
        <w:rPr>
          <w:rFonts w:hint="eastAsia"/>
        </w:rPr>
        <w:t>Этапы</w:t>
      </w:r>
      <w:r>
        <w:t xml:space="preserve"> </w:t>
      </w:r>
      <w:r>
        <w:rPr>
          <w:rFonts w:hint="eastAsia"/>
        </w:rPr>
        <w:t>построения</w:t>
      </w:r>
      <w:r>
        <w:t xml:space="preserve"> </w:t>
      </w:r>
      <w:r>
        <w:rPr>
          <w:rFonts w:hint="eastAsia"/>
        </w:rPr>
        <w:t>имитационных</w:t>
      </w:r>
      <w:r>
        <w:t xml:space="preserve"> </w:t>
      </w:r>
      <w:r>
        <w:rPr>
          <w:rFonts w:hint="eastAsia"/>
        </w:rPr>
        <w:t>моделей</w:t>
      </w:r>
      <w:r>
        <w:t xml:space="preserve"> </w:t>
      </w:r>
      <w:r>
        <w:rPr>
          <w:rFonts w:hint="eastAsia"/>
        </w:rPr>
        <w:t>нагружения</w:t>
      </w:r>
      <w:r>
        <w:t xml:space="preserve"> </w:t>
      </w:r>
      <w:r>
        <w:rPr>
          <w:rFonts w:hint="eastAsia"/>
        </w:rPr>
        <w:t>агрегатов</w:t>
      </w:r>
      <w:r>
        <w:t xml:space="preserve"> </w:t>
      </w:r>
      <w:r>
        <w:rPr>
          <w:rFonts w:hint="eastAsia"/>
        </w:rPr>
        <w:t>вертолета</w:t>
      </w:r>
    </w:p>
    <w:p w14:paraId="74F76C04" w14:textId="77777777" w:rsidR="008F1413" w:rsidRDefault="008F1413" w:rsidP="008F1413"/>
    <w:p w14:paraId="52F7B8F5" w14:textId="77777777" w:rsidR="008F1413" w:rsidRDefault="008F1413" w:rsidP="008F1413">
      <w:r>
        <w:t xml:space="preserve">1.3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47F713D" w14:textId="77777777" w:rsidR="008F1413" w:rsidRDefault="008F1413" w:rsidP="008F1413"/>
    <w:p w14:paraId="2827E9A8" w14:textId="77777777" w:rsidR="008F1413" w:rsidRDefault="008F1413" w:rsidP="008F1413">
      <w:r>
        <w:t xml:space="preserve">2 </w:t>
      </w:r>
      <w:r>
        <w:rPr>
          <w:rFonts w:hint="eastAsia"/>
        </w:rPr>
        <w:t>Глава</w:t>
      </w:r>
      <w:r>
        <w:t xml:space="preserve"> 2. </w:t>
      </w:r>
      <w:r>
        <w:rPr>
          <w:rFonts w:hint="eastAsia"/>
        </w:rPr>
        <w:t>Имитация</w:t>
      </w:r>
      <w:r>
        <w:t xml:space="preserve"> </w:t>
      </w:r>
      <w:r>
        <w:rPr>
          <w:rFonts w:hint="eastAsia"/>
        </w:rPr>
        <w:t>нагружения</w:t>
      </w:r>
      <w:r>
        <w:t xml:space="preserve"> </w:t>
      </w:r>
      <w:r>
        <w:rPr>
          <w:rFonts w:hint="eastAsia"/>
        </w:rPr>
        <w:t>агрегатов</w:t>
      </w:r>
      <w:r>
        <w:t xml:space="preserve"> </w:t>
      </w:r>
      <w:r>
        <w:rPr>
          <w:rFonts w:hint="eastAsia"/>
        </w:rPr>
        <w:t>одновинтового</w:t>
      </w:r>
      <w:r>
        <w:t xml:space="preserve"> </w:t>
      </w:r>
      <w:r>
        <w:rPr>
          <w:rFonts w:hint="eastAsia"/>
        </w:rPr>
        <w:t>вертолета</w:t>
      </w:r>
      <w:r>
        <w:t xml:space="preserve"> </w:t>
      </w:r>
      <w:r>
        <w:rPr>
          <w:rFonts w:hint="eastAsia"/>
        </w:rPr>
        <w:t>с</w:t>
      </w:r>
      <w:r>
        <w:t xml:space="preserve"> </w:t>
      </w:r>
      <w:r>
        <w:rPr>
          <w:rFonts w:hint="eastAsia"/>
        </w:rPr>
        <w:t>бесшарниным</w:t>
      </w:r>
      <w:r>
        <w:t xml:space="preserve"> </w:t>
      </w:r>
      <w:r>
        <w:rPr>
          <w:rFonts w:hint="eastAsia"/>
        </w:rPr>
        <w:t>несущим</w:t>
      </w:r>
      <w:r>
        <w:t xml:space="preserve"> </w:t>
      </w:r>
      <w:r>
        <w:rPr>
          <w:rFonts w:hint="eastAsia"/>
        </w:rPr>
        <w:t>винтом</w:t>
      </w:r>
    </w:p>
    <w:p w14:paraId="1E3BAA39" w14:textId="77777777" w:rsidR="008F1413" w:rsidRDefault="008F1413" w:rsidP="008F1413"/>
    <w:p w14:paraId="71FE1E87" w14:textId="77777777" w:rsidR="008F1413" w:rsidRDefault="008F1413" w:rsidP="008F1413">
      <w:r>
        <w:t xml:space="preserve">2. 1 </w:t>
      </w:r>
      <w:r>
        <w:rPr>
          <w:rFonts w:hint="eastAsia"/>
        </w:rPr>
        <w:t>Имитационная</w:t>
      </w:r>
      <w:r>
        <w:t xml:space="preserve"> </w:t>
      </w:r>
      <w:r>
        <w:rPr>
          <w:rFonts w:hint="eastAsia"/>
        </w:rPr>
        <w:t>модель</w:t>
      </w:r>
      <w:r>
        <w:t xml:space="preserve"> </w:t>
      </w:r>
      <w:r>
        <w:rPr>
          <w:rFonts w:hint="eastAsia"/>
        </w:rPr>
        <w:t>несущего</w:t>
      </w:r>
      <w:r>
        <w:t xml:space="preserve"> </w:t>
      </w:r>
      <w:r>
        <w:rPr>
          <w:rFonts w:hint="eastAsia"/>
        </w:rPr>
        <w:t>винта</w:t>
      </w:r>
    </w:p>
    <w:p w14:paraId="3CE6085F" w14:textId="77777777" w:rsidR="008F1413" w:rsidRDefault="008F1413" w:rsidP="008F1413"/>
    <w:p w14:paraId="5FDBEA91" w14:textId="77777777" w:rsidR="008F1413" w:rsidRDefault="008F1413" w:rsidP="008F1413">
      <w:r>
        <w:t xml:space="preserve">2.1.1 </w:t>
      </w:r>
      <w:r>
        <w:rPr>
          <w:rFonts w:hint="eastAsia"/>
        </w:rPr>
        <w:t>Выбор</w:t>
      </w:r>
      <w:r>
        <w:t xml:space="preserve"> </w:t>
      </w:r>
      <w:r>
        <w:rPr>
          <w:rFonts w:hint="eastAsia"/>
        </w:rPr>
        <w:t>входных</w:t>
      </w:r>
      <w:r>
        <w:t xml:space="preserve"> </w:t>
      </w:r>
      <w:r>
        <w:rPr>
          <w:rFonts w:hint="eastAsia"/>
        </w:rPr>
        <w:t>и</w:t>
      </w:r>
      <w:r>
        <w:t xml:space="preserve"> </w:t>
      </w:r>
      <w:r>
        <w:rPr>
          <w:rFonts w:hint="eastAsia"/>
        </w:rPr>
        <w:t>выходных</w:t>
      </w:r>
      <w:r>
        <w:t xml:space="preserve"> </w:t>
      </w:r>
      <w:r>
        <w:rPr>
          <w:rFonts w:hint="eastAsia"/>
        </w:rPr>
        <w:t>параметров</w:t>
      </w:r>
    </w:p>
    <w:p w14:paraId="12C2B683" w14:textId="77777777" w:rsidR="008F1413" w:rsidRDefault="008F1413" w:rsidP="008F1413"/>
    <w:p w14:paraId="52E08067" w14:textId="77777777" w:rsidR="008F1413" w:rsidRDefault="008F1413" w:rsidP="008F1413">
      <w:r>
        <w:t xml:space="preserve">2.1.2 </w:t>
      </w:r>
      <w:r>
        <w:rPr>
          <w:rFonts w:hint="eastAsia"/>
        </w:rPr>
        <w:t>Определение</w:t>
      </w:r>
      <w:r>
        <w:t xml:space="preserve"> </w:t>
      </w:r>
      <w:r>
        <w:rPr>
          <w:rFonts w:hint="eastAsia"/>
        </w:rPr>
        <w:t>диапазона</w:t>
      </w:r>
      <w:r>
        <w:t xml:space="preserve"> </w:t>
      </w:r>
      <w:r>
        <w:rPr>
          <w:rFonts w:hint="eastAsia"/>
        </w:rPr>
        <w:t>выборки</w:t>
      </w:r>
    </w:p>
    <w:p w14:paraId="09AACDD5" w14:textId="77777777" w:rsidR="008F1413" w:rsidRDefault="008F1413" w:rsidP="008F1413"/>
    <w:p w14:paraId="78A712C2" w14:textId="77777777" w:rsidR="008F1413" w:rsidRDefault="008F1413" w:rsidP="008F1413">
      <w:r>
        <w:t xml:space="preserve">2.1.3 </w:t>
      </w:r>
      <w:r>
        <w:rPr>
          <w:rFonts w:hint="eastAsia"/>
        </w:rPr>
        <w:t>Обучение</w:t>
      </w:r>
      <w:r>
        <w:t xml:space="preserve"> </w:t>
      </w:r>
      <w:r>
        <w:rPr>
          <w:rFonts w:hint="eastAsia"/>
        </w:rPr>
        <w:t>искусственной</w:t>
      </w:r>
      <w:r>
        <w:t xml:space="preserve"> </w:t>
      </w:r>
      <w:r>
        <w:rPr>
          <w:rFonts w:hint="eastAsia"/>
        </w:rPr>
        <w:t>нейронной</w:t>
      </w:r>
      <w:r>
        <w:t xml:space="preserve"> </w:t>
      </w:r>
      <w:r>
        <w:rPr>
          <w:rFonts w:hint="eastAsia"/>
        </w:rPr>
        <w:t>сети</w:t>
      </w:r>
    </w:p>
    <w:p w14:paraId="3C878706" w14:textId="77777777" w:rsidR="008F1413" w:rsidRDefault="008F1413" w:rsidP="008F1413"/>
    <w:p w14:paraId="3653D669" w14:textId="77777777" w:rsidR="008F1413" w:rsidRDefault="008F1413" w:rsidP="008F1413">
      <w:r>
        <w:t xml:space="preserve">2.1.4 </w:t>
      </w:r>
      <w:r>
        <w:rPr>
          <w:rFonts w:hint="eastAsia"/>
        </w:rPr>
        <w:t>Псевдокод</w:t>
      </w:r>
      <w:r>
        <w:t xml:space="preserve"> </w:t>
      </w:r>
      <w:r>
        <w:rPr>
          <w:rFonts w:hint="eastAsia"/>
        </w:rPr>
        <w:t>нейронной</w:t>
      </w:r>
      <w:r>
        <w:t xml:space="preserve"> </w:t>
      </w:r>
      <w:r>
        <w:rPr>
          <w:rFonts w:hint="eastAsia"/>
        </w:rPr>
        <w:t>сети</w:t>
      </w:r>
      <w:r>
        <w:t xml:space="preserve"> </w:t>
      </w:r>
      <w:r>
        <w:rPr>
          <w:rFonts w:hint="eastAsia"/>
        </w:rPr>
        <w:t>базовой</w:t>
      </w:r>
      <w:r>
        <w:t xml:space="preserve"> </w:t>
      </w:r>
      <w:r>
        <w:rPr>
          <w:rFonts w:hint="eastAsia"/>
        </w:rPr>
        <w:t>модели</w:t>
      </w:r>
      <w:r>
        <w:t xml:space="preserve"> </w:t>
      </w:r>
      <w:r>
        <w:rPr>
          <w:rFonts w:hint="eastAsia"/>
        </w:rPr>
        <w:t>несущего</w:t>
      </w:r>
      <w:r>
        <w:t xml:space="preserve"> </w:t>
      </w:r>
      <w:r>
        <w:rPr>
          <w:rFonts w:hint="eastAsia"/>
        </w:rPr>
        <w:t>винта</w:t>
      </w:r>
    </w:p>
    <w:p w14:paraId="49553CD5" w14:textId="77777777" w:rsidR="008F1413" w:rsidRDefault="008F1413" w:rsidP="008F1413"/>
    <w:p w14:paraId="660B842E" w14:textId="77777777" w:rsidR="008F1413" w:rsidRDefault="008F1413" w:rsidP="008F1413">
      <w:r>
        <w:lastRenderedPageBreak/>
        <w:t xml:space="preserve">2.1.5 </w:t>
      </w:r>
      <w:r>
        <w:rPr>
          <w:rFonts w:hint="eastAsia"/>
        </w:rPr>
        <w:t>Учет</w:t>
      </w:r>
      <w:r>
        <w:t xml:space="preserve"> </w:t>
      </w:r>
      <w:r>
        <w:rPr>
          <w:rFonts w:hint="eastAsia"/>
        </w:rPr>
        <w:t>изменения</w:t>
      </w:r>
      <w:r>
        <w:t xml:space="preserve"> </w:t>
      </w:r>
      <w:r>
        <w:rPr>
          <w:rFonts w:hint="eastAsia"/>
        </w:rPr>
        <w:t>оборотов</w:t>
      </w:r>
      <w:r>
        <w:t xml:space="preserve"> </w:t>
      </w:r>
      <w:r>
        <w:rPr>
          <w:rFonts w:hint="eastAsia"/>
        </w:rPr>
        <w:t>несущего</w:t>
      </w:r>
      <w:r>
        <w:t xml:space="preserve"> </w:t>
      </w:r>
      <w:r>
        <w:rPr>
          <w:rFonts w:hint="eastAsia"/>
        </w:rPr>
        <w:t>винта</w:t>
      </w:r>
    </w:p>
    <w:p w14:paraId="62DAB984" w14:textId="77777777" w:rsidR="008F1413" w:rsidRDefault="008F1413" w:rsidP="008F1413"/>
    <w:p w14:paraId="7C0BF0DD" w14:textId="77777777" w:rsidR="008F1413" w:rsidRDefault="008F1413" w:rsidP="008F1413">
      <w:r>
        <w:t xml:space="preserve">2.2 </w:t>
      </w:r>
      <w:r>
        <w:rPr>
          <w:rFonts w:hint="eastAsia"/>
        </w:rPr>
        <w:t>Имитационная</w:t>
      </w:r>
      <w:r>
        <w:t xml:space="preserve"> </w:t>
      </w:r>
      <w:r>
        <w:rPr>
          <w:rFonts w:hint="eastAsia"/>
        </w:rPr>
        <w:t>модель</w:t>
      </w:r>
      <w:r>
        <w:t xml:space="preserve"> </w:t>
      </w:r>
      <w:r>
        <w:rPr>
          <w:rFonts w:hint="eastAsia"/>
        </w:rPr>
        <w:t>рулевого</w:t>
      </w:r>
      <w:r>
        <w:t xml:space="preserve"> </w:t>
      </w:r>
      <w:r>
        <w:rPr>
          <w:rFonts w:hint="eastAsia"/>
        </w:rPr>
        <w:t>винта</w:t>
      </w:r>
    </w:p>
    <w:p w14:paraId="71244E69" w14:textId="77777777" w:rsidR="008F1413" w:rsidRDefault="008F1413" w:rsidP="008F1413"/>
    <w:p w14:paraId="18E1035D" w14:textId="77777777" w:rsidR="008F1413" w:rsidRDefault="008F1413" w:rsidP="008F1413">
      <w:r>
        <w:t xml:space="preserve">2.2.1 </w:t>
      </w:r>
      <w:r>
        <w:rPr>
          <w:rFonts w:hint="eastAsia"/>
        </w:rPr>
        <w:t>Обучение</w:t>
      </w:r>
      <w:r>
        <w:t xml:space="preserve"> </w:t>
      </w:r>
      <w:r>
        <w:rPr>
          <w:rFonts w:hint="eastAsia"/>
        </w:rPr>
        <w:t>искусственной</w:t>
      </w:r>
      <w:r>
        <w:t xml:space="preserve"> </w:t>
      </w:r>
      <w:r>
        <w:rPr>
          <w:rFonts w:hint="eastAsia"/>
        </w:rPr>
        <w:t>нейронной</w:t>
      </w:r>
      <w:r>
        <w:t xml:space="preserve"> </w:t>
      </w:r>
      <w:r>
        <w:rPr>
          <w:rFonts w:hint="eastAsia"/>
        </w:rPr>
        <w:t>сети</w:t>
      </w:r>
    </w:p>
    <w:p w14:paraId="0B4ACBF3" w14:textId="77777777" w:rsidR="008F1413" w:rsidRDefault="008F1413" w:rsidP="008F1413"/>
    <w:p w14:paraId="4F7ECF7D" w14:textId="77777777" w:rsidR="008F1413" w:rsidRDefault="008F1413" w:rsidP="008F1413">
      <w:r>
        <w:t xml:space="preserve">2.2.2 </w:t>
      </w:r>
      <w:r>
        <w:rPr>
          <w:rFonts w:hint="eastAsia"/>
        </w:rPr>
        <w:t>Псевдокод</w:t>
      </w:r>
      <w:r>
        <w:t xml:space="preserve"> </w:t>
      </w:r>
      <w:r>
        <w:rPr>
          <w:rFonts w:hint="eastAsia"/>
        </w:rPr>
        <w:t>нейронной</w:t>
      </w:r>
      <w:r>
        <w:t xml:space="preserve"> </w:t>
      </w:r>
      <w:r>
        <w:rPr>
          <w:rFonts w:hint="eastAsia"/>
        </w:rPr>
        <w:t>сети</w:t>
      </w:r>
      <w:r>
        <w:t xml:space="preserve"> </w:t>
      </w:r>
      <w:r>
        <w:rPr>
          <w:rFonts w:hint="eastAsia"/>
        </w:rPr>
        <w:t>имитационной</w:t>
      </w:r>
      <w:r>
        <w:t xml:space="preserve"> </w:t>
      </w:r>
      <w:r>
        <w:rPr>
          <w:rFonts w:hint="eastAsia"/>
        </w:rPr>
        <w:t>модели</w:t>
      </w:r>
      <w:r>
        <w:t xml:space="preserve"> </w:t>
      </w:r>
      <w:r>
        <w:rPr>
          <w:rFonts w:hint="eastAsia"/>
        </w:rPr>
        <w:t>рулевого</w:t>
      </w:r>
      <w:r>
        <w:t xml:space="preserve"> </w:t>
      </w:r>
      <w:r>
        <w:rPr>
          <w:rFonts w:hint="eastAsia"/>
        </w:rPr>
        <w:t>винта</w:t>
      </w:r>
    </w:p>
    <w:p w14:paraId="4EEAE0AD" w14:textId="77777777" w:rsidR="008F1413" w:rsidRDefault="008F1413" w:rsidP="008F1413"/>
    <w:p w14:paraId="23BA26C3" w14:textId="77777777" w:rsidR="008F1413" w:rsidRDefault="008F1413" w:rsidP="008F1413">
      <w:r>
        <w:t xml:space="preserve">2.2.3 </w:t>
      </w:r>
      <w:r>
        <w:rPr>
          <w:rFonts w:hint="eastAsia"/>
        </w:rPr>
        <w:t>Учет</w:t>
      </w:r>
      <w:r>
        <w:t xml:space="preserve"> </w:t>
      </w:r>
      <w:r>
        <w:rPr>
          <w:rFonts w:hint="eastAsia"/>
        </w:rPr>
        <w:t>изменения</w:t>
      </w:r>
      <w:r>
        <w:t xml:space="preserve"> </w:t>
      </w:r>
      <w:r>
        <w:rPr>
          <w:rFonts w:hint="eastAsia"/>
        </w:rPr>
        <w:t>оборотов</w:t>
      </w:r>
      <w:r>
        <w:t xml:space="preserve"> </w:t>
      </w:r>
      <w:r>
        <w:rPr>
          <w:rFonts w:hint="eastAsia"/>
        </w:rPr>
        <w:t>рулевого</w:t>
      </w:r>
      <w:r>
        <w:t xml:space="preserve"> </w:t>
      </w:r>
      <w:r>
        <w:rPr>
          <w:rFonts w:hint="eastAsia"/>
        </w:rPr>
        <w:t>винта</w:t>
      </w:r>
    </w:p>
    <w:p w14:paraId="376DDF7B" w14:textId="77777777" w:rsidR="008F1413" w:rsidRDefault="008F1413" w:rsidP="008F1413"/>
    <w:p w14:paraId="0D2346F5" w14:textId="77777777" w:rsidR="008F1413" w:rsidRDefault="008F1413" w:rsidP="008F1413">
      <w:r>
        <w:t xml:space="preserve">2.3 </w:t>
      </w:r>
      <w:r>
        <w:rPr>
          <w:rFonts w:hint="eastAsia"/>
        </w:rPr>
        <w:t>Имитационная</w:t>
      </w:r>
      <w:r>
        <w:t xml:space="preserve"> </w:t>
      </w:r>
      <w:r>
        <w:rPr>
          <w:rFonts w:hint="eastAsia"/>
        </w:rPr>
        <w:t>модель</w:t>
      </w:r>
      <w:r>
        <w:t xml:space="preserve"> </w:t>
      </w:r>
      <w:r>
        <w:rPr>
          <w:rFonts w:hint="eastAsia"/>
        </w:rPr>
        <w:t>посадочного</w:t>
      </w:r>
      <w:r>
        <w:t xml:space="preserve"> </w:t>
      </w:r>
      <w:r>
        <w:rPr>
          <w:rFonts w:hint="eastAsia"/>
        </w:rPr>
        <w:t>устройства</w:t>
      </w:r>
    </w:p>
    <w:p w14:paraId="1D65CD3E" w14:textId="77777777" w:rsidR="008F1413" w:rsidRDefault="008F1413" w:rsidP="008F1413"/>
    <w:p w14:paraId="657F8BC1" w14:textId="77777777" w:rsidR="008F1413" w:rsidRDefault="008F1413" w:rsidP="008F1413">
      <w:r>
        <w:t xml:space="preserve">2.4 </w:t>
      </w:r>
      <w:r>
        <w:rPr>
          <w:rFonts w:hint="eastAsia"/>
        </w:rPr>
        <w:t>Имитационная</w:t>
      </w:r>
      <w:r>
        <w:t xml:space="preserve"> </w:t>
      </w:r>
      <w:r>
        <w:rPr>
          <w:rFonts w:hint="eastAsia"/>
        </w:rPr>
        <w:t>модель</w:t>
      </w:r>
      <w:r>
        <w:t xml:space="preserve"> </w:t>
      </w:r>
      <w:r>
        <w:rPr>
          <w:rFonts w:hint="eastAsia"/>
        </w:rPr>
        <w:t>планера</w:t>
      </w:r>
      <w:r>
        <w:t xml:space="preserve"> </w:t>
      </w:r>
      <w:r>
        <w:rPr>
          <w:rFonts w:hint="eastAsia"/>
        </w:rPr>
        <w:t>вертолета</w:t>
      </w:r>
    </w:p>
    <w:p w14:paraId="692148D9" w14:textId="77777777" w:rsidR="008F1413" w:rsidRDefault="008F1413" w:rsidP="008F1413"/>
    <w:p w14:paraId="3CF48F97" w14:textId="77777777" w:rsidR="008F1413" w:rsidRDefault="008F1413" w:rsidP="008F1413">
      <w:r>
        <w:t xml:space="preserve">2.4.1 </w:t>
      </w:r>
      <w:r>
        <w:rPr>
          <w:rFonts w:hint="eastAsia"/>
        </w:rPr>
        <w:t>Имитация</w:t>
      </w:r>
      <w:r>
        <w:t xml:space="preserve"> </w:t>
      </w:r>
      <w:r>
        <w:rPr>
          <w:rFonts w:hint="eastAsia"/>
        </w:rPr>
        <w:t>аэродинамических</w:t>
      </w:r>
      <w:r>
        <w:t xml:space="preserve"> </w:t>
      </w:r>
      <w:r>
        <w:rPr>
          <w:rFonts w:hint="eastAsia"/>
        </w:rPr>
        <w:t>характеристик</w:t>
      </w:r>
      <w:r>
        <w:t xml:space="preserve"> </w:t>
      </w:r>
      <w:r>
        <w:rPr>
          <w:rFonts w:hint="eastAsia"/>
        </w:rPr>
        <w:t>фюзеляжа</w:t>
      </w:r>
      <w:r>
        <w:t xml:space="preserve"> </w:t>
      </w:r>
      <w:r>
        <w:rPr>
          <w:rFonts w:hint="eastAsia"/>
        </w:rPr>
        <w:t>вертолета</w:t>
      </w:r>
    </w:p>
    <w:p w14:paraId="0D3556C5" w14:textId="77777777" w:rsidR="008F1413" w:rsidRDefault="008F1413" w:rsidP="008F1413"/>
    <w:p w14:paraId="524E7EE9" w14:textId="77777777" w:rsidR="008F1413" w:rsidRDefault="008F1413" w:rsidP="008F1413">
      <w:r>
        <w:t xml:space="preserve">2.4.2 </w:t>
      </w:r>
      <w:r>
        <w:rPr>
          <w:rFonts w:hint="eastAsia"/>
        </w:rPr>
        <w:t>Имитация</w:t>
      </w:r>
      <w:r>
        <w:t xml:space="preserve"> </w:t>
      </w:r>
      <w:r>
        <w:rPr>
          <w:rFonts w:hint="eastAsia"/>
        </w:rPr>
        <w:t>аэродинамических</w:t>
      </w:r>
      <w:r>
        <w:t xml:space="preserve"> </w:t>
      </w:r>
      <w:r>
        <w:rPr>
          <w:rFonts w:hint="eastAsia"/>
        </w:rPr>
        <w:t>характеристик</w:t>
      </w:r>
      <w:r>
        <w:t xml:space="preserve"> </w:t>
      </w:r>
      <w:r>
        <w:rPr>
          <w:rFonts w:hint="eastAsia"/>
        </w:rPr>
        <w:t>оперения</w:t>
      </w:r>
      <w:r>
        <w:t xml:space="preserve"> </w:t>
      </w:r>
      <w:r>
        <w:rPr>
          <w:rFonts w:hint="eastAsia"/>
        </w:rPr>
        <w:t>вертолета</w:t>
      </w:r>
    </w:p>
    <w:p w14:paraId="28678517" w14:textId="77777777" w:rsidR="008F1413" w:rsidRDefault="008F1413" w:rsidP="008F1413"/>
    <w:p w14:paraId="26699208" w14:textId="77777777" w:rsidR="008F1413" w:rsidRDefault="008F1413" w:rsidP="008F1413">
      <w:r>
        <w:t xml:space="preserve">2.5 </w:t>
      </w:r>
      <w:r>
        <w:rPr>
          <w:rFonts w:hint="eastAsia"/>
        </w:rPr>
        <w:t>Имитационная</w:t>
      </w:r>
      <w:r>
        <w:t xml:space="preserve"> </w:t>
      </w:r>
      <w:r>
        <w:rPr>
          <w:rFonts w:hint="eastAsia"/>
        </w:rPr>
        <w:t>модель</w:t>
      </w:r>
      <w:r>
        <w:t xml:space="preserve"> </w:t>
      </w:r>
      <w:r>
        <w:rPr>
          <w:rFonts w:hint="eastAsia"/>
        </w:rPr>
        <w:t>силовой</w:t>
      </w:r>
      <w:r>
        <w:t xml:space="preserve"> </w:t>
      </w:r>
      <w:r>
        <w:rPr>
          <w:rFonts w:hint="eastAsia"/>
        </w:rPr>
        <w:t>установки</w:t>
      </w:r>
    </w:p>
    <w:p w14:paraId="3B140C1B" w14:textId="77777777" w:rsidR="008F1413" w:rsidRDefault="008F1413" w:rsidP="008F1413"/>
    <w:p w14:paraId="0B21416D" w14:textId="77777777" w:rsidR="008F1413" w:rsidRDefault="008F1413" w:rsidP="008F1413">
      <w:r>
        <w:t xml:space="preserve">2.5.1 </w:t>
      </w:r>
      <w:r>
        <w:rPr>
          <w:rFonts w:hint="eastAsia"/>
        </w:rPr>
        <w:t>Обучение</w:t>
      </w:r>
      <w:r>
        <w:t xml:space="preserve"> </w:t>
      </w:r>
      <w:r>
        <w:rPr>
          <w:rFonts w:hint="eastAsia"/>
        </w:rPr>
        <w:t>искусственной</w:t>
      </w:r>
      <w:r>
        <w:t xml:space="preserve"> </w:t>
      </w:r>
      <w:r>
        <w:rPr>
          <w:rFonts w:hint="eastAsia"/>
        </w:rPr>
        <w:t>нейронной</w:t>
      </w:r>
      <w:r>
        <w:t xml:space="preserve"> </w:t>
      </w:r>
      <w:r>
        <w:rPr>
          <w:rFonts w:hint="eastAsia"/>
        </w:rPr>
        <w:t>сети</w:t>
      </w:r>
    </w:p>
    <w:p w14:paraId="15D7AF5E" w14:textId="77777777" w:rsidR="008F1413" w:rsidRDefault="008F1413" w:rsidP="008F1413"/>
    <w:p w14:paraId="0E6F688B" w14:textId="77777777" w:rsidR="008F1413" w:rsidRDefault="008F1413" w:rsidP="008F1413">
      <w:r>
        <w:t xml:space="preserve">2.5.2 </w:t>
      </w:r>
      <w:r>
        <w:rPr>
          <w:rFonts w:hint="eastAsia"/>
        </w:rPr>
        <w:t>Псевдокод</w:t>
      </w:r>
      <w:r>
        <w:t xml:space="preserve"> </w:t>
      </w:r>
      <w:r>
        <w:rPr>
          <w:rFonts w:hint="eastAsia"/>
        </w:rPr>
        <w:t>нейронной</w:t>
      </w:r>
      <w:r>
        <w:t xml:space="preserve"> </w:t>
      </w:r>
      <w:r>
        <w:rPr>
          <w:rFonts w:hint="eastAsia"/>
        </w:rPr>
        <w:t>сети</w:t>
      </w:r>
      <w:r>
        <w:t xml:space="preserve"> </w:t>
      </w:r>
      <w:r>
        <w:rPr>
          <w:rFonts w:hint="eastAsia"/>
        </w:rPr>
        <w:t>имитационной</w:t>
      </w:r>
      <w:r>
        <w:t xml:space="preserve"> </w:t>
      </w:r>
      <w:r>
        <w:rPr>
          <w:rFonts w:hint="eastAsia"/>
        </w:rPr>
        <w:t>модели</w:t>
      </w:r>
      <w:r>
        <w:t xml:space="preserve"> </w:t>
      </w:r>
      <w:r>
        <w:rPr>
          <w:rFonts w:hint="eastAsia"/>
        </w:rPr>
        <w:t>силовой</w:t>
      </w:r>
      <w:r>
        <w:t xml:space="preserve"> </w:t>
      </w:r>
      <w:r>
        <w:rPr>
          <w:rFonts w:hint="eastAsia"/>
        </w:rPr>
        <w:t>установки</w:t>
      </w:r>
    </w:p>
    <w:p w14:paraId="630A433B" w14:textId="77777777" w:rsidR="008F1413" w:rsidRDefault="008F1413" w:rsidP="008F1413"/>
    <w:p w14:paraId="1BC22B1E" w14:textId="77777777" w:rsidR="008F1413" w:rsidRDefault="008F1413" w:rsidP="008F1413">
      <w:r>
        <w:t xml:space="preserve">2.6 </w:t>
      </w:r>
      <w:r>
        <w:rPr>
          <w:rFonts w:hint="eastAsia"/>
        </w:rPr>
        <w:t>Структура</w:t>
      </w:r>
      <w:r>
        <w:t xml:space="preserve"> </w:t>
      </w:r>
      <w:r>
        <w:rPr>
          <w:rFonts w:hint="eastAsia"/>
        </w:rPr>
        <w:t>имитационной</w:t>
      </w:r>
      <w:r>
        <w:t xml:space="preserve"> </w:t>
      </w:r>
      <w:r>
        <w:rPr>
          <w:rFonts w:hint="eastAsia"/>
        </w:rPr>
        <w:t>модели</w:t>
      </w:r>
      <w:r>
        <w:t xml:space="preserve"> </w:t>
      </w:r>
      <w:r>
        <w:rPr>
          <w:rFonts w:hint="eastAsia"/>
        </w:rPr>
        <w:t>нагружения</w:t>
      </w:r>
      <w:r>
        <w:t xml:space="preserve"> </w:t>
      </w:r>
      <w:r>
        <w:rPr>
          <w:rFonts w:hint="eastAsia"/>
        </w:rPr>
        <w:t>агрегатов</w:t>
      </w:r>
      <w:r>
        <w:t xml:space="preserve"> </w:t>
      </w:r>
      <w:r>
        <w:rPr>
          <w:rFonts w:hint="eastAsia"/>
        </w:rPr>
        <w:t>вертолета</w:t>
      </w:r>
    </w:p>
    <w:p w14:paraId="02FCDAF8" w14:textId="77777777" w:rsidR="008F1413" w:rsidRDefault="008F1413" w:rsidP="008F1413"/>
    <w:p w14:paraId="396910FE" w14:textId="77777777" w:rsidR="008F1413" w:rsidRDefault="008F1413" w:rsidP="008F1413">
      <w:r>
        <w:t xml:space="preserve">2.7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EBDC342" w14:textId="77777777" w:rsidR="008F1413" w:rsidRDefault="008F1413" w:rsidP="008F1413"/>
    <w:p w14:paraId="20F8836F" w14:textId="77777777" w:rsidR="008F1413" w:rsidRDefault="008F1413" w:rsidP="008F1413">
      <w:r>
        <w:t xml:space="preserve">3 </w:t>
      </w:r>
      <w:r>
        <w:rPr>
          <w:rFonts w:hint="eastAsia"/>
        </w:rPr>
        <w:t>Глава</w:t>
      </w:r>
      <w:r>
        <w:t xml:space="preserve"> 3. </w:t>
      </w:r>
      <w:r>
        <w:rPr>
          <w:rFonts w:hint="eastAsia"/>
        </w:rPr>
        <w:t>Апробация</w:t>
      </w:r>
      <w:r>
        <w:t xml:space="preserve"> </w:t>
      </w:r>
      <w:r>
        <w:rPr>
          <w:rFonts w:hint="eastAsia"/>
        </w:rPr>
        <w:t>имитационных</w:t>
      </w:r>
      <w:r>
        <w:t xml:space="preserve"> </w:t>
      </w:r>
      <w:r>
        <w:rPr>
          <w:rFonts w:hint="eastAsia"/>
        </w:rPr>
        <w:t>моделей</w:t>
      </w:r>
      <w:r>
        <w:t xml:space="preserve"> </w:t>
      </w:r>
      <w:r>
        <w:rPr>
          <w:rFonts w:hint="eastAsia"/>
        </w:rPr>
        <w:t>нагружения</w:t>
      </w:r>
    </w:p>
    <w:p w14:paraId="78D70599" w14:textId="77777777" w:rsidR="008F1413" w:rsidRDefault="008F1413" w:rsidP="008F1413"/>
    <w:p w14:paraId="6BFEBB56" w14:textId="77777777" w:rsidR="008F1413" w:rsidRDefault="008F1413" w:rsidP="008F1413">
      <w:r>
        <w:t xml:space="preserve">3. 1 </w:t>
      </w:r>
      <w:r>
        <w:rPr>
          <w:rFonts w:hint="eastAsia"/>
        </w:rPr>
        <w:t>Сравнительное</w:t>
      </w:r>
      <w:r>
        <w:t xml:space="preserve"> </w:t>
      </w:r>
      <w:r>
        <w:rPr>
          <w:rFonts w:hint="eastAsia"/>
        </w:rPr>
        <w:t>моделирование</w:t>
      </w:r>
      <w:r>
        <w:t xml:space="preserve"> </w:t>
      </w:r>
      <w:r>
        <w:rPr>
          <w:rFonts w:hint="eastAsia"/>
        </w:rPr>
        <w:t>на</w:t>
      </w:r>
      <w:r>
        <w:t xml:space="preserve"> </w:t>
      </w:r>
      <w:r>
        <w:rPr>
          <w:rFonts w:hint="eastAsia"/>
        </w:rPr>
        <w:t>установившемся</w:t>
      </w:r>
      <w:r>
        <w:t xml:space="preserve"> </w:t>
      </w:r>
      <w:r>
        <w:rPr>
          <w:rFonts w:hint="eastAsia"/>
        </w:rPr>
        <w:t>режиме</w:t>
      </w:r>
      <w:r>
        <w:t xml:space="preserve"> </w:t>
      </w:r>
      <w:r>
        <w:rPr>
          <w:rFonts w:hint="eastAsia"/>
        </w:rPr>
        <w:t>полета</w:t>
      </w:r>
    </w:p>
    <w:p w14:paraId="2665BCB8" w14:textId="77777777" w:rsidR="008F1413" w:rsidRDefault="008F1413" w:rsidP="008F1413"/>
    <w:p w14:paraId="280596AB" w14:textId="77777777" w:rsidR="008F1413" w:rsidRDefault="008F1413" w:rsidP="008F1413">
      <w:r>
        <w:t xml:space="preserve">3.2 </w:t>
      </w:r>
      <w:r>
        <w:rPr>
          <w:rFonts w:hint="eastAsia"/>
        </w:rPr>
        <w:t>Сравнение</w:t>
      </w:r>
      <w:r>
        <w:t xml:space="preserve"> </w:t>
      </w:r>
      <w:r>
        <w:rPr>
          <w:rFonts w:hint="eastAsia"/>
        </w:rPr>
        <w:t>с</w:t>
      </w:r>
      <w:r>
        <w:t xml:space="preserve"> </w:t>
      </w:r>
      <w:r>
        <w:rPr>
          <w:rFonts w:hint="eastAsia"/>
        </w:rPr>
        <w:t>летными</w:t>
      </w:r>
      <w:r>
        <w:t xml:space="preserve"> </w:t>
      </w:r>
      <w:r>
        <w:rPr>
          <w:rFonts w:hint="eastAsia"/>
        </w:rPr>
        <w:t>данными</w:t>
      </w:r>
      <w:r>
        <w:t xml:space="preserve"> </w:t>
      </w:r>
      <w:r>
        <w:rPr>
          <w:rFonts w:hint="eastAsia"/>
        </w:rPr>
        <w:t>прототипа</w:t>
      </w:r>
    </w:p>
    <w:p w14:paraId="7971DDF5" w14:textId="77777777" w:rsidR="008F1413" w:rsidRDefault="008F1413" w:rsidP="008F1413"/>
    <w:p w14:paraId="205CF6EB" w14:textId="77777777" w:rsidR="008F1413" w:rsidRDefault="008F1413" w:rsidP="008F1413">
      <w:r>
        <w:t xml:space="preserve">3.2.1 </w:t>
      </w:r>
      <w:r>
        <w:rPr>
          <w:rFonts w:hint="eastAsia"/>
        </w:rPr>
        <w:t>Горизонтальный</w:t>
      </w:r>
      <w:r>
        <w:t xml:space="preserve"> </w:t>
      </w:r>
      <w:r>
        <w:rPr>
          <w:rFonts w:hint="eastAsia"/>
        </w:rPr>
        <w:t>полет</w:t>
      </w:r>
    </w:p>
    <w:p w14:paraId="2979530A" w14:textId="77777777" w:rsidR="008F1413" w:rsidRDefault="008F1413" w:rsidP="008F1413"/>
    <w:p w14:paraId="2E736CEB" w14:textId="77777777" w:rsidR="008F1413" w:rsidRDefault="008F1413" w:rsidP="008F1413">
      <w:r>
        <w:t xml:space="preserve">3.2.2 </w:t>
      </w:r>
      <w:r>
        <w:rPr>
          <w:rFonts w:hint="eastAsia"/>
        </w:rPr>
        <w:t>Полет</w:t>
      </w:r>
      <w:r>
        <w:t xml:space="preserve"> </w:t>
      </w:r>
      <w:r>
        <w:rPr>
          <w:rFonts w:hint="eastAsia"/>
        </w:rPr>
        <w:t>по</w:t>
      </w:r>
      <w:r>
        <w:t xml:space="preserve"> </w:t>
      </w:r>
      <w:r>
        <w:rPr>
          <w:rFonts w:hint="eastAsia"/>
        </w:rPr>
        <w:t>«</w:t>
      </w:r>
      <w:r>
        <w:rPr>
          <w:rFonts w:hint="eastAsia"/>
        </w:rPr>
        <w:t>Горке</w:t>
      </w:r>
      <w:r>
        <w:rPr>
          <w:rFonts w:hint="eastAsia"/>
        </w:rPr>
        <w:t>»</w:t>
      </w:r>
    </w:p>
    <w:p w14:paraId="1D263563" w14:textId="77777777" w:rsidR="008F1413" w:rsidRDefault="008F1413" w:rsidP="008F1413"/>
    <w:p w14:paraId="5DDACB6A" w14:textId="77777777" w:rsidR="008F1413" w:rsidRDefault="008F1413" w:rsidP="008F1413">
      <w:r>
        <w:t xml:space="preserve">3.3 </w:t>
      </w:r>
      <w:r>
        <w:rPr>
          <w:rFonts w:hint="eastAsia"/>
        </w:rPr>
        <w:t>Способ</w:t>
      </w:r>
      <w:r>
        <w:t xml:space="preserve"> </w:t>
      </w:r>
      <w:r>
        <w:rPr>
          <w:rFonts w:hint="eastAsia"/>
        </w:rPr>
        <w:t>сближения</w:t>
      </w:r>
      <w:r>
        <w:t xml:space="preserve"> </w:t>
      </w:r>
      <w:r>
        <w:rPr>
          <w:rFonts w:hint="eastAsia"/>
        </w:rPr>
        <w:t>характеристик</w:t>
      </w:r>
      <w:r>
        <w:t xml:space="preserve"> </w:t>
      </w:r>
      <w:r>
        <w:rPr>
          <w:rFonts w:hint="eastAsia"/>
        </w:rPr>
        <w:t>модели</w:t>
      </w:r>
      <w:r>
        <w:t xml:space="preserve"> </w:t>
      </w:r>
      <w:r>
        <w:rPr>
          <w:rFonts w:hint="eastAsia"/>
        </w:rPr>
        <w:t>динамики</w:t>
      </w:r>
      <w:r>
        <w:t xml:space="preserve"> </w:t>
      </w:r>
      <w:r>
        <w:rPr>
          <w:rFonts w:hint="eastAsia"/>
        </w:rPr>
        <w:t>полета</w:t>
      </w:r>
      <w:r>
        <w:t xml:space="preserve"> </w:t>
      </w:r>
      <w:r>
        <w:rPr>
          <w:rFonts w:hint="eastAsia"/>
        </w:rPr>
        <w:t>к</w:t>
      </w:r>
      <w:r>
        <w:t xml:space="preserve"> </w:t>
      </w:r>
      <w:r>
        <w:rPr>
          <w:rFonts w:hint="eastAsia"/>
        </w:rPr>
        <w:t>летным</w:t>
      </w:r>
      <w:r>
        <w:t xml:space="preserve"> </w:t>
      </w:r>
      <w:r>
        <w:rPr>
          <w:rFonts w:hint="eastAsia"/>
        </w:rPr>
        <w:t>данным</w:t>
      </w:r>
    </w:p>
    <w:p w14:paraId="2DBA810B" w14:textId="77777777" w:rsidR="008F1413" w:rsidRDefault="008F1413" w:rsidP="008F1413"/>
    <w:p w14:paraId="66F54D2C" w14:textId="77777777" w:rsidR="008F1413" w:rsidRDefault="008F1413" w:rsidP="008F1413">
      <w:r>
        <w:t xml:space="preserve">3.4 </w:t>
      </w:r>
      <w:r>
        <w:rPr>
          <w:rFonts w:hint="eastAsia"/>
        </w:rPr>
        <w:t>Применение</w:t>
      </w:r>
      <w:r>
        <w:t xml:space="preserve"> </w:t>
      </w:r>
      <w:r>
        <w:rPr>
          <w:rFonts w:hint="eastAsia"/>
        </w:rPr>
        <w:t>имитационных</w:t>
      </w:r>
      <w:r>
        <w:t xml:space="preserve"> </w:t>
      </w:r>
      <w:r>
        <w:rPr>
          <w:rFonts w:hint="eastAsia"/>
        </w:rPr>
        <w:t>моделей</w:t>
      </w:r>
      <w:r>
        <w:t xml:space="preserve"> </w:t>
      </w:r>
      <w:r>
        <w:rPr>
          <w:rFonts w:hint="eastAsia"/>
        </w:rPr>
        <w:t>нагружения</w:t>
      </w:r>
      <w:r>
        <w:t xml:space="preserve"> </w:t>
      </w:r>
      <w:r>
        <w:rPr>
          <w:rFonts w:hint="eastAsia"/>
        </w:rPr>
        <w:t>в</w:t>
      </w:r>
      <w:r>
        <w:t xml:space="preserve"> </w:t>
      </w:r>
      <w:r>
        <w:rPr>
          <w:rFonts w:hint="eastAsia"/>
        </w:rPr>
        <w:t>составе</w:t>
      </w:r>
      <w:r>
        <w:t xml:space="preserve"> </w:t>
      </w:r>
      <w:r>
        <w:rPr>
          <w:rFonts w:hint="eastAsia"/>
        </w:rPr>
        <w:t>исследовательского</w:t>
      </w:r>
      <w:r>
        <w:t xml:space="preserve"> </w:t>
      </w:r>
      <w:r>
        <w:rPr>
          <w:rFonts w:hint="eastAsia"/>
        </w:rPr>
        <w:t>пилотажного</w:t>
      </w:r>
      <w:r>
        <w:t xml:space="preserve"> </w:t>
      </w:r>
      <w:r>
        <w:rPr>
          <w:rFonts w:hint="eastAsia"/>
        </w:rPr>
        <w:t>стенда</w:t>
      </w:r>
    </w:p>
    <w:p w14:paraId="6B9E8A71" w14:textId="77777777" w:rsidR="008F1413" w:rsidRDefault="008F1413" w:rsidP="008F1413"/>
    <w:p w14:paraId="3C31FBC0" w14:textId="77777777" w:rsidR="008F1413" w:rsidRDefault="008F1413" w:rsidP="008F1413">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493C166" w14:textId="77777777" w:rsidR="008F1413" w:rsidRDefault="008F1413" w:rsidP="008F1413"/>
    <w:p w14:paraId="136F5F4B" w14:textId="77777777" w:rsidR="008F1413" w:rsidRDefault="008F1413" w:rsidP="008F1413">
      <w:r>
        <w:rPr>
          <w:rFonts w:hint="eastAsia"/>
        </w:rPr>
        <w:t>ЗАКЛЮЧЕНИЕ</w:t>
      </w:r>
    </w:p>
    <w:p w14:paraId="32A76FAD" w14:textId="77777777" w:rsidR="008F1413" w:rsidRDefault="008F1413" w:rsidP="008F1413"/>
    <w:p w14:paraId="5C7418DC" w14:textId="77777777" w:rsidR="008F1413" w:rsidRDefault="008F1413" w:rsidP="008F1413">
      <w:r>
        <w:rPr>
          <w:rFonts w:hint="eastAsia"/>
        </w:rPr>
        <w:t>Список</w:t>
      </w:r>
      <w:r>
        <w:t xml:space="preserve"> </w:t>
      </w:r>
      <w:r>
        <w:rPr>
          <w:rFonts w:hint="eastAsia"/>
        </w:rPr>
        <w:t>использованных</w:t>
      </w:r>
      <w:r>
        <w:t xml:space="preserve"> </w:t>
      </w:r>
      <w:r>
        <w:rPr>
          <w:rFonts w:hint="eastAsia"/>
        </w:rPr>
        <w:t>источников</w:t>
      </w:r>
    </w:p>
    <w:p w14:paraId="6CEAA808" w14:textId="77777777" w:rsidR="008F1413" w:rsidRDefault="008F1413" w:rsidP="008F1413"/>
    <w:p w14:paraId="013D1B45" w14:textId="77777777" w:rsidR="008F1413" w:rsidRDefault="008F1413" w:rsidP="008F1413">
      <w:r>
        <w:rPr>
          <w:rFonts w:hint="eastAsia"/>
        </w:rPr>
        <w:t>ПРИЛОЖЕНИЕ</w:t>
      </w:r>
      <w:r>
        <w:t xml:space="preserve"> </w:t>
      </w:r>
      <w:r>
        <w:rPr>
          <w:rFonts w:hint="eastAsia"/>
        </w:rPr>
        <w:t>А</w:t>
      </w:r>
      <w:r>
        <w:t xml:space="preserve"> -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ЭВМ</w:t>
      </w:r>
    </w:p>
    <w:p w14:paraId="204BC9F6" w14:textId="77777777" w:rsidR="008F1413" w:rsidRDefault="008F1413" w:rsidP="008F1413"/>
    <w:p w14:paraId="168F9612" w14:textId="77777777" w:rsidR="008F1413" w:rsidRDefault="008F1413" w:rsidP="008F1413">
      <w:r>
        <w:rPr>
          <w:rFonts w:hint="eastAsia"/>
        </w:rPr>
        <w:t>ПРИЛОЖЕНИЕ</w:t>
      </w:r>
      <w:r>
        <w:t xml:space="preserve"> </w:t>
      </w:r>
      <w:r>
        <w:rPr>
          <w:rFonts w:hint="eastAsia"/>
        </w:rPr>
        <w:t>Б</w:t>
      </w:r>
      <w:r>
        <w:t xml:space="preserve"> -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p>
    <w:p w14:paraId="1D7CFC42" w14:textId="77777777" w:rsidR="008F1413" w:rsidRDefault="008F1413" w:rsidP="008F1413"/>
    <w:p w14:paraId="7FE5A336" w14:textId="5EE62549" w:rsidR="008F1413" w:rsidRPr="008F1413" w:rsidRDefault="008F1413" w:rsidP="008F1413">
      <w:r>
        <w:rPr>
          <w:rFonts w:hint="eastAsia"/>
        </w:rPr>
        <w:t>ПРИЛОЖЕНИЕ</w:t>
      </w:r>
      <w:r>
        <w:t xml:space="preserve"> </w:t>
      </w:r>
      <w:r>
        <w:rPr>
          <w:rFonts w:hint="eastAsia"/>
        </w:rPr>
        <w:t>С</w:t>
      </w:r>
      <w:r>
        <w:t xml:space="preserve"> - </w:t>
      </w:r>
      <w:r>
        <w:rPr>
          <w:rFonts w:hint="eastAsia"/>
        </w:rPr>
        <w:t>Акт</w:t>
      </w:r>
      <w:r>
        <w:t xml:space="preserve"> </w:t>
      </w:r>
      <w:r>
        <w:rPr>
          <w:rFonts w:hint="eastAsia"/>
        </w:rPr>
        <w:t>использования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8F1413" w:rsidRPr="008F1413" w:rsidSect="002576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8AEE" w14:textId="77777777" w:rsidR="002576D7" w:rsidRDefault="002576D7">
      <w:pPr>
        <w:spacing w:after="0" w:line="240" w:lineRule="auto"/>
      </w:pPr>
      <w:r>
        <w:separator/>
      </w:r>
    </w:p>
  </w:endnote>
  <w:endnote w:type="continuationSeparator" w:id="0">
    <w:p w14:paraId="1412739F" w14:textId="77777777" w:rsidR="002576D7" w:rsidRDefault="0025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E6AF" w14:textId="77777777" w:rsidR="002576D7" w:rsidRDefault="002576D7"/>
    <w:p w14:paraId="5D50D4BD" w14:textId="77777777" w:rsidR="002576D7" w:rsidRDefault="002576D7"/>
    <w:p w14:paraId="00FE3898" w14:textId="77777777" w:rsidR="002576D7" w:rsidRDefault="002576D7"/>
    <w:p w14:paraId="33CDE235" w14:textId="77777777" w:rsidR="002576D7" w:rsidRDefault="002576D7"/>
    <w:p w14:paraId="7C6BCD90" w14:textId="77777777" w:rsidR="002576D7" w:rsidRDefault="002576D7"/>
    <w:p w14:paraId="4EBA0F80" w14:textId="77777777" w:rsidR="002576D7" w:rsidRDefault="002576D7"/>
    <w:p w14:paraId="52F17F3C" w14:textId="77777777" w:rsidR="002576D7" w:rsidRDefault="002576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186BA1" wp14:editId="04E5BE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C4F2E" w14:textId="77777777" w:rsidR="002576D7" w:rsidRDefault="00257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186B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CC4F2E" w14:textId="77777777" w:rsidR="002576D7" w:rsidRDefault="00257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AB038E" w14:textId="77777777" w:rsidR="002576D7" w:rsidRDefault="002576D7"/>
    <w:p w14:paraId="5CB4217F" w14:textId="77777777" w:rsidR="002576D7" w:rsidRDefault="002576D7"/>
    <w:p w14:paraId="0575E6D9" w14:textId="77777777" w:rsidR="002576D7" w:rsidRDefault="002576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D88AD6" wp14:editId="1A5330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137E0" w14:textId="77777777" w:rsidR="002576D7" w:rsidRDefault="002576D7"/>
                          <w:p w14:paraId="09F972CE" w14:textId="77777777" w:rsidR="002576D7" w:rsidRDefault="002576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D88A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F137E0" w14:textId="77777777" w:rsidR="002576D7" w:rsidRDefault="002576D7"/>
                    <w:p w14:paraId="09F972CE" w14:textId="77777777" w:rsidR="002576D7" w:rsidRDefault="002576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25C0EA" w14:textId="77777777" w:rsidR="002576D7" w:rsidRDefault="002576D7"/>
    <w:p w14:paraId="1E669FAF" w14:textId="77777777" w:rsidR="002576D7" w:rsidRDefault="002576D7">
      <w:pPr>
        <w:rPr>
          <w:sz w:val="2"/>
          <w:szCs w:val="2"/>
        </w:rPr>
      </w:pPr>
    </w:p>
    <w:p w14:paraId="6208CBC6" w14:textId="77777777" w:rsidR="002576D7" w:rsidRDefault="002576D7"/>
    <w:p w14:paraId="067E448C" w14:textId="77777777" w:rsidR="002576D7" w:rsidRDefault="002576D7">
      <w:pPr>
        <w:spacing w:after="0" w:line="240" w:lineRule="auto"/>
      </w:pPr>
    </w:p>
  </w:footnote>
  <w:footnote w:type="continuationSeparator" w:id="0">
    <w:p w14:paraId="2B228F06" w14:textId="77777777" w:rsidR="002576D7" w:rsidRDefault="00257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6D7"/>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19924</TotalTime>
  <Pages>3</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2616</cp:revision>
  <cp:lastPrinted>2009-02-06T05:36:00Z</cp:lastPrinted>
  <dcterms:created xsi:type="dcterms:W3CDTF">2024-01-07T13:43:00Z</dcterms:created>
  <dcterms:modified xsi:type="dcterms:W3CDTF">2024-02-09T22:02:00Z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