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A24AB" w14:textId="7F2C7305" w:rsidR="00F7084A" w:rsidRDefault="00A37D6D" w:rsidP="00A37D6D">
      <w:pPr>
        <w:rPr>
          <w:lang w:val="en-US"/>
        </w:rPr>
      </w:pPr>
      <w:proofErr w:type="spellStart"/>
      <w:r w:rsidRPr="00A37D6D">
        <w:rPr>
          <w:rFonts w:hint="eastAsia"/>
        </w:rPr>
        <w:t>Эпизоотологическая</w:t>
      </w:r>
      <w:proofErr w:type="spellEnd"/>
      <w:r w:rsidRPr="00A37D6D">
        <w:t xml:space="preserve"> </w:t>
      </w:r>
      <w:proofErr w:type="spellStart"/>
      <w:r w:rsidRPr="00A37D6D">
        <w:rPr>
          <w:rFonts w:hint="eastAsia"/>
        </w:rPr>
        <w:t>ситуация</w:t>
      </w:r>
      <w:proofErr w:type="spellEnd"/>
      <w:r w:rsidRPr="00A37D6D">
        <w:t xml:space="preserve"> </w:t>
      </w:r>
      <w:proofErr w:type="spellStart"/>
      <w:r w:rsidRPr="00A37D6D">
        <w:rPr>
          <w:rFonts w:hint="eastAsia"/>
        </w:rPr>
        <w:t>по</w:t>
      </w:r>
      <w:proofErr w:type="spellEnd"/>
      <w:r w:rsidRPr="00A37D6D">
        <w:t xml:space="preserve"> </w:t>
      </w:r>
      <w:proofErr w:type="spellStart"/>
      <w:r w:rsidRPr="00A37D6D">
        <w:rPr>
          <w:rFonts w:hint="eastAsia"/>
        </w:rPr>
        <w:t>бешенству</w:t>
      </w:r>
      <w:proofErr w:type="spellEnd"/>
      <w:r w:rsidRPr="00A37D6D">
        <w:t xml:space="preserve"> </w:t>
      </w:r>
      <w:r w:rsidRPr="00A37D6D">
        <w:rPr>
          <w:rFonts w:hint="eastAsia"/>
        </w:rPr>
        <w:t>в</w:t>
      </w:r>
      <w:r w:rsidRPr="00A37D6D">
        <w:t xml:space="preserve"> </w:t>
      </w:r>
      <w:proofErr w:type="spellStart"/>
      <w:r w:rsidRPr="00A37D6D">
        <w:rPr>
          <w:rFonts w:hint="eastAsia"/>
        </w:rPr>
        <w:t>Тульской</w:t>
      </w:r>
      <w:proofErr w:type="spellEnd"/>
      <w:r w:rsidRPr="00A37D6D">
        <w:t xml:space="preserve"> </w:t>
      </w:r>
      <w:proofErr w:type="spellStart"/>
      <w:r w:rsidRPr="00A37D6D">
        <w:rPr>
          <w:rFonts w:hint="eastAsia"/>
        </w:rPr>
        <w:t>области</w:t>
      </w:r>
      <w:proofErr w:type="spellEnd"/>
      <w:r w:rsidRPr="00A37D6D">
        <w:t xml:space="preserve"> </w:t>
      </w:r>
      <w:r w:rsidRPr="00A37D6D">
        <w:rPr>
          <w:rFonts w:hint="eastAsia"/>
        </w:rPr>
        <w:t>и</w:t>
      </w:r>
      <w:r w:rsidRPr="00A37D6D">
        <w:t xml:space="preserve"> </w:t>
      </w:r>
      <w:proofErr w:type="spellStart"/>
      <w:r w:rsidRPr="00A37D6D">
        <w:rPr>
          <w:rFonts w:hint="eastAsia"/>
        </w:rPr>
        <w:t>совершенствование</w:t>
      </w:r>
      <w:proofErr w:type="spellEnd"/>
      <w:r w:rsidRPr="00A37D6D">
        <w:t xml:space="preserve"> </w:t>
      </w:r>
      <w:proofErr w:type="spellStart"/>
      <w:r w:rsidRPr="00A37D6D">
        <w:rPr>
          <w:rFonts w:hint="eastAsia"/>
        </w:rPr>
        <w:t>мер</w:t>
      </w:r>
      <w:proofErr w:type="spellEnd"/>
      <w:r w:rsidRPr="00A37D6D">
        <w:t xml:space="preserve"> </w:t>
      </w:r>
      <w:proofErr w:type="spellStart"/>
      <w:r w:rsidRPr="00A37D6D">
        <w:rPr>
          <w:rFonts w:hint="eastAsia"/>
        </w:rPr>
        <w:t>борьбы</w:t>
      </w:r>
      <w:proofErr w:type="spellEnd"/>
      <w:r w:rsidRPr="00A37D6D">
        <w:t xml:space="preserve"> </w:t>
      </w:r>
      <w:r w:rsidRPr="00A37D6D">
        <w:rPr>
          <w:rFonts w:hint="eastAsia"/>
        </w:rPr>
        <w:t>с</w:t>
      </w:r>
      <w:r w:rsidRPr="00A37D6D">
        <w:t xml:space="preserve"> </w:t>
      </w:r>
      <w:proofErr w:type="spellStart"/>
      <w:r w:rsidRPr="00A37D6D">
        <w:rPr>
          <w:rFonts w:hint="eastAsia"/>
        </w:rPr>
        <w:t>этой</w:t>
      </w:r>
      <w:proofErr w:type="spellEnd"/>
      <w:r w:rsidRPr="00A37D6D">
        <w:t xml:space="preserve"> </w:t>
      </w:r>
      <w:proofErr w:type="spellStart"/>
      <w:r w:rsidRPr="00A37D6D">
        <w:rPr>
          <w:rFonts w:hint="eastAsia"/>
        </w:rPr>
        <w:t>болезнью</w:t>
      </w:r>
      <w:proofErr w:type="spellEnd"/>
      <w:r w:rsidRPr="00A37D6D">
        <w:t xml:space="preserve"> </w:t>
      </w:r>
      <w:proofErr w:type="spellStart"/>
      <w:r w:rsidRPr="00A37D6D">
        <w:rPr>
          <w:rFonts w:hint="eastAsia"/>
        </w:rPr>
        <w:t>на</w:t>
      </w:r>
      <w:proofErr w:type="spellEnd"/>
      <w:r w:rsidRPr="00A37D6D">
        <w:t xml:space="preserve"> </w:t>
      </w:r>
      <w:proofErr w:type="spellStart"/>
      <w:r w:rsidRPr="00A37D6D">
        <w:rPr>
          <w:rFonts w:hint="eastAsia"/>
        </w:rPr>
        <w:t>современном</w:t>
      </w:r>
      <w:proofErr w:type="spellEnd"/>
      <w:r w:rsidRPr="00A37D6D">
        <w:t xml:space="preserve"> </w:t>
      </w:r>
      <w:proofErr w:type="spellStart"/>
      <w:r w:rsidRPr="00A37D6D">
        <w:rPr>
          <w:rFonts w:hint="eastAsia"/>
        </w:rPr>
        <w:t>этапе</w:t>
      </w:r>
      <w:proofErr w:type="spellEnd"/>
      <w:r>
        <w:rPr>
          <w:lang w:val="en-US"/>
        </w:rPr>
        <w:t xml:space="preserve"> </w:t>
      </w:r>
      <w:proofErr w:type="spellStart"/>
      <w:r w:rsidRPr="00A37D6D">
        <w:rPr>
          <w:rFonts w:hint="eastAsia"/>
          <w:lang w:val="en-US"/>
        </w:rPr>
        <w:t>Тетеричев</w:t>
      </w:r>
      <w:proofErr w:type="spellEnd"/>
      <w:r w:rsidRPr="00A37D6D">
        <w:rPr>
          <w:lang w:val="en-US"/>
        </w:rPr>
        <w:t xml:space="preserve">, </w:t>
      </w:r>
      <w:proofErr w:type="spellStart"/>
      <w:r w:rsidRPr="00A37D6D">
        <w:rPr>
          <w:rFonts w:hint="eastAsia"/>
          <w:lang w:val="en-US"/>
        </w:rPr>
        <w:t>Виктор</w:t>
      </w:r>
      <w:proofErr w:type="spellEnd"/>
      <w:r w:rsidRPr="00A37D6D">
        <w:rPr>
          <w:lang w:val="en-US"/>
        </w:rPr>
        <w:t xml:space="preserve"> </w:t>
      </w:r>
      <w:proofErr w:type="spellStart"/>
      <w:r w:rsidRPr="00A37D6D">
        <w:rPr>
          <w:rFonts w:hint="eastAsia"/>
          <w:lang w:val="en-US"/>
        </w:rPr>
        <w:t>Иванович</w:t>
      </w:r>
      <w:proofErr w:type="spellEnd"/>
    </w:p>
    <w:p w14:paraId="0B487278" w14:textId="77777777" w:rsidR="00A37D6D" w:rsidRPr="00A37D6D" w:rsidRDefault="00A37D6D" w:rsidP="00A37D6D">
      <w:r w:rsidRPr="00A37D6D">
        <w:rPr>
          <w:rFonts w:hint="eastAsia"/>
        </w:rPr>
        <w:t>ОГЛАВЛЕНИЕ</w:t>
      </w:r>
      <w:r w:rsidRPr="00A37D6D">
        <w:rPr>
          <w:lang w:val="en-US"/>
        </w:rPr>
        <w:t xml:space="preserve"> </w:t>
      </w:r>
      <w:r w:rsidRPr="00A37D6D">
        <w:rPr>
          <w:rFonts w:hint="eastAsia"/>
        </w:rPr>
        <w:t>ДИССЕРТАЦИИ</w:t>
      </w:r>
    </w:p>
    <w:p w14:paraId="755C188B" w14:textId="77777777" w:rsidR="00A37D6D" w:rsidRPr="00A37D6D" w:rsidRDefault="00A37D6D" w:rsidP="00A37D6D">
      <w:r w:rsidRPr="00A37D6D">
        <w:rPr>
          <w:rFonts w:hint="eastAsia"/>
        </w:rPr>
        <w:t>кандидат</w:t>
      </w:r>
      <w:r w:rsidRPr="00A37D6D">
        <w:rPr>
          <w:lang w:val="en-US"/>
        </w:rPr>
        <w:t xml:space="preserve"> </w:t>
      </w:r>
      <w:r w:rsidRPr="00A37D6D">
        <w:rPr>
          <w:rFonts w:hint="eastAsia"/>
        </w:rPr>
        <w:t>ветеринарных</w:t>
      </w:r>
      <w:r w:rsidRPr="00A37D6D">
        <w:rPr>
          <w:lang w:val="en-US"/>
        </w:rPr>
        <w:t xml:space="preserve"> </w:t>
      </w:r>
      <w:r w:rsidRPr="00A37D6D">
        <w:rPr>
          <w:rFonts w:hint="eastAsia"/>
        </w:rPr>
        <w:t>наук</w:t>
      </w:r>
      <w:r w:rsidRPr="00A37D6D">
        <w:rPr>
          <w:lang w:val="en-US"/>
        </w:rPr>
        <w:t xml:space="preserve"> </w:t>
      </w:r>
      <w:r w:rsidRPr="00A37D6D">
        <w:rPr>
          <w:rFonts w:hint="eastAsia"/>
        </w:rPr>
        <w:t>Тетеричев</w:t>
      </w:r>
      <w:r w:rsidRPr="00A37D6D">
        <w:rPr>
          <w:lang w:val="en-US"/>
        </w:rPr>
        <w:t xml:space="preserve">, </w:t>
      </w:r>
      <w:r w:rsidRPr="00A37D6D">
        <w:rPr>
          <w:rFonts w:hint="eastAsia"/>
        </w:rPr>
        <w:t>Виктор</w:t>
      </w:r>
      <w:r w:rsidRPr="00A37D6D">
        <w:rPr>
          <w:lang w:val="en-US"/>
        </w:rPr>
        <w:t xml:space="preserve"> </w:t>
      </w:r>
      <w:r w:rsidRPr="00A37D6D">
        <w:rPr>
          <w:rFonts w:hint="eastAsia"/>
        </w:rPr>
        <w:t>Иванович</w:t>
      </w:r>
    </w:p>
    <w:p w14:paraId="69267A1D" w14:textId="77777777" w:rsidR="00A37D6D" w:rsidRPr="00A37D6D" w:rsidRDefault="00A37D6D" w:rsidP="00A37D6D">
      <w:r w:rsidRPr="00A37D6D">
        <w:rPr>
          <w:rFonts w:hint="eastAsia"/>
        </w:rPr>
        <w:t>ВВЕДЕНИЕ</w:t>
      </w:r>
    </w:p>
    <w:p w14:paraId="0427A0DA" w14:textId="77777777" w:rsidR="00A37D6D" w:rsidRPr="00A37D6D" w:rsidRDefault="00A37D6D" w:rsidP="00A37D6D"/>
    <w:p w14:paraId="7F527766" w14:textId="77777777" w:rsidR="00A37D6D" w:rsidRPr="00A37D6D" w:rsidRDefault="00A37D6D" w:rsidP="00A37D6D">
      <w:r w:rsidRPr="00A37D6D">
        <w:rPr>
          <w:lang w:val="en-US"/>
        </w:rPr>
        <w:t xml:space="preserve">1. </w:t>
      </w:r>
      <w:r w:rsidRPr="00A37D6D">
        <w:rPr>
          <w:rFonts w:hint="eastAsia"/>
        </w:rPr>
        <w:t>ОБЗОР</w:t>
      </w:r>
      <w:r w:rsidRPr="00A37D6D">
        <w:rPr>
          <w:lang w:val="en-US"/>
        </w:rPr>
        <w:t xml:space="preserve"> </w:t>
      </w:r>
      <w:r w:rsidRPr="00A37D6D">
        <w:rPr>
          <w:rFonts w:hint="eastAsia"/>
        </w:rPr>
        <w:t>ЛИТЕРАТУРЫ</w:t>
      </w:r>
    </w:p>
    <w:p w14:paraId="19BB8AB4" w14:textId="77777777" w:rsidR="00A37D6D" w:rsidRPr="00A37D6D" w:rsidRDefault="00A37D6D" w:rsidP="00A37D6D"/>
    <w:p w14:paraId="4AC4DE9A" w14:textId="77777777" w:rsidR="00A37D6D" w:rsidRPr="00A37D6D" w:rsidRDefault="00A37D6D" w:rsidP="00A37D6D">
      <w:r w:rsidRPr="00A37D6D">
        <w:rPr>
          <w:lang w:val="en-US"/>
        </w:rPr>
        <w:t xml:space="preserve">1.1. </w:t>
      </w:r>
      <w:r w:rsidRPr="00A37D6D">
        <w:rPr>
          <w:rFonts w:hint="eastAsia"/>
        </w:rPr>
        <w:t>История</w:t>
      </w:r>
      <w:r w:rsidRPr="00A37D6D">
        <w:rPr>
          <w:lang w:val="en-US"/>
        </w:rPr>
        <w:t xml:space="preserve"> </w:t>
      </w:r>
      <w:r w:rsidRPr="00A37D6D">
        <w:rPr>
          <w:rFonts w:hint="eastAsia"/>
        </w:rPr>
        <w:t>изучения</w:t>
      </w:r>
      <w:r w:rsidRPr="00A37D6D">
        <w:rPr>
          <w:lang w:val="en-US"/>
        </w:rPr>
        <w:t xml:space="preserve"> </w:t>
      </w:r>
      <w:r w:rsidRPr="00A37D6D">
        <w:rPr>
          <w:rFonts w:hint="eastAsia"/>
        </w:rPr>
        <w:t>бешенства</w:t>
      </w:r>
    </w:p>
    <w:p w14:paraId="7D9C9129" w14:textId="77777777" w:rsidR="00A37D6D" w:rsidRPr="00A37D6D" w:rsidRDefault="00A37D6D" w:rsidP="00A37D6D"/>
    <w:p w14:paraId="7A79BC37" w14:textId="77777777" w:rsidR="00A37D6D" w:rsidRPr="00A37D6D" w:rsidRDefault="00A37D6D" w:rsidP="00A37D6D">
      <w:r w:rsidRPr="00A37D6D">
        <w:rPr>
          <w:lang w:val="en-US"/>
        </w:rPr>
        <w:t xml:space="preserve">1.2. </w:t>
      </w:r>
      <w:r w:rsidRPr="00A37D6D">
        <w:rPr>
          <w:rFonts w:hint="eastAsia"/>
        </w:rPr>
        <w:t>Эпизоотическая</w:t>
      </w:r>
      <w:r w:rsidRPr="00A37D6D">
        <w:rPr>
          <w:lang w:val="en-US"/>
        </w:rPr>
        <w:t xml:space="preserve"> </w:t>
      </w:r>
      <w:r w:rsidRPr="00A37D6D">
        <w:rPr>
          <w:rFonts w:hint="eastAsia"/>
        </w:rPr>
        <w:t>и</w:t>
      </w:r>
      <w:r w:rsidRPr="00A37D6D">
        <w:rPr>
          <w:lang w:val="en-US"/>
        </w:rPr>
        <w:t xml:space="preserve"> </w:t>
      </w:r>
      <w:r w:rsidRPr="00A37D6D">
        <w:rPr>
          <w:rFonts w:hint="eastAsia"/>
        </w:rPr>
        <w:t>эпидемиологическая</w:t>
      </w:r>
      <w:r w:rsidRPr="00A37D6D">
        <w:rPr>
          <w:lang w:val="en-US"/>
        </w:rPr>
        <w:t xml:space="preserve"> </w:t>
      </w:r>
      <w:r w:rsidRPr="00A37D6D">
        <w:rPr>
          <w:rFonts w:hint="eastAsia"/>
        </w:rPr>
        <w:t>обстановка</w:t>
      </w:r>
      <w:r w:rsidRPr="00A37D6D">
        <w:rPr>
          <w:lang w:val="en-US"/>
        </w:rPr>
        <w:t xml:space="preserve"> </w:t>
      </w:r>
      <w:r w:rsidRPr="00A37D6D">
        <w:rPr>
          <w:rFonts w:hint="eastAsia"/>
        </w:rPr>
        <w:t>по</w:t>
      </w:r>
      <w:r w:rsidRPr="00A37D6D">
        <w:rPr>
          <w:lang w:val="en-US"/>
        </w:rPr>
        <w:t xml:space="preserve"> </w:t>
      </w:r>
      <w:r w:rsidRPr="00A37D6D">
        <w:rPr>
          <w:rFonts w:hint="eastAsia"/>
        </w:rPr>
        <w:t>бешенству</w:t>
      </w:r>
      <w:r w:rsidRPr="00A37D6D">
        <w:rPr>
          <w:lang w:val="en-US"/>
        </w:rPr>
        <w:t xml:space="preserve"> </w:t>
      </w:r>
      <w:r w:rsidRPr="00A37D6D">
        <w:rPr>
          <w:rFonts w:hint="eastAsia"/>
        </w:rPr>
        <w:t>в</w:t>
      </w:r>
      <w:r w:rsidRPr="00A37D6D">
        <w:rPr>
          <w:lang w:val="en-US"/>
        </w:rPr>
        <w:t xml:space="preserve"> </w:t>
      </w:r>
      <w:r w:rsidRPr="00A37D6D">
        <w:rPr>
          <w:rFonts w:hint="eastAsia"/>
        </w:rPr>
        <w:t>мире</w:t>
      </w:r>
    </w:p>
    <w:p w14:paraId="2B368098" w14:textId="77777777" w:rsidR="00A37D6D" w:rsidRPr="00A37D6D" w:rsidRDefault="00A37D6D" w:rsidP="00A37D6D"/>
    <w:p w14:paraId="64F00F5F" w14:textId="77777777" w:rsidR="00A37D6D" w:rsidRPr="00A37D6D" w:rsidRDefault="00A37D6D" w:rsidP="00A37D6D">
      <w:r w:rsidRPr="00A37D6D">
        <w:rPr>
          <w:lang w:val="en-US"/>
        </w:rPr>
        <w:t xml:space="preserve">1.3. </w:t>
      </w:r>
      <w:r w:rsidRPr="00A37D6D">
        <w:rPr>
          <w:rFonts w:hint="eastAsia"/>
        </w:rPr>
        <w:t>Пути</w:t>
      </w:r>
      <w:r w:rsidRPr="00A37D6D">
        <w:rPr>
          <w:lang w:val="en-US"/>
        </w:rPr>
        <w:t xml:space="preserve"> </w:t>
      </w:r>
      <w:r w:rsidRPr="00A37D6D">
        <w:rPr>
          <w:rFonts w:hint="eastAsia"/>
        </w:rPr>
        <w:t>проникновения</w:t>
      </w:r>
      <w:r w:rsidRPr="00A37D6D">
        <w:rPr>
          <w:lang w:val="en-US"/>
        </w:rPr>
        <w:t xml:space="preserve">, </w:t>
      </w:r>
      <w:r w:rsidRPr="00A37D6D">
        <w:rPr>
          <w:rFonts w:hint="eastAsia"/>
        </w:rPr>
        <w:t>распространения</w:t>
      </w:r>
      <w:r w:rsidRPr="00A37D6D">
        <w:rPr>
          <w:lang w:val="en-US"/>
        </w:rPr>
        <w:t xml:space="preserve"> </w:t>
      </w:r>
      <w:r w:rsidRPr="00A37D6D">
        <w:rPr>
          <w:rFonts w:hint="eastAsia"/>
        </w:rPr>
        <w:t>и</w:t>
      </w:r>
      <w:r w:rsidRPr="00A37D6D">
        <w:rPr>
          <w:lang w:val="en-US"/>
        </w:rPr>
        <w:t xml:space="preserve"> </w:t>
      </w:r>
      <w:r w:rsidRPr="00A37D6D">
        <w:rPr>
          <w:rFonts w:hint="eastAsia"/>
        </w:rPr>
        <w:t>выделения</w:t>
      </w:r>
      <w:r w:rsidRPr="00A37D6D">
        <w:rPr>
          <w:lang w:val="en-US"/>
        </w:rPr>
        <w:t xml:space="preserve"> </w:t>
      </w:r>
      <w:r w:rsidRPr="00A37D6D">
        <w:rPr>
          <w:rFonts w:hint="eastAsia"/>
        </w:rPr>
        <w:t>вируса</w:t>
      </w:r>
      <w:r w:rsidRPr="00A37D6D">
        <w:rPr>
          <w:lang w:val="en-US"/>
        </w:rPr>
        <w:t xml:space="preserve"> </w:t>
      </w:r>
      <w:r w:rsidRPr="00A37D6D">
        <w:rPr>
          <w:rFonts w:hint="eastAsia"/>
        </w:rPr>
        <w:t>бешенства</w:t>
      </w:r>
      <w:r w:rsidRPr="00A37D6D">
        <w:rPr>
          <w:lang w:val="en-US"/>
        </w:rPr>
        <w:t xml:space="preserve"> </w:t>
      </w:r>
      <w:r w:rsidRPr="00A37D6D">
        <w:rPr>
          <w:rFonts w:hint="eastAsia"/>
        </w:rPr>
        <w:t>из</w:t>
      </w:r>
      <w:r w:rsidRPr="00A37D6D">
        <w:rPr>
          <w:lang w:val="en-US"/>
        </w:rPr>
        <w:t xml:space="preserve"> </w:t>
      </w:r>
      <w:r w:rsidRPr="00A37D6D">
        <w:rPr>
          <w:rFonts w:hint="eastAsia"/>
        </w:rPr>
        <w:t>организма</w:t>
      </w:r>
    </w:p>
    <w:p w14:paraId="688AACA4" w14:textId="77777777" w:rsidR="00A37D6D" w:rsidRPr="00A37D6D" w:rsidRDefault="00A37D6D" w:rsidP="00A37D6D"/>
    <w:p w14:paraId="2B0DF675" w14:textId="77777777" w:rsidR="00A37D6D" w:rsidRPr="00A37D6D" w:rsidRDefault="00A37D6D" w:rsidP="00A37D6D">
      <w:r w:rsidRPr="00A37D6D">
        <w:rPr>
          <w:lang w:val="en-US"/>
        </w:rPr>
        <w:t xml:space="preserve">1.4. </w:t>
      </w:r>
      <w:r w:rsidRPr="00A37D6D">
        <w:rPr>
          <w:rFonts w:hint="eastAsia"/>
        </w:rPr>
        <w:t>Эколого</w:t>
      </w:r>
      <w:r w:rsidRPr="00A37D6D">
        <w:rPr>
          <w:lang w:val="en-US"/>
        </w:rPr>
        <w:t>-</w:t>
      </w:r>
      <w:r w:rsidRPr="00A37D6D">
        <w:rPr>
          <w:rFonts w:hint="eastAsia"/>
        </w:rPr>
        <w:t>эпизоотологические</w:t>
      </w:r>
      <w:r w:rsidRPr="00A37D6D">
        <w:rPr>
          <w:lang w:val="en-US"/>
        </w:rPr>
        <w:t xml:space="preserve"> </w:t>
      </w:r>
      <w:r w:rsidRPr="00A37D6D">
        <w:rPr>
          <w:rFonts w:hint="eastAsia"/>
        </w:rPr>
        <w:t>особенности</w:t>
      </w:r>
      <w:r w:rsidRPr="00A37D6D">
        <w:rPr>
          <w:lang w:val="en-US"/>
        </w:rPr>
        <w:t xml:space="preserve"> </w:t>
      </w:r>
      <w:r w:rsidRPr="00A37D6D">
        <w:rPr>
          <w:rFonts w:hint="eastAsia"/>
        </w:rPr>
        <w:t>бешенства</w:t>
      </w:r>
      <w:r w:rsidRPr="00A37D6D">
        <w:rPr>
          <w:lang w:val="en-US"/>
        </w:rPr>
        <w:t xml:space="preserve"> </w:t>
      </w:r>
      <w:r w:rsidRPr="00A37D6D">
        <w:rPr>
          <w:rFonts w:hint="eastAsia"/>
        </w:rPr>
        <w:t>животных</w:t>
      </w:r>
    </w:p>
    <w:p w14:paraId="51B4A90A" w14:textId="77777777" w:rsidR="00A37D6D" w:rsidRPr="00A37D6D" w:rsidRDefault="00A37D6D" w:rsidP="00A37D6D"/>
    <w:p w14:paraId="1AC5C9DD" w14:textId="77777777" w:rsidR="00A37D6D" w:rsidRPr="00A37D6D" w:rsidRDefault="00A37D6D" w:rsidP="00A37D6D">
      <w:r w:rsidRPr="00A37D6D">
        <w:rPr>
          <w:lang w:val="en-US"/>
        </w:rPr>
        <w:t xml:space="preserve">1.4.1. </w:t>
      </w:r>
      <w:r w:rsidRPr="00A37D6D">
        <w:rPr>
          <w:rFonts w:hint="eastAsia"/>
        </w:rPr>
        <w:t>Резервуар</w:t>
      </w:r>
      <w:r w:rsidRPr="00A37D6D">
        <w:rPr>
          <w:lang w:val="en-US"/>
        </w:rPr>
        <w:t xml:space="preserve"> </w:t>
      </w:r>
      <w:r w:rsidRPr="00A37D6D">
        <w:rPr>
          <w:rFonts w:hint="eastAsia"/>
        </w:rPr>
        <w:t>и</w:t>
      </w:r>
      <w:r w:rsidRPr="00A37D6D">
        <w:rPr>
          <w:lang w:val="en-US"/>
        </w:rPr>
        <w:t xml:space="preserve"> </w:t>
      </w:r>
      <w:r w:rsidRPr="00A37D6D">
        <w:rPr>
          <w:rFonts w:hint="eastAsia"/>
        </w:rPr>
        <w:t>источники</w:t>
      </w:r>
      <w:r w:rsidRPr="00A37D6D">
        <w:rPr>
          <w:lang w:val="en-US"/>
        </w:rPr>
        <w:t xml:space="preserve"> </w:t>
      </w:r>
      <w:r w:rsidRPr="00A37D6D">
        <w:rPr>
          <w:rFonts w:hint="eastAsia"/>
        </w:rPr>
        <w:t>рабического</w:t>
      </w:r>
      <w:r w:rsidRPr="00A37D6D">
        <w:rPr>
          <w:lang w:val="en-US"/>
        </w:rPr>
        <w:t xml:space="preserve"> </w:t>
      </w:r>
      <w:r w:rsidRPr="00A37D6D">
        <w:rPr>
          <w:rFonts w:hint="eastAsia"/>
        </w:rPr>
        <w:t>вируса</w:t>
      </w:r>
      <w:r w:rsidRPr="00A37D6D">
        <w:rPr>
          <w:lang w:val="en-US"/>
        </w:rPr>
        <w:t xml:space="preserve"> 33 1 </w:t>
      </w:r>
      <w:r w:rsidRPr="00A37D6D">
        <w:rPr>
          <w:rFonts w:hint="eastAsia"/>
        </w:rPr>
        <w:t>А</w:t>
      </w:r>
      <w:r w:rsidRPr="00A37D6D">
        <w:rPr>
          <w:lang w:val="en-US"/>
        </w:rPr>
        <w:t xml:space="preserve">. 1.1. </w:t>
      </w:r>
      <w:r w:rsidRPr="00A37D6D">
        <w:rPr>
          <w:rFonts w:hint="eastAsia"/>
        </w:rPr>
        <w:t>Резервуар</w:t>
      </w:r>
      <w:r w:rsidRPr="00A37D6D">
        <w:rPr>
          <w:lang w:val="en-US"/>
        </w:rPr>
        <w:t xml:space="preserve"> </w:t>
      </w:r>
      <w:r w:rsidRPr="00A37D6D">
        <w:rPr>
          <w:rFonts w:hint="eastAsia"/>
        </w:rPr>
        <w:t>и</w:t>
      </w:r>
      <w:r w:rsidRPr="00A37D6D">
        <w:rPr>
          <w:lang w:val="en-US"/>
        </w:rPr>
        <w:t xml:space="preserve"> </w:t>
      </w:r>
      <w:r w:rsidRPr="00A37D6D">
        <w:rPr>
          <w:rFonts w:hint="eastAsia"/>
        </w:rPr>
        <w:t>источники</w:t>
      </w:r>
      <w:r w:rsidRPr="00A37D6D">
        <w:rPr>
          <w:lang w:val="en-US"/>
        </w:rPr>
        <w:t xml:space="preserve"> </w:t>
      </w:r>
      <w:r w:rsidRPr="00A37D6D">
        <w:rPr>
          <w:rFonts w:hint="eastAsia"/>
        </w:rPr>
        <w:t>возбудителя</w:t>
      </w:r>
      <w:r w:rsidRPr="00A37D6D">
        <w:rPr>
          <w:lang w:val="en-US"/>
        </w:rPr>
        <w:t xml:space="preserve"> </w:t>
      </w:r>
      <w:r w:rsidRPr="00A37D6D">
        <w:rPr>
          <w:rFonts w:hint="eastAsia"/>
        </w:rPr>
        <w:t>при</w:t>
      </w:r>
      <w:r w:rsidRPr="00A37D6D">
        <w:rPr>
          <w:lang w:val="en-US"/>
        </w:rPr>
        <w:t xml:space="preserve"> </w:t>
      </w:r>
      <w:r w:rsidRPr="00A37D6D">
        <w:rPr>
          <w:rFonts w:hint="eastAsia"/>
        </w:rPr>
        <w:t>эпизоотиях</w:t>
      </w:r>
      <w:r w:rsidRPr="00A37D6D">
        <w:rPr>
          <w:lang w:val="en-US"/>
        </w:rPr>
        <w:t xml:space="preserve"> </w:t>
      </w:r>
      <w:r w:rsidRPr="00A37D6D">
        <w:rPr>
          <w:rFonts w:hint="eastAsia"/>
        </w:rPr>
        <w:t>городского</w:t>
      </w:r>
      <w:r w:rsidRPr="00A37D6D">
        <w:rPr>
          <w:lang w:val="en-US"/>
        </w:rPr>
        <w:t xml:space="preserve"> </w:t>
      </w:r>
      <w:r w:rsidRPr="00A37D6D">
        <w:rPr>
          <w:rFonts w:hint="eastAsia"/>
        </w:rPr>
        <w:t>типа</w:t>
      </w:r>
      <w:r w:rsidRPr="00A37D6D">
        <w:rPr>
          <w:lang w:val="en-US"/>
        </w:rPr>
        <w:t xml:space="preserve"> 34 1.4.1.2. </w:t>
      </w:r>
      <w:r w:rsidRPr="00A37D6D">
        <w:rPr>
          <w:rFonts w:hint="eastAsia"/>
        </w:rPr>
        <w:t>Резервуар</w:t>
      </w:r>
      <w:r w:rsidRPr="00A37D6D">
        <w:rPr>
          <w:lang w:val="en-US"/>
        </w:rPr>
        <w:t xml:space="preserve"> </w:t>
      </w:r>
      <w:r w:rsidRPr="00A37D6D">
        <w:rPr>
          <w:rFonts w:hint="eastAsia"/>
        </w:rPr>
        <w:t>и</w:t>
      </w:r>
      <w:r w:rsidRPr="00A37D6D">
        <w:rPr>
          <w:lang w:val="en-US"/>
        </w:rPr>
        <w:t xml:space="preserve"> </w:t>
      </w:r>
      <w:r w:rsidRPr="00A37D6D">
        <w:rPr>
          <w:rFonts w:hint="eastAsia"/>
        </w:rPr>
        <w:t>источники</w:t>
      </w:r>
      <w:r w:rsidRPr="00A37D6D">
        <w:rPr>
          <w:lang w:val="en-US"/>
        </w:rPr>
        <w:t xml:space="preserve"> </w:t>
      </w:r>
      <w:r w:rsidRPr="00A37D6D">
        <w:rPr>
          <w:rFonts w:hint="eastAsia"/>
        </w:rPr>
        <w:t>возбудителя</w:t>
      </w:r>
      <w:r w:rsidRPr="00A37D6D">
        <w:rPr>
          <w:lang w:val="en-US"/>
        </w:rPr>
        <w:t xml:space="preserve"> </w:t>
      </w:r>
      <w:r w:rsidRPr="00A37D6D">
        <w:rPr>
          <w:rFonts w:hint="eastAsia"/>
        </w:rPr>
        <w:t>при</w:t>
      </w:r>
      <w:r w:rsidRPr="00A37D6D">
        <w:rPr>
          <w:lang w:val="en-US"/>
        </w:rPr>
        <w:t xml:space="preserve"> </w:t>
      </w:r>
      <w:r w:rsidRPr="00A37D6D">
        <w:rPr>
          <w:rFonts w:hint="eastAsia"/>
        </w:rPr>
        <w:t>природных</w:t>
      </w:r>
      <w:r w:rsidRPr="00A37D6D">
        <w:rPr>
          <w:lang w:val="en-US"/>
        </w:rPr>
        <w:t xml:space="preserve"> </w:t>
      </w:r>
      <w:r w:rsidRPr="00A37D6D">
        <w:rPr>
          <w:rFonts w:hint="eastAsia"/>
        </w:rPr>
        <w:t>эпизоотиях</w:t>
      </w:r>
    </w:p>
    <w:p w14:paraId="30DDE5F9" w14:textId="77777777" w:rsidR="00A37D6D" w:rsidRPr="00A37D6D" w:rsidRDefault="00A37D6D" w:rsidP="00A37D6D"/>
    <w:p w14:paraId="4BCC4E42" w14:textId="77777777" w:rsidR="00A37D6D" w:rsidRPr="00A37D6D" w:rsidRDefault="00A37D6D" w:rsidP="00A37D6D">
      <w:r w:rsidRPr="00A37D6D">
        <w:rPr>
          <w:lang w:val="en-US"/>
        </w:rPr>
        <w:t xml:space="preserve">1.4.2. </w:t>
      </w:r>
      <w:r w:rsidRPr="00A37D6D">
        <w:rPr>
          <w:rFonts w:hint="eastAsia"/>
        </w:rPr>
        <w:t>Сезонные</w:t>
      </w:r>
      <w:r w:rsidRPr="00A37D6D">
        <w:rPr>
          <w:lang w:val="en-US"/>
        </w:rPr>
        <w:t xml:space="preserve"> </w:t>
      </w:r>
      <w:r w:rsidRPr="00A37D6D">
        <w:rPr>
          <w:rFonts w:hint="eastAsia"/>
        </w:rPr>
        <w:t>изменения</w:t>
      </w:r>
      <w:r w:rsidRPr="00A37D6D">
        <w:rPr>
          <w:lang w:val="en-US"/>
        </w:rPr>
        <w:t xml:space="preserve"> </w:t>
      </w:r>
      <w:r w:rsidRPr="00A37D6D">
        <w:rPr>
          <w:rFonts w:hint="eastAsia"/>
        </w:rPr>
        <w:t>интенсивности</w:t>
      </w:r>
      <w:r w:rsidRPr="00A37D6D">
        <w:rPr>
          <w:lang w:val="en-US"/>
        </w:rPr>
        <w:t xml:space="preserve"> </w:t>
      </w:r>
      <w:r w:rsidRPr="00A37D6D">
        <w:rPr>
          <w:rFonts w:hint="eastAsia"/>
        </w:rPr>
        <w:t>проявления</w:t>
      </w:r>
      <w:r w:rsidRPr="00A37D6D">
        <w:rPr>
          <w:lang w:val="en-US"/>
        </w:rPr>
        <w:t xml:space="preserve"> * </w:t>
      </w:r>
      <w:r w:rsidRPr="00A37D6D">
        <w:rPr>
          <w:rFonts w:hint="eastAsia"/>
        </w:rPr>
        <w:t>эпизоотического</w:t>
      </w:r>
      <w:r w:rsidRPr="00A37D6D">
        <w:rPr>
          <w:lang w:val="en-US"/>
        </w:rPr>
        <w:t xml:space="preserve"> </w:t>
      </w:r>
      <w:r w:rsidRPr="00A37D6D">
        <w:rPr>
          <w:rFonts w:hint="eastAsia"/>
        </w:rPr>
        <w:t>процесса</w:t>
      </w:r>
    </w:p>
    <w:p w14:paraId="77E31AC8" w14:textId="77777777" w:rsidR="00A37D6D" w:rsidRPr="00A37D6D" w:rsidRDefault="00A37D6D" w:rsidP="00A37D6D"/>
    <w:p w14:paraId="5E875E92" w14:textId="77777777" w:rsidR="00A37D6D" w:rsidRPr="00A37D6D" w:rsidRDefault="00A37D6D" w:rsidP="00A37D6D">
      <w:r w:rsidRPr="00A37D6D">
        <w:rPr>
          <w:lang w:val="en-US"/>
        </w:rPr>
        <w:t xml:space="preserve">1.4.3. </w:t>
      </w:r>
      <w:r w:rsidRPr="00A37D6D">
        <w:rPr>
          <w:rFonts w:hint="eastAsia"/>
        </w:rPr>
        <w:t>Анализ</w:t>
      </w:r>
      <w:r w:rsidRPr="00A37D6D">
        <w:rPr>
          <w:lang w:val="en-US"/>
        </w:rPr>
        <w:t xml:space="preserve"> </w:t>
      </w:r>
      <w:r w:rsidRPr="00A37D6D">
        <w:rPr>
          <w:rFonts w:hint="eastAsia"/>
        </w:rPr>
        <w:t>цикличности</w:t>
      </w:r>
      <w:r w:rsidRPr="00A37D6D">
        <w:rPr>
          <w:lang w:val="en-US"/>
        </w:rPr>
        <w:t xml:space="preserve"> </w:t>
      </w:r>
      <w:r w:rsidRPr="00A37D6D">
        <w:rPr>
          <w:rFonts w:hint="eastAsia"/>
        </w:rPr>
        <w:t>эпизоотии</w:t>
      </w:r>
    </w:p>
    <w:p w14:paraId="0A43E0E2" w14:textId="77777777" w:rsidR="00A37D6D" w:rsidRPr="00A37D6D" w:rsidRDefault="00A37D6D" w:rsidP="00A37D6D"/>
    <w:p w14:paraId="6916E968" w14:textId="77777777" w:rsidR="00A37D6D" w:rsidRPr="00A37D6D" w:rsidRDefault="00A37D6D" w:rsidP="00A37D6D">
      <w:r w:rsidRPr="00A37D6D">
        <w:rPr>
          <w:lang w:val="en-US"/>
        </w:rPr>
        <w:t xml:space="preserve">1.5. </w:t>
      </w:r>
      <w:r w:rsidRPr="00A37D6D">
        <w:rPr>
          <w:rFonts w:hint="eastAsia"/>
        </w:rPr>
        <w:t>Диагностика</w:t>
      </w:r>
      <w:r w:rsidRPr="00A37D6D">
        <w:rPr>
          <w:lang w:val="en-US"/>
        </w:rPr>
        <w:t xml:space="preserve"> </w:t>
      </w:r>
      <w:r w:rsidRPr="00A37D6D">
        <w:rPr>
          <w:rFonts w:hint="eastAsia"/>
        </w:rPr>
        <w:t>бешенства</w:t>
      </w:r>
    </w:p>
    <w:p w14:paraId="2F053A89" w14:textId="77777777" w:rsidR="00A37D6D" w:rsidRPr="00A37D6D" w:rsidRDefault="00A37D6D" w:rsidP="00A37D6D"/>
    <w:p w14:paraId="76A367FE" w14:textId="77777777" w:rsidR="00A37D6D" w:rsidRPr="00A37D6D" w:rsidRDefault="00A37D6D" w:rsidP="00A37D6D">
      <w:r w:rsidRPr="00A37D6D">
        <w:rPr>
          <w:lang w:val="en-US"/>
        </w:rPr>
        <w:t xml:space="preserve">1.6. </w:t>
      </w:r>
      <w:r w:rsidRPr="00A37D6D">
        <w:rPr>
          <w:rFonts w:hint="eastAsia"/>
        </w:rPr>
        <w:t>Мероприятия</w:t>
      </w:r>
      <w:r w:rsidRPr="00A37D6D">
        <w:rPr>
          <w:lang w:val="en-US"/>
        </w:rPr>
        <w:t xml:space="preserve"> </w:t>
      </w:r>
      <w:r w:rsidRPr="00A37D6D">
        <w:rPr>
          <w:rFonts w:hint="eastAsia"/>
        </w:rPr>
        <w:t>по</w:t>
      </w:r>
      <w:r w:rsidRPr="00A37D6D">
        <w:rPr>
          <w:lang w:val="en-US"/>
        </w:rPr>
        <w:t xml:space="preserve"> </w:t>
      </w:r>
      <w:r w:rsidRPr="00A37D6D">
        <w:rPr>
          <w:rFonts w:hint="eastAsia"/>
        </w:rPr>
        <w:t>профилактике</w:t>
      </w:r>
      <w:r w:rsidRPr="00A37D6D">
        <w:rPr>
          <w:lang w:val="en-US"/>
        </w:rPr>
        <w:t xml:space="preserve"> </w:t>
      </w:r>
      <w:r w:rsidRPr="00A37D6D">
        <w:rPr>
          <w:rFonts w:hint="eastAsia"/>
        </w:rPr>
        <w:t>и</w:t>
      </w:r>
      <w:r w:rsidRPr="00A37D6D">
        <w:rPr>
          <w:lang w:val="en-US"/>
        </w:rPr>
        <w:t xml:space="preserve"> </w:t>
      </w:r>
      <w:r w:rsidRPr="00A37D6D">
        <w:rPr>
          <w:rFonts w:hint="eastAsia"/>
        </w:rPr>
        <w:t>ликвидации</w:t>
      </w:r>
      <w:r w:rsidRPr="00A37D6D">
        <w:rPr>
          <w:lang w:val="en-US"/>
        </w:rPr>
        <w:t xml:space="preserve"> </w:t>
      </w:r>
      <w:r w:rsidRPr="00A37D6D">
        <w:rPr>
          <w:rFonts w:hint="eastAsia"/>
        </w:rPr>
        <w:t>бешенства</w:t>
      </w:r>
      <w:r w:rsidRPr="00A37D6D">
        <w:rPr>
          <w:lang w:val="en-US"/>
        </w:rPr>
        <w:t xml:space="preserve"> </w:t>
      </w:r>
      <w:r w:rsidRPr="00A37D6D">
        <w:rPr>
          <w:rFonts w:hint="eastAsia"/>
        </w:rPr>
        <w:t>животных</w:t>
      </w:r>
    </w:p>
    <w:p w14:paraId="75D96D63" w14:textId="77777777" w:rsidR="00A37D6D" w:rsidRPr="00A37D6D" w:rsidRDefault="00A37D6D" w:rsidP="00A37D6D"/>
    <w:p w14:paraId="31466162" w14:textId="77777777" w:rsidR="00A37D6D" w:rsidRPr="00A37D6D" w:rsidRDefault="00A37D6D" w:rsidP="00A37D6D">
      <w:r w:rsidRPr="00A37D6D">
        <w:rPr>
          <w:lang w:val="en-US"/>
        </w:rPr>
        <w:lastRenderedPageBreak/>
        <w:t xml:space="preserve">2. </w:t>
      </w:r>
      <w:r w:rsidRPr="00A37D6D">
        <w:rPr>
          <w:rFonts w:hint="eastAsia"/>
        </w:rPr>
        <w:t>СОБСТВЕННЫЕ</w:t>
      </w:r>
      <w:r w:rsidRPr="00A37D6D">
        <w:rPr>
          <w:lang w:val="en-US"/>
        </w:rPr>
        <w:t xml:space="preserve"> </w:t>
      </w:r>
      <w:r w:rsidRPr="00A37D6D">
        <w:rPr>
          <w:rFonts w:hint="eastAsia"/>
        </w:rPr>
        <w:t>ИССЛЕДОВАНИЯ</w:t>
      </w:r>
      <w:r w:rsidRPr="00A37D6D">
        <w:rPr>
          <w:lang w:val="en-US"/>
        </w:rPr>
        <w:t xml:space="preserve"> 47 2.1.</w:t>
      </w:r>
      <w:r w:rsidRPr="00A37D6D">
        <w:rPr>
          <w:rFonts w:hint="eastAsia"/>
        </w:rPr>
        <w:t>МАТЕРИАЛЫ</w:t>
      </w:r>
      <w:r w:rsidRPr="00A37D6D">
        <w:rPr>
          <w:lang w:val="en-US"/>
        </w:rPr>
        <w:t xml:space="preserve"> </w:t>
      </w:r>
      <w:r w:rsidRPr="00A37D6D">
        <w:rPr>
          <w:rFonts w:hint="eastAsia"/>
        </w:rPr>
        <w:t>И</w:t>
      </w:r>
      <w:r w:rsidRPr="00A37D6D">
        <w:rPr>
          <w:lang w:val="en-US"/>
        </w:rPr>
        <w:t xml:space="preserve"> </w:t>
      </w:r>
      <w:r w:rsidRPr="00A37D6D">
        <w:rPr>
          <w:rFonts w:hint="eastAsia"/>
        </w:rPr>
        <w:t>МЕТОДЫ</w:t>
      </w:r>
    </w:p>
    <w:p w14:paraId="7412AE29" w14:textId="77777777" w:rsidR="00A37D6D" w:rsidRPr="00A37D6D" w:rsidRDefault="00A37D6D" w:rsidP="00A37D6D"/>
    <w:p w14:paraId="0BB058A1" w14:textId="77777777" w:rsidR="00A37D6D" w:rsidRPr="00A37D6D" w:rsidRDefault="00A37D6D" w:rsidP="00A37D6D">
      <w:r w:rsidRPr="00A37D6D">
        <w:rPr>
          <w:lang w:val="en-US"/>
        </w:rPr>
        <w:t xml:space="preserve">2.2. </w:t>
      </w:r>
      <w:r w:rsidRPr="00A37D6D">
        <w:rPr>
          <w:rFonts w:hint="eastAsia"/>
        </w:rPr>
        <w:t>Результаты</w:t>
      </w:r>
      <w:r w:rsidRPr="00A37D6D">
        <w:rPr>
          <w:lang w:val="en-US"/>
        </w:rPr>
        <w:t xml:space="preserve"> </w:t>
      </w:r>
      <w:r w:rsidRPr="00A37D6D">
        <w:rPr>
          <w:rFonts w:hint="eastAsia"/>
        </w:rPr>
        <w:t>исследований</w:t>
      </w:r>
    </w:p>
    <w:p w14:paraId="0744C42D" w14:textId="77777777" w:rsidR="00A37D6D" w:rsidRPr="00A37D6D" w:rsidRDefault="00A37D6D" w:rsidP="00A37D6D"/>
    <w:p w14:paraId="7426A1D9" w14:textId="77777777" w:rsidR="00A37D6D" w:rsidRPr="00A37D6D" w:rsidRDefault="00A37D6D" w:rsidP="00A37D6D">
      <w:r w:rsidRPr="00A37D6D">
        <w:rPr>
          <w:lang w:val="en-US"/>
        </w:rPr>
        <w:t xml:space="preserve">2.2.1. </w:t>
      </w:r>
      <w:r w:rsidRPr="00A37D6D">
        <w:rPr>
          <w:rFonts w:hint="eastAsia"/>
        </w:rPr>
        <w:t>Социально</w:t>
      </w:r>
      <w:r w:rsidRPr="00A37D6D">
        <w:rPr>
          <w:lang w:val="en-US"/>
        </w:rPr>
        <w:t>-</w:t>
      </w:r>
      <w:r w:rsidRPr="00A37D6D">
        <w:rPr>
          <w:rFonts w:hint="eastAsia"/>
        </w:rPr>
        <w:t>экономическая</w:t>
      </w:r>
      <w:r w:rsidRPr="00A37D6D">
        <w:rPr>
          <w:lang w:val="en-US"/>
        </w:rPr>
        <w:t xml:space="preserve"> </w:t>
      </w:r>
      <w:r w:rsidRPr="00A37D6D">
        <w:rPr>
          <w:rFonts w:hint="eastAsia"/>
        </w:rPr>
        <w:t>характеристика</w:t>
      </w:r>
      <w:r w:rsidRPr="00A37D6D">
        <w:rPr>
          <w:lang w:val="en-US"/>
        </w:rPr>
        <w:t xml:space="preserve"> </w:t>
      </w:r>
      <w:r w:rsidRPr="00A37D6D">
        <w:rPr>
          <w:rFonts w:hint="eastAsia"/>
        </w:rPr>
        <w:t>и</w:t>
      </w:r>
      <w:r w:rsidRPr="00A37D6D">
        <w:rPr>
          <w:lang w:val="en-US"/>
        </w:rPr>
        <w:t xml:space="preserve"> </w:t>
      </w:r>
      <w:r w:rsidRPr="00A37D6D">
        <w:rPr>
          <w:rFonts w:hint="eastAsia"/>
        </w:rPr>
        <w:t>природно</w:t>
      </w:r>
      <w:r w:rsidRPr="00A37D6D">
        <w:rPr>
          <w:lang w:val="en-US"/>
        </w:rPr>
        <w:t>-</w:t>
      </w:r>
      <w:r w:rsidRPr="00A37D6D">
        <w:rPr>
          <w:rFonts w:hint="eastAsia"/>
        </w:rPr>
        <w:t>географические</w:t>
      </w:r>
      <w:r w:rsidRPr="00A37D6D">
        <w:rPr>
          <w:lang w:val="en-US"/>
        </w:rPr>
        <w:t xml:space="preserve"> </w:t>
      </w:r>
      <w:r w:rsidRPr="00A37D6D">
        <w:rPr>
          <w:rFonts w:hint="eastAsia"/>
        </w:rPr>
        <w:t>условия</w:t>
      </w:r>
      <w:r w:rsidRPr="00A37D6D">
        <w:rPr>
          <w:lang w:val="en-US"/>
        </w:rPr>
        <w:t xml:space="preserve"> </w:t>
      </w:r>
      <w:r w:rsidRPr="00A37D6D">
        <w:rPr>
          <w:rFonts w:hint="eastAsia"/>
        </w:rPr>
        <w:t>Тульской</w:t>
      </w:r>
      <w:r w:rsidRPr="00A37D6D">
        <w:rPr>
          <w:lang w:val="en-US"/>
        </w:rPr>
        <w:t xml:space="preserve"> </w:t>
      </w:r>
      <w:r w:rsidRPr="00A37D6D">
        <w:rPr>
          <w:rFonts w:hint="eastAsia"/>
        </w:rPr>
        <w:t>области</w:t>
      </w:r>
    </w:p>
    <w:p w14:paraId="091C082F" w14:textId="77777777" w:rsidR="00A37D6D" w:rsidRPr="00A37D6D" w:rsidRDefault="00A37D6D" w:rsidP="00A37D6D"/>
    <w:p w14:paraId="13729A6A" w14:textId="77777777" w:rsidR="00A37D6D" w:rsidRPr="00A37D6D" w:rsidRDefault="00A37D6D" w:rsidP="00A37D6D">
      <w:r w:rsidRPr="00A37D6D">
        <w:rPr>
          <w:lang w:val="en-US"/>
        </w:rPr>
        <w:t xml:space="preserve">2.2.2. </w:t>
      </w:r>
      <w:r w:rsidRPr="00A37D6D">
        <w:rPr>
          <w:rFonts w:hint="eastAsia"/>
        </w:rPr>
        <w:t>Современное</w:t>
      </w:r>
      <w:r w:rsidRPr="00A37D6D">
        <w:rPr>
          <w:lang w:val="en-US"/>
        </w:rPr>
        <w:t xml:space="preserve"> </w:t>
      </w:r>
      <w:r w:rsidRPr="00A37D6D">
        <w:rPr>
          <w:rFonts w:hint="eastAsia"/>
        </w:rPr>
        <w:t>состояние</w:t>
      </w:r>
      <w:r w:rsidRPr="00A37D6D">
        <w:rPr>
          <w:lang w:val="en-US"/>
        </w:rPr>
        <w:t xml:space="preserve"> </w:t>
      </w:r>
      <w:r w:rsidRPr="00A37D6D">
        <w:rPr>
          <w:rFonts w:hint="eastAsia"/>
        </w:rPr>
        <w:t>заболеваемости</w:t>
      </w:r>
      <w:r w:rsidRPr="00A37D6D">
        <w:rPr>
          <w:lang w:val="en-US"/>
        </w:rPr>
        <w:t xml:space="preserve"> </w:t>
      </w:r>
      <w:r w:rsidRPr="00A37D6D">
        <w:rPr>
          <w:rFonts w:hint="eastAsia"/>
        </w:rPr>
        <w:t>бешенством</w:t>
      </w:r>
      <w:r w:rsidRPr="00A37D6D">
        <w:rPr>
          <w:lang w:val="en-US"/>
        </w:rPr>
        <w:t xml:space="preserve"> </w:t>
      </w:r>
      <w:r w:rsidRPr="00A37D6D">
        <w:rPr>
          <w:rFonts w:hint="eastAsia"/>
        </w:rPr>
        <w:t>домашних</w:t>
      </w:r>
      <w:r w:rsidRPr="00A37D6D">
        <w:rPr>
          <w:lang w:val="en-US"/>
        </w:rPr>
        <w:t xml:space="preserve"> </w:t>
      </w:r>
      <w:r w:rsidRPr="00A37D6D">
        <w:rPr>
          <w:rFonts w:hint="eastAsia"/>
        </w:rPr>
        <w:t>и</w:t>
      </w:r>
      <w:r w:rsidRPr="00A37D6D">
        <w:rPr>
          <w:lang w:val="en-US"/>
        </w:rPr>
        <w:t xml:space="preserve"> </w:t>
      </w:r>
      <w:r w:rsidRPr="00A37D6D">
        <w:rPr>
          <w:rFonts w:hint="eastAsia"/>
        </w:rPr>
        <w:t>диких</w:t>
      </w:r>
      <w:r w:rsidRPr="00A37D6D">
        <w:rPr>
          <w:lang w:val="en-US"/>
        </w:rPr>
        <w:t xml:space="preserve"> </w:t>
      </w:r>
      <w:r w:rsidRPr="00A37D6D">
        <w:rPr>
          <w:rFonts w:hint="eastAsia"/>
        </w:rPr>
        <w:t>животных</w:t>
      </w:r>
      <w:r w:rsidRPr="00A37D6D">
        <w:rPr>
          <w:lang w:val="en-US"/>
        </w:rPr>
        <w:t xml:space="preserve"> </w:t>
      </w:r>
      <w:r w:rsidRPr="00A37D6D">
        <w:rPr>
          <w:rFonts w:hint="eastAsia"/>
        </w:rPr>
        <w:t>в</w:t>
      </w:r>
      <w:r w:rsidRPr="00A37D6D">
        <w:rPr>
          <w:lang w:val="en-US"/>
        </w:rPr>
        <w:t xml:space="preserve"> </w:t>
      </w:r>
      <w:r w:rsidRPr="00A37D6D">
        <w:rPr>
          <w:rFonts w:hint="eastAsia"/>
        </w:rPr>
        <w:t>Тульской</w:t>
      </w:r>
      <w:r w:rsidRPr="00A37D6D">
        <w:rPr>
          <w:lang w:val="en-US"/>
        </w:rPr>
        <w:t xml:space="preserve"> </w:t>
      </w:r>
      <w:r w:rsidRPr="00A37D6D">
        <w:rPr>
          <w:rFonts w:hint="eastAsia"/>
        </w:rPr>
        <w:t>области</w:t>
      </w:r>
    </w:p>
    <w:p w14:paraId="2E9A95D9" w14:textId="77777777" w:rsidR="00A37D6D" w:rsidRPr="00A37D6D" w:rsidRDefault="00A37D6D" w:rsidP="00A37D6D"/>
    <w:p w14:paraId="7B73684A" w14:textId="77777777" w:rsidR="00A37D6D" w:rsidRPr="00A37D6D" w:rsidRDefault="00A37D6D" w:rsidP="00A37D6D">
      <w:r w:rsidRPr="00A37D6D">
        <w:rPr>
          <w:lang w:val="en-US"/>
        </w:rPr>
        <w:t xml:space="preserve">2.2.3. </w:t>
      </w:r>
      <w:r w:rsidRPr="00A37D6D">
        <w:rPr>
          <w:rFonts w:hint="eastAsia"/>
        </w:rPr>
        <w:t>Эпизоотическая</w:t>
      </w:r>
      <w:r w:rsidRPr="00A37D6D">
        <w:rPr>
          <w:lang w:val="en-US"/>
        </w:rPr>
        <w:t xml:space="preserve"> </w:t>
      </w:r>
      <w:r w:rsidRPr="00A37D6D">
        <w:rPr>
          <w:rFonts w:hint="eastAsia"/>
        </w:rPr>
        <w:t>ситуация</w:t>
      </w:r>
      <w:r w:rsidRPr="00A37D6D">
        <w:rPr>
          <w:lang w:val="en-US"/>
        </w:rPr>
        <w:t xml:space="preserve"> </w:t>
      </w:r>
      <w:r w:rsidRPr="00A37D6D">
        <w:rPr>
          <w:rFonts w:hint="eastAsia"/>
        </w:rPr>
        <w:t>по</w:t>
      </w:r>
      <w:r w:rsidRPr="00A37D6D">
        <w:rPr>
          <w:lang w:val="en-US"/>
        </w:rPr>
        <w:t xml:space="preserve"> </w:t>
      </w:r>
      <w:r w:rsidRPr="00A37D6D">
        <w:rPr>
          <w:rFonts w:hint="eastAsia"/>
        </w:rPr>
        <w:t>бешенству</w:t>
      </w:r>
      <w:r w:rsidRPr="00A37D6D">
        <w:rPr>
          <w:lang w:val="en-US"/>
        </w:rPr>
        <w:t xml:space="preserve"> </w:t>
      </w:r>
      <w:r w:rsidRPr="00A37D6D">
        <w:rPr>
          <w:rFonts w:hint="eastAsia"/>
        </w:rPr>
        <w:t>в</w:t>
      </w:r>
      <w:r w:rsidRPr="00A37D6D">
        <w:rPr>
          <w:lang w:val="en-US"/>
        </w:rPr>
        <w:t xml:space="preserve"> </w:t>
      </w:r>
      <w:r w:rsidRPr="00A37D6D">
        <w:rPr>
          <w:rFonts w:hint="eastAsia"/>
        </w:rPr>
        <w:t>Тульской</w:t>
      </w:r>
      <w:r w:rsidRPr="00A37D6D">
        <w:rPr>
          <w:lang w:val="en-US"/>
        </w:rPr>
        <w:t xml:space="preserve"> </w:t>
      </w:r>
      <w:r w:rsidRPr="00A37D6D">
        <w:rPr>
          <w:rFonts w:hint="eastAsia"/>
        </w:rPr>
        <w:t>и</w:t>
      </w:r>
      <w:r w:rsidRPr="00A37D6D">
        <w:rPr>
          <w:lang w:val="en-US"/>
        </w:rPr>
        <w:t xml:space="preserve"> </w:t>
      </w:r>
      <w:r w:rsidRPr="00A37D6D">
        <w:rPr>
          <w:rFonts w:hint="eastAsia"/>
        </w:rPr>
        <w:t>смежных</w:t>
      </w:r>
      <w:r w:rsidRPr="00A37D6D">
        <w:rPr>
          <w:lang w:val="en-US"/>
        </w:rPr>
        <w:t xml:space="preserve"> </w:t>
      </w:r>
      <w:r w:rsidRPr="00A37D6D">
        <w:rPr>
          <w:rFonts w:hint="eastAsia"/>
        </w:rPr>
        <w:t>областях</w:t>
      </w:r>
      <w:r w:rsidRPr="00A37D6D">
        <w:rPr>
          <w:lang w:val="en-US"/>
        </w:rPr>
        <w:t xml:space="preserve"> </w:t>
      </w:r>
      <w:r w:rsidRPr="00A37D6D">
        <w:rPr>
          <w:rFonts w:hint="eastAsia"/>
        </w:rPr>
        <w:t>Российской</w:t>
      </w:r>
      <w:r w:rsidRPr="00A37D6D">
        <w:rPr>
          <w:lang w:val="en-US"/>
        </w:rPr>
        <w:t xml:space="preserve"> </w:t>
      </w:r>
      <w:r w:rsidRPr="00A37D6D">
        <w:rPr>
          <w:rFonts w:hint="eastAsia"/>
        </w:rPr>
        <w:t>Федерации</w:t>
      </w:r>
    </w:p>
    <w:p w14:paraId="1574E382" w14:textId="77777777" w:rsidR="00A37D6D" w:rsidRPr="00A37D6D" w:rsidRDefault="00A37D6D" w:rsidP="00A37D6D"/>
    <w:p w14:paraId="4048B92F" w14:textId="77777777" w:rsidR="00A37D6D" w:rsidRPr="00A37D6D" w:rsidRDefault="00A37D6D" w:rsidP="00A37D6D">
      <w:r w:rsidRPr="00A37D6D">
        <w:rPr>
          <w:lang w:val="en-US"/>
        </w:rPr>
        <w:t xml:space="preserve">2.2.4. </w:t>
      </w:r>
      <w:r w:rsidRPr="00A37D6D">
        <w:rPr>
          <w:rFonts w:hint="eastAsia"/>
        </w:rPr>
        <w:t>Особенности</w:t>
      </w:r>
      <w:r w:rsidRPr="00A37D6D">
        <w:rPr>
          <w:lang w:val="en-US"/>
        </w:rPr>
        <w:t xml:space="preserve"> </w:t>
      </w:r>
      <w:r w:rsidRPr="00A37D6D">
        <w:rPr>
          <w:rFonts w:hint="eastAsia"/>
        </w:rPr>
        <w:t>эпизоотологии</w:t>
      </w:r>
      <w:r w:rsidRPr="00A37D6D">
        <w:rPr>
          <w:lang w:val="en-US"/>
        </w:rPr>
        <w:t xml:space="preserve"> </w:t>
      </w:r>
      <w:r w:rsidRPr="00A37D6D">
        <w:rPr>
          <w:rFonts w:hint="eastAsia"/>
        </w:rPr>
        <w:t>и</w:t>
      </w:r>
      <w:r w:rsidRPr="00A37D6D">
        <w:rPr>
          <w:lang w:val="en-US"/>
        </w:rPr>
        <w:t xml:space="preserve"> </w:t>
      </w:r>
      <w:r w:rsidRPr="00A37D6D">
        <w:rPr>
          <w:rFonts w:hint="eastAsia"/>
        </w:rPr>
        <w:t>специфическая</w:t>
      </w:r>
      <w:r w:rsidRPr="00A37D6D">
        <w:rPr>
          <w:lang w:val="en-US"/>
        </w:rPr>
        <w:t xml:space="preserve"> </w:t>
      </w:r>
      <w:r w:rsidRPr="00A37D6D">
        <w:rPr>
          <w:rFonts w:hint="eastAsia"/>
        </w:rPr>
        <w:t>профилактика</w:t>
      </w:r>
      <w:r w:rsidRPr="00A37D6D">
        <w:rPr>
          <w:lang w:val="en-US"/>
        </w:rPr>
        <w:t xml:space="preserve"> </w:t>
      </w:r>
      <w:r w:rsidRPr="00A37D6D">
        <w:rPr>
          <w:rFonts w:hint="eastAsia"/>
        </w:rPr>
        <w:t>бешенства</w:t>
      </w:r>
      <w:r w:rsidRPr="00A37D6D">
        <w:rPr>
          <w:lang w:val="en-US"/>
        </w:rPr>
        <w:t xml:space="preserve"> </w:t>
      </w:r>
      <w:r w:rsidRPr="00A37D6D">
        <w:rPr>
          <w:rFonts w:hint="eastAsia"/>
        </w:rPr>
        <w:t>в</w:t>
      </w:r>
      <w:r w:rsidRPr="00A37D6D">
        <w:rPr>
          <w:lang w:val="en-US"/>
        </w:rPr>
        <w:t xml:space="preserve"> </w:t>
      </w:r>
      <w:r w:rsidRPr="00A37D6D">
        <w:rPr>
          <w:rFonts w:hint="eastAsia"/>
        </w:rPr>
        <w:t>Тульской</w:t>
      </w:r>
      <w:r w:rsidRPr="00A37D6D">
        <w:rPr>
          <w:lang w:val="en-US"/>
        </w:rPr>
        <w:t xml:space="preserve"> </w:t>
      </w:r>
      <w:r w:rsidRPr="00A37D6D">
        <w:rPr>
          <w:rFonts w:hint="eastAsia"/>
        </w:rPr>
        <w:t>области</w:t>
      </w:r>
    </w:p>
    <w:p w14:paraId="40F51A70" w14:textId="77777777" w:rsidR="00A37D6D" w:rsidRPr="00A37D6D" w:rsidRDefault="00A37D6D" w:rsidP="00A37D6D"/>
    <w:p w14:paraId="160416C7" w14:textId="77777777" w:rsidR="00A37D6D" w:rsidRPr="00A37D6D" w:rsidRDefault="00A37D6D" w:rsidP="00A37D6D">
      <w:r w:rsidRPr="00A37D6D">
        <w:rPr>
          <w:lang w:val="en-US"/>
        </w:rPr>
        <w:t xml:space="preserve">2.2.5. </w:t>
      </w:r>
      <w:r w:rsidRPr="00A37D6D">
        <w:rPr>
          <w:rFonts w:hint="eastAsia"/>
        </w:rPr>
        <w:t>Изучение</w:t>
      </w:r>
      <w:r w:rsidRPr="00A37D6D">
        <w:rPr>
          <w:lang w:val="en-US"/>
        </w:rPr>
        <w:t xml:space="preserve"> </w:t>
      </w:r>
      <w:r w:rsidRPr="00A37D6D">
        <w:rPr>
          <w:rFonts w:hint="eastAsia"/>
        </w:rPr>
        <w:t>вируснейтрализующей</w:t>
      </w:r>
      <w:r w:rsidRPr="00A37D6D">
        <w:rPr>
          <w:lang w:val="en-US"/>
        </w:rPr>
        <w:t xml:space="preserve"> </w:t>
      </w:r>
      <w:r w:rsidRPr="00A37D6D">
        <w:rPr>
          <w:rFonts w:hint="eastAsia"/>
        </w:rPr>
        <w:t>активности</w:t>
      </w:r>
      <w:r w:rsidRPr="00A37D6D">
        <w:rPr>
          <w:lang w:val="en-US"/>
        </w:rPr>
        <w:t xml:space="preserve"> </w:t>
      </w:r>
      <w:r w:rsidRPr="00A37D6D">
        <w:rPr>
          <w:rFonts w:hint="eastAsia"/>
        </w:rPr>
        <w:t>сыворотки</w:t>
      </w:r>
      <w:r w:rsidRPr="00A37D6D">
        <w:rPr>
          <w:lang w:val="en-US"/>
        </w:rPr>
        <w:t xml:space="preserve"> </w:t>
      </w:r>
      <w:r w:rsidRPr="00A37D6D">
        <w:rPr>
          <w:rFonts w:hint="eastAsia"/>
        </w:rPr>
        <w:t>крови</w:t>
      </w:r>
      <w:r w:rsidRPr="00A37D6D">
        <w:rPr>
          <w:lang w:val="en-US"/>
        </w:rPr>
        <w:t xml:space="preserve"> </w:t>
      </w:r>
      <w:r w:rsidRPr="00A37D6D">
        <w:rPr>
          <w:rFonts w:hint="eastAsia"/>
        </w:rPr>
        <w:t>КРС</w:t>
      </w:r>
      <w:r w:rsidRPr="00A37D6D">
        <w:rPr>
          <w:lang w:val="en-US"/>
        </w:rPr>
        <w:t xml:space="preserve">, </w:t>
      </w:r>
      <w:r w:rsidRPr="00A37D6D">
        <w:rPr>
          <w:rFonts w:hint="eastAsia"/>
        </w:rPr>
        <w:t>иммунизированного</w:t>
      </w:r>
      <w:r w:rsidRPr="00A37D6D">
        <w:rPr>
          <w:lang w:val="en-US"/>
        </w:rPr>
        <w:t xml:space="preserve"> </w:t>
      </w:r>
      <w:r w:rsidRPr="00A37D6D">
        <w:rPr>
          <w:rFonts w:hint="eastAsia"/>
        </w:rPr>
        <w:t>культуральной</w:t>
      </w:r>
      <w:r w:rsidRPr="00A37D6D">
        <w:rPr>
          <w:lang w:val="en-US"/>
        </w:rPr>
        <w:t xml:space="preserve"> </w:t>
      </w:r>
      <w:r w:rsidRPr="00A37D6D">
        <w:rPr>
          <w:rFonts w:hint="eastAsia"/>
        </w:rPr>
        <w:t>вакциной</w:t>
      </w:r>
      <w:r w:rsidRPr="00A37D6D">
        <w:rPr>
          <w:lang w:val="en-US"/>
        </w:rPr>
        <w:t xml:space="preserve"> </w:t>
      </w:r>
      <w:r w:rsidRPr="00A37D6D">
        <w:rPr>
          <w:rFonts w:hint="eastAsia"/>
        </w:rPr>
        <w:t>из</w:t>
      </w:r>
      <w:r w:rsidRPr="00A37D6D">
        <w:rPr>
          <w:lang w:val="en-US"/>
        </w:rPr>
        <w:t xml:space="preserve"> </w:t>
      </w:r>
      <w:r w:rsidRPr="00A37D6D">
        <w:rPr>
          <w:rFonts w:hint="eastAsia"/>
        </w:rPr>
        <w:t>штамма</w:t>
      </w:r>
      <w:r w:rsidRPr="00A37D6D">
        <w:rPr>
          <w:lang w:val="en-US"/>
        </w:rPr>
        <w:t xml:space="preserve"> </w:t>
      </w:r>
      <w:r w:rsidRPr="00A37D6D">
        <w:rPr>
          <w:rFonts w:hint="eastAsia"/>
        </w:rPr>
        <w:t>Щелково</w:t>
      </w:r>
    </w:p>
    <w:p w14:paraId="35EA8CD6" w14:textId="77777777" w:rsidR="00A37D6D" w:rsidRPr="00A37D6D" w:rsidRDefault="00A37D6D" w:rsidP="00A37D6D"/>
    <w:p w14:paraId="0229BE98" w14:textId="77777777" w:rsidR="00A37D6D" w:rsidRPr="00A37D6D" w:rsidRDefault="00A37D6D" w:rsidP="00A37D6D">
      <w:r w:rsidRPr="00A37D6D">
        <w:rPr>
          <w:lang w:val="en-US"/>
        </w:rPr>
        <w:t xml:space="preserve">3. </w:t>
      </w:r>
      <w:r w:rsidRPr="00A37D6D">
        <w:rPr>
          <w:rFonts w:hint="eastAsia"/>
        </w:rPr>
        <w:t>ОБСУЖДЕНИЕ</w:t>
      </w:r>
      <w:r w:rsidRPr="00A37D6D">
        <w:rPr>
          <w:lang w:val="en-US"/>
        </w:rPr>
        <w:t xml:space="preserve"> </w:t>
      </w:r>
      <w:r w:rsidRPr="00A37D6D">
        <w:rPr>
          <w:rFonts w:hint="eastAsia"/>
        </w:rPr>
        <w:t>РЕЗУЛЬТАТОВ</w:t>
      </w:r>
      <w:r w:rsidRPr="00A37D6D">
        <w:rPr>
          <w:lang w:val="en-US"/>
        </w:rPr>
        <w:t xml:space="preserve"> </w:t>
      </w:r>
      <w:r w:rsidRPr="00A37D6D">
        <w:rPr>
          <w:rFonts w:hint="eastAsia"/>
        </w:rPr>
        <w:t>ИССЛЕДОВАНИЙ</w:t>
      </w:r>
    </w:p>
    <w:p w14:paraId="16818053" w14:textId="77777777" w:rsidR="00A37D6D" w:rsidRPr="00A37D6D" w:rsidRDefault="00A37D6D" w:rsidP="00A37D6D"/>
    <w:p w14:paraId="01249EFD" w14:textId="77777777" w:rsidR="00A37D6D" w:rsidRPr="00A37D6D" w:rsidRDefault="00A37D6D" w:rsidP="00A37D6D">
      <w:r w:rsidRPr="00A37D6D">
        <w:rPr>
          <w:lang w:val="en-US"/>
        </w:rPr>
        <w:t xml:space="preserve">4. </w:t>
      </w:r>
      <w:r w:rsidRPr="00A37D6D">
        <w:rPr>
          <w:rFonts w:hint="eastAsia"/>
        </w:rPr>
        <w:t>ВЫВОДЫ</w:t>
      </w:r>
    </w:p>
    <w:p w14:paraId="74F4082E" w14:textId="77777777" w:rsidR="00A37D6D" w:rsidRPr="00A37D6D" w:rsidRDefault="00A37D6D" w:rsidP="00A37D6D"/>
    <w:p w14:paraId="7045A8FA" w14:textId="50EAB65C" w:rsidR="00A37D6D" w:rsidRPr="00A37D6D" w:rsidRDefault="00A37D6D" w:rsidP="00A37D6D">
      <w:r w:rsidRPr="00A37D6D">
        <w:rPr>
          <w:lang w:val="en-US"/>
        </w:rPr>
        <w:t xml:space="preserve">5. </w:t>
      </w:r>
      <w:r w:rsidRPr="00A37D6D">
        <w:rPr>
          <w:rFonts w:hint="eastAsia"/>
        </w:rPr>
        <w:t>ПРАКТИЧЕСКИЕ</w:t>
      </w:r>
      <w:r w:rsidRPr="00A37D6D">
        <w:rPr>
          <w:lang w:val="en-US"/>
        </w:rPr>
        <w:t xml:space="preserve"> </w:t>
      </w:r>
      <w:r w:rsidRPr="00A37D6D">
        <w:rPr>
          <w:rFonts w:hint="eastAsia"/>
        </w:rPr>
        <w:t>ПРЕДЛОЖЕНИЯ</w:t>
      </w:r>
    </w:p>
    <w:sectPr w:rsidR="00A37D6D" w:rsidRPr="00A37D6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B7416" w14:textId="77777777" w:rsidR="00AF0310" w:rsidRPr="008D1934" w:rsidRDefault="00AF0310">
      <w:pPr>
        <w:spacing w:after="0" w:line="240" w:lineRule="auto"/>
      </w:pPr>
      <w:r w:rsidRPr="008D1934">
        <w:separator/>
      </w:r>
    </w:p>
  </w:endnote>
  <w:endnote w:type="continuationSeparator" w:id="0">
    <w:p w14:paraId="5E6224F8" w14:textId="77777777" w:rsidR="00AF0310" w:rsidRPr="008D1934" w:rsidRDefault="00AF031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6E075" w14:textId="77777777" w:rsidR="00AF0310" w:rsidRPr="008D1934" w:rsidRDefault="00AF0310"/>
    <w:p w14:paraId="339DB169" w14:textId="77777777" w:rsidR="00AF0310" w:rsidRPr="008D1934" w:rsidRDefault="00AF0310"/>
    <w:p w14:paraId="43ABD8DE" w14:textId="77777777" w:rsidR="00AF0310" w:rsidRPr="008D1934" w:rsidRDefault="00AF0310"/>
    <w:p w14:paraId="32ABA0AE" w14:textId="77777777" w:rsidR="00AF0310" w:rsidRPr="008D1934" w:rsidRDefault="00AF0310"/>
    <w:p w14:paraId="7D3FF97E" w14:textId="77777777" w:rsidR="00AF0310" w:rsidRPr="008D1934" w:rsidRDefault="00AF0310"/>
    <w:p w14:paraId="1A533F27" w14:textId="77777777" w:rsidR="00AF0310" w:rsidRPr="008D1934" w:rsidRDefault="00AF0310"/>
    <w:p w14:paraId="06AA6FB2" w14:textId="77777777" w:rsidR="00AF0310" w:rsidRPr="008D1934" w:rsidRDefault="00AF0310">
      <w:pPr>
        <w:rPr>
          <w:sz w:val="2"/>
          <w:szCs w:val="2"/>
        </w:rPr>
      </w:pPr>
      <w:r>
        <w:rPr>
          <w:noProof/>
        </w:rPr>
        <mc:AlternateContent>
          <mc:Choice Requires="wps">
            <w:drawing>
              <wp:anchor distT="0" distB="0" distL="63500" distR="63500" simplePos="0" relativeHeight="251660288" behindDoc="1" locked="0" layoutInCell="1" allowOverlap="1" wp14:anchorId="34072384" wp14:editId="10EA41A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71958B" w14:textId="77777777" w:rsidR="00AF0310" w:rsidRPr="008D1934" w:rsidRDefault="00AF03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7238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71958B" w14:textId="77777777" w:rsidR="00AF0310" w:rsidRPr="008D1934" w:rsidRDefault="00AF03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38BBFCD" w14:textId="77777777" w:rsidR="00AF0310" w:rsidRPr="008D1934" w:rsidRDefault="00AF0310"/>
    <w:p w14:paraId="334A07E5" w14:textId="77777777" w:rsidR="00AF0310" w:rsidRPr="008D1934" w:rsidRDefault="00AF0310"/>
    <w:p w14:paraId="3A1DAFAA" w14:textId="77777777" w:rsidR="00AF0310" w:rsidRPr="008D1934" w:rsidRDefault="00AF0310">
      <w:pPr>
        <w:rPr>
          <w:sz w:val="2"/>
          <w:szCs w:val="2"/>
        </w:rPr>
      </w:pPr>
      <w:r>
        <w:rPr>
          <w:noProof/>
        </w:rPr>
        <mc:AlternateContent>
          <mc:Choice Requires="wps">
            <w:drawing>
              <wp:anchor distT="0" distB="0" distL="63500" distR="63500" simplePos="0" relativeHeight="251659264" behindDoc="1" locked="0" layoutInCell="1" allowOverlap="1" wp14:anchorId="05E4FD62" wp14:editId="3CD9530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1CA1A2" w14:textId="77777777" w:rsidR="00AF0310" w:rsidRPr="008D1934" w:rsidRDefault="00AF03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E4FD6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1CA1A2" w14:textId="77777777" w:rsidR="00AF0310" w:rsidRPr="008D1934" w:rsidRDefault="00AF03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FE8CD93" w14:textId="77777777" w:rsidR="00AF0310" w:rsidRPr="008D1934" w:rsidRDefault="00AF0310"/>
    <w:p w14:paraId="41233873" w14:textId="77777777" w:rsidR="00AF0310" w:rsidRPr="008D1934" w:rsidRDefault="00AF0310">
      <w:pPr>
        <w:rPr>
          <w:sz w:val="2"/>
          <w:szCs w:val="2"/>
        </w:rPr>
      </w:pPr>
    </w:p>
    <w:p w14:paraId="7F396885" w14:textId="77777777" w:rsidR="00AF0310" w:rsidRPr="008D1934" w:rsidRDefault="00AF0310"/>
    <w:p w14:paraId="586BA0DD" w14:textId="77777777" w:rsidR="00AF0310" w:rsidRPr="008D1934" w:rsidRDefault="00AF0310">
      <w:pPr>
        <w:spacing w:after="0" w:line="240" w:lineRule="auto"/>
      </w:pPr>
    </w:p>
  </w:footnote>
  <w:footnote w:type="continuationSeparator" w:id="0">
    <w:p w14:paraId="401C8469" w14:textId="77777777" w:rsidR="00AF0310" w:rsidRPr="008D1934" w:rsidRDefault="00AF031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10"/>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11237</TotalTime>
  <Pages>2</Pages>
  <Words>239</Words>
  <Characters>1365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494</cp:revision>
  <cp:lastPrinted>2024-05-12T14:21:00Z</cp:lastPrinted>
  <dcterms:created xsi:type="dcterms:W3CDTF">2024-05-20T16:55:00Z</dcterms:created>
  <dcterms:modified xsi:type="dcterms:W3CDTF">2024-06-07T20:34:00Z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