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51BA" w14:textId="60767CD4" w:rsidR="0052347E" w:rsidRDefault="00CD76FB" w:rsidP="00CD76FB">
      <w:r w:rsidRPr="00CD76FB">
        <w:rPr>
          <w:rFonts w:hint="eastAsia"/>
        </w:rPr>
        <w:t>Зарипов</w:t>
      </w:r>
      <w:r w:rsidRPr="00CD76FB">
        <w:t xml:space="preserve"> </w:t>
      </w:r>
      <w:r w:rsidRPr="00CD76FB">
        <w:rPr>
          <w:rFonts w:hint="eastAsia"/>
        </w:rPr>
        <w:t>Анвар</w:t>
      </w:r>
      <w:r w:rsidRPr="00CD76FB">
        <w:t xml:space="preserve"> </w:t>
      </w:r>
      <w:r w:rsidRPr="00CD76FB">
        <w:rPr>
          <w:rFonts w:hint="eastAsia"/>
        </w:rPr>
        <w:t>Маратович</w:t>
      </w:r>
      <w:r>
        <w:t xml:space="preserve"> </w:t>
      </w:r>
      <w:r w:rsidRPr="00CD76FB">
        <w:rPr>
          <w:rFonts w:hint="eastAsia"/>
        </w:rPr>
        <w:t>Повышение</w:t>
      </w:r>
      <w:r w:rsidRPr="00CD76FB">
        <w:t xml:space="preserve"> </w:t>
      </w:r>
      <w:r w:rsidRPr="00CD76FB">
        <w:rPr>
          <w:rFonts w:hint="eastAsia"/>
        </w:rPr>
        <w:t>энергоэффективности</w:t>
      </w:r>
      <w:r w:rsidRPr="00CD76FB">
        <w:t xml:space="preserve"> </w:t>
      </w:r>
      <w:r w:rsidRPr="00CD76FB">
        <w:rPr>
          <w:rFonts w:hint="eastAsia"/>
        </w:rPr>
        <w:t>экономики</w:t>
      </w:r>
      <w:r w:rsidRPr="00CD76FB">
        <w:t xml:space="preserve"> </w:t>
      </w:r>
      <w:r w:rsidRPr="00CD76FB">
        <w:rPr>
          <w:rFonts w:hint="eastAsia"/>
        </w:rPr>
        <w:t>для</w:t>
      </w:r>
      <w:r w:rsidRPr="00CD76FB">
        <w:t xml:space="preserve"> </w:t>
      </w:r>
      <w:r w:rsidRPr="00CD76FB">
        <w:rPr>
          <w:rFonts w:hint="eastAsia"/>
        </w:rPr>
        <w:t>реализации</w:t>
      </w:r>
      <w:r w:rsidRPr="00CD76FB">
        <w:t xml:space="preserve"> </w:t>
      </w:r>
      <w:r w:rsidRPr="00CD76FB">
        <w:rPr>
          <w:rFonts w:hint="eastAsia"/>
        </w:rPr>
        <w:t>целей</w:t>
      </w:r>
      <w:r w:rsidRPr="00CD76FB">
        <w:t xml:space="preserve"> </w:t>
      </w:r>
      <w:r w:rsidRPr="00CD76FB">
        <w:rPr>
          <w:rFonts w:hint="eastAsia"/>
        </w:rPr>
        <w:t>устойчивого</w:t>
      </w:r>
      <w:r w:rsidRPr="00CD76FB">
        <w:t xml:space="preserve"> </w:t>
      </w:r>
      <w:r w:rsidRPr="00CD76FB">
        <w:rPr>
          <w:rFonts w:hint="eastAsia"/>
        </w:rPr>
        <w:t>развития</w:t>
      </w:r>
    </w:p>
    <w:p w14:paraId="1BDA4A33" w14:textId="77777777" w:rsidR="00CD76FB" w:rsidRDefault="00CD76FB" w:rsidP="00CD76FB">
      <w:r>
        <w:rPr>
          <w:rFonts w:hint="eastAsia"/>
        </w:rPr>
        <w:t>ОГЛАВЛЕНИЕ</w:t>
      </w:r>
      <w:r>
        <w:t xml:space="preserve"> </w:t>
      </w:r>
      <w:r>
        <w:rPr>
          <w:rFonts w:hint="eastAsia"/>
        </w:rPr>
        <w:t>ДИССЕРТАЦИИ</w:t>
      </w:r>
    </w:p>
    <w:p w14:paraId="205D4EB0" w14:textId="77777777" w:rsidR="00CD76FB" w:rsidRDefault="00CD76FB" w:rsidP="00CD76FB">
      <w:r>
        <w:rPr>
          <w:rFonts w:hint="eastAsia"/>
        </w:rPr>
        <w:t>кандидат</w:t>
      </w:r>
      <w:r>
        <w:t xml:space="preserve"> </w:t>
      </w:r>
      <w:r>
        <w:rPr>
          <w:rFonts w:hint="eastAsia"/>
        </w:rPr>
        <w:t>наук</w:t>
      </w:r>
      <w:r>
        <w:t xml:space="preserve"> </w:t>
      </w:r>
      <w:r>
        <w:rPr>
          <w:rFonts w:hint="eastAsia"/>
        </w:rPr>
        <w:t>Зарипов</w:t>
      </w:r>
      <w:r>
        <w:t xml:space="preserve"> </w:t>
      </w:r>
      <w:r>
        <w:rPr>
          <w:rFonts w:hint="eastAsia"/>
        </w:rPr>
        <w:t>Анвар</w:t>
      </w:r>
      <w:r>
        <w:t xml:space="preserve"> </w:t>
      </w:r>
      <w:r>
        <w:rPr>
          <w:rFonts w:hint="eastAsia"/>
        </w:rPr>
        <w:t>Маратович</w:t>
      </w:r>
    </w:p>
    <w:p w14:paraId="36A06658" w14:textId="77777777" w:rsidR="00CD76FB" w:rsidRDefault="00CD76FB" w:rsidP="00CD76FB">
      <w:r>
        <w:rPr>
          <w:rFonts w:hint="eastAsia"/>
        </w:rPr>
        <w:t>Введение</w:t>
      </w:r>
    </w:p>
    <w:p w14:paraId="4282FE7B" w14:textId="77777777" w:rsidR="00CD76FB" w:rsidRDefault="00CD76FB" w:rsidP="00CD76FB"/>
    <w:p w14:paraId="36699D96" w14:textId="77777777" w:rsidR="00CD76FB" w:rsidRDefault="00CD76FB" w:rsidP="00CD76FB">
      <w:r>
        <w:rPr>
          <w:rFonts w:hint="eastAsia"/>
        </w:rPr>
        <w:t>Глава</w:t>
      </w:r>
      <w:r>
        <w:t xml:space="preserve"> 1. </w:t>
      </w:r>
      <w:r>
        <w:rPr>
          <w:rFonts w:hint="eastAsia"/>
        </w:rPr>
        <w:t>Энергопереход</w:t>
      </w:r>
      <w:r>
        <w:t xml:space="preserve"> </w:t>
      </w:r>
      <w:r>
        <w:rPr>
          <w:rFonts w:hint="eastAsia"/>
        </w:rPr>
        <w:t>к</w:t>
      </w:r>
      <w:r>
        <w:t xml:space="preserve"> </w:t>
      </w:r>
      <w:r>
        <w:rPr>
          <w:rFonts w:hint="eastAsia"/>
        </w:rPr>
        <w:t>низкоуглеродной</w:t>
      </w:r>
      <w:r>
        <w:t xml:space="preserve"> </w:t>
      </w:r>
      <w:r>
        <w:rPr>
          <w:rFonts w:hint="eastAsia"/>
        </w:rPr>
        <w:t>экономике</w:t>
      </w:r>
      <w:r>
        <w:t xml:space="preserve"> </w:t>
      </w:r>
      <w:r>
        <w:rPr>
          <w:rFonts w:hint="eastAsia"/>
        </w:rPr>
        <w:t>для</w:t>
      </w:r>
      <w:r>
        <w:t xml:space="preserve"> </w:t>
      </w:r>
      <w:r>
        <w:rPr>
          <w:rFonts w:hint="eastAsia"/>
        </w:rPr>
        <w:t>обеспечения</w:t>
      </w:r>
      <w:r>
        <w:t xml:space="preserve"> </w:t>
      </w:r>
      <w:r>
        <w:rPr>
          <w:rFonts w:hint="eastAsia"/>
        </w:rPr>
        <w:t>устойчивого</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0CCF425C" w14:textId="77777777" w:rsidR="00CD76FB" w:rsidRDefault="00CD76FB" w:rsidP="00CD76FB"/>
    <w:p w14:paraId="0631861D" w14:textId="77777777" w:rsidR="00CD76FB" w:rsidRDefault="00CD76FB" w:rsidP="00CD76FB">
      <w:r>
        <w:t xml:space="preserve">1.1. </w:t>
      </w:r>
      <w:r>
        <w:rPr>
          <w:rFonts w:hint="eastAsia"/>
        </w:rPr>
        <w:t>Устойчивая</w:t>
      </w:r>
      <w:r>
        <w:t xml:space="preserve"> </w:t>
      </w:r>
      <w:r>
        <w:rPr>
          <w:rFonts w:hint="eastAsia"/>
        </w:rPr>
        <w:t>энергетика</w:t>
      </w:r>
      <w:r>
        <w:t xml:space="preserve">: </w:t>
      </w:r>
      <w:r>
        <w:rPr>
          <w:rFonts w:hint="eastAsia"/>
        </w:rPr>
        <w:t>содержание</w:t>
      </w:r>
      <w:r>
        <w:t xml:space="preserve">,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принципы</w:t>
      </w:r>
      <w:r>
        <w:t xml:space="preserve"> </w:t>
      </w:r>
      <w:r>
        <w:rPr>
          <w:rFonts w:hint="eastAsia"/>
        </w:rPr>
        <w:t>функционирования</w:t>
      </w:r>
    </w:p>
    <w:p w14:paraId="34F2ACF9" w14:textId="77777777" w:rsidR="00CD76FB" w:rsidRDefault="00CD76FB" w:rsidP="00CD76FB"/>
    <w:p w14:paraId="5CE2AD43" w14:textId="77777777" w:rsidR="00CD76FB" w:rsidRDefault="00CD76FB" w:rsidP="00CD76FB">
      <w:r>
        <w:t xml:space="preserve">1.2. </w:t>
      </w:r>
      <w:r>
        <w:rPr>
          <w:rFonts w:hint="eastAsia"/>
        </w:rPr>
        <w:t>Роль</w:t>
      </w:r>
      <w:r>
        <w:t xml:space="preserve"> </w:t>
      </w:r>
      <w:r>
        <w:rPr>
          <w:rFonts w:hint="eastAsia"/>
        </w:rPr>
        <w:t>энергоэффективности</w:t>
      </w:r>
      <w:r>
        <w:t xml:space="preserve"> </w:t>
      </w:r>
      <w:r>
        <w:rPr>
          <w:rFonts w:hint="eastAsia"/>
        </w:rPr>
        <w:t>в</w:t>
      </w:r>
      <w:r>
        <w:t xml:space="preserve"> </w:t>
      </w:r>
      <w:r>
        <w:rPr>
          <w:rFonts w:hint="eastAsia"/>
        </w:rPr>
        <w:t>реализации</w:t>
      </w:r>
      <w:r>
        <w:t xml:space="preserve"> </w:t>
      </w:r>
      <w:r>
        <w:rPr>
          <w:rFonts w:hint="eastAsia"/>
        </w:rPr>
        <w:t>концепции</w:t>
      </w:r>
      <w:r>
        <w:t xml:space="preserve"> </w:t>
      </w:r>
      <w:r>
        <w:rPr>
          <w:rFonts w:hint="eastAsia"/>
        </w:rPr>
        <w:t>устойчивой</w:t>
      </w:r>
      <w:r>
        <w:t xml:space="preserve"> </w:t>
      </w:r>
      <w:r>
        <w:rPr>
          <w:rFonts w:hint="eastAsia"/>
        </w:rPr>
        <w:t>энергетики</w:t>
      </w:r>
    </w:p>
    <w:p w14:paraId="7F1DD740" w14:textId="77777777" w:rsidR="00CD76FB" w:rsidRDefault="00CD76FB" w:rsidP="00CD76FB"/>
    <w:p w14:paraId="36D7B261" w14:textId="77777777" w:rsidR="00CD76FB" w:rsidRDefault="00CD76FB" w:rsidP="00CD76FB">
      <w:r>
        <w:t xml:space="preserve">1.3. </w:t>
      </w:r>
      <w:r>
        <w:rPr>
          <w:rFonts w:hint="eastAsia"/>
        </w:rPr>
        <w:t>Альтернативная</w:t>
      </w:r>
      <w:r>
        <w:t xml:space="preserve"> </w:t>
      </w:r>
      <w:r>
        <w:rPr>
          <w:rFonts w:hint="eastAsia"/>
        </w:rPr>
        <w:t>энергетика</w:t>
      </w:r>
      <w:r>
        <w:t xml:space="preserve"> </w:t>
      </w:r>
      <w:r>
        <w:rPr>
          <w:rFonts w:hint="eastAsia"/>
        </w:rPr>
        <w:t>как</w:t>
      </w:r>
      <w:r>
        <w:t xml:space="preserve"> </w:t>
      </w:r>
      <w:r>
        <w:rPr>
          <w:rFonts w:hint="eastAsia"/>
        </w:rPr>
        <w:t>фактор</w:t>
      </w:r>
      <w:r>
        <w:t xml:space="preserve"> </w:t>
      </w:r>
      <w:r>
        <w:rPr>
          <w:rFonts w:hint="eastAsia"/>
        </w:rPr>
        <w:t>энергоэффективности</w:t>
      </w:r>
    </w:p>
    <w:p w14:paraId="0BE2FE18" w14:textId="77777777" w:rsidR="00CD76FB" w:rsidRDefault="00CD76FB" w:rsidP="00CD76FB"/>
    <w:p w14:paraId="1E3AA3CE" w14:textId="77777777" w:rsidR="00CD76FB" w:rsidRDefault="00CD76FB" w:rsidP="00CD76FB">
      <w:r>
        <w:rPr>
          <w:rFonts w:hint="eastAsia"/>
        </w:rPr>
        <w:t>экономики</w:t>
      </w:r>
    </w:p>
    <w:p w14:paraId="4AAADB72" w14:textId="77777777" w:rsidR="00CD76FB" w:rsidRDefault="00CD76FB" w:rsidP="00CD76FB"/>
    <w:p w14:paraId="17B17471" w14:textId="77777777" w:rsidR="00CD76FB" w:rsidRDefault="00CD76FB" w:rsidP="00CD76FB">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динамики</w:t>
      </w:r>
      <w:r>
        <w:t xml:space="preserve"> </w:t>
      </w:r>
      <w:r>
        <w:rPr>
          <w:rFonts w:hint="eastAsia"/>
        </w:rPr>
        <w:t>показателей</w:t>
      </w:r>
      <w:r>
        <w:t xml:space="preserve"> </w:t>
      </w:r>
      <w:r>
        <w:rPr>
          <w:rFonts w:hint="eastAsia"/>
        </w:rPr>
        <w:t>энергоэффективности</w:t>
      </w:r>
    </w:p>
    <w:p w14:paraId="0DCCC63B" w14:textId="77777777" w:rsidR="00CD76FB" w:rsidRDefault="00CD76FB" w:rsidP="00CD76FB"/>
    <w:p w14:paraId="03DD7B3C" w14:textId="77777777" w:rsidR="00CD76FB" w:rsidRDefault="00CD76FB" w:rsidP="00CD76FB">
      <w:r>
        <w:rPr>
          <w:rFonts w:hint="eastAsia"/>
        </w:rPr>
        <w:t>для</w:t>
      </w:r>
      <w:r>
        <w:t xml:space="preserve"> </w:t>
      </w:r>
      <w:r>
        <w:rPr>
          <w:rFonts w:hint="eastAsia"/>
        </w:rPr>
        <w:t>реализации</w:t>
      </w:r>
      <w:r>
        <w:t xml:space="preserve"> </w:t>
      </w:r>
      <w:r>
        <w:rPr>
          <w:rFonts w:hint="eastAsia"/>
        </w:rPr>
        <w:t>целей</w:t>
      </w:r>
      <w:r>
        <w:t xml:space="preserve"> </w:t>
      </w:r>
      <w:r>
        <w:rPr>
          <w:rFonts w:hint="eastAsia"/>
        </w:rPr>
        <w:t>устойчивого</w:t>
      </w:r>
      <w:r>
        <w:t xml:space="preserve"> </w:t>
      </w:r>
      <w:r>
        <w:rPr>
          <w:rFonts w:hint="eastAsia"/>
        </w:rPr>
        <w:t>развития</w:t>
      </w:r>
    </w:p>
    <w:p w14:paraId="62CD704E" w14:textId="77777777" w:rsidR="00CD76FB" w:rsidRDefault="00CD76FB" w:rsidP="00CD76FB"/>
    <w:p w14:paraId="7E5A536C" w14:textId="77777777" w:rsidR="00CD76FB" w:rsidRDefault="00CD76FB" w:rsidP="00CD76FB">
      <w:r>
        <w:t xml:space="preserve">2.1.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показателей</w:t>
      </w:r>
      <w:r>
        <w:t xml:space="preserve"> </w:t>
      </w:r>
      <w:r>
        <w:rPr>
          <w:rFonts w:hint="eastAsia"/>
        </w:rPr>
        <w:t>энергоэффективности</w:t>
      </w:r>
      <w:r>
        <w:t xml:space="preserve"> </w:t>
      </w:r>
      <w:r>
        <w:rPr>
          <w:rFonts w:hint="eastAsia"/>
        </w:rPr>
        <w:t>для</w:t>
      </w:r>
      <w:r>
        <w:t xml:space="preserve"> </w:t>
      </w:r>
      <w:r>
        <w:rPr>
          <w:rFonts w:hint="eastAsia"/>
        </w:rPr>
        <w:t>реализации</w:t>
      </w:r>
      <w:r>
        <w:t xml:space="preserve"> </w:t>
      </w:r>
      <w:r>
        <w:rPr>
          <w:rFonts w:hint="eastAsia"/>
        </w:rPr>
        <w:t>целей</w:t>
      </w:r>
      <w:r>
        <w:t xml:space="preserve"> </w:t>
      </w:r>
      <w:r>
        <w:rPr>
          <w:rFonts w:hint="eastAsia"/>
        </w:rPr>
        <w:t>устойчивого</w:t>
      </w:r>
      <w:r>
        <w:t xml:space="preserve"> </w:t>
      </w:r>
      <w:r>
        <w:rPr>
          <w:rFonts w:hint="eastAsia"/>
        </w:rPr>
        <w:t>развития</w:t>
      </w:r>
    </w:p>
    <w:p w14:paraId="6A3F566F" w14:textId="77777777" w:rsidR="00CD76FB" w:rsidRDefault="00CD76FB" w:rsidP="00CD76FB"/>
    <w:p w14:paraId="1AE3D870" w14:textId="77777777" w:rsidR="00CD76FB" w:rsidRDefault="00CD76FB" w:rsidP="00CD76FB">
      <w:r>
        <w:t xml:space="preserve">2.2. </w:t>
      </w:r>
      <w:r>
        <w:rPr>
          <w:rFonts w:hint="eastAsia"/>
        </w:rPr>
        <w:t>Оценка</w:t>
      </w:r>
      <w:r>
        <w:t xml:space="preserve"> </w:t>
      </w:r>
      <w:r>
        <w:rPr>
          <w:rFonts w:hint="eastAsia"/>
        </w:rPr>
        <w:t>параметров</w:t>
      </w:r>
      <w:r>
        <w:t xml:space="preserve"> </w:t>
      </w:r>
      <w:r>
        <w:rPr>
          <w:rFonts w:hint="eastAsia"/>
        </w:rPr>
        <w:t>реализации</w:t>
      </w:r>
      <w:r>
        <w:t xml:space="preserve"> </w:t>
      </w:r>
      <w:r>
        <w:rPr>
          <w:rFonts w:hint="eastAsia"/>
        </w:rPr>
        <w:t>целей</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энергетики</w:t>
      </w:r>
      <w:r>
        <w:t xml:space="preserve"> </w:t>
      </w:r>
      <w:r>
        <w:rPr>
          <w:rFonts w:hint="eastAsia"/>
        </w:rPr>
        <w:t>России</w:t>
      </w:r>
    </w:p>
    <w:p w14:paraId="31F2FAAF" w14:textId="77777777" w:rsidR="00CD76FB" w:rsidRDefault="00CD76FB" w:rsidP="00CD76FB"/>
    <w:p w14:paraId="5187D5AD" w14:textId="77777777" w:rsidR="00CD76FB" w:rsidRDefault="00CD76FB" w:rsidP="00CD76FB">
      <w:r>
        <w:t xml:space="preserve">2.3. </w:t>
      </w:r>
      <w:r>
        <w:rPr>
          <w:rFonts w:hint="eastAsia"/>
        </w:rPr>
        <w:t>Роль</w:t>
      </w:r>
      <w:r>
        <w:t xml:space="preserve"> </w:t>
      </w:r>
      <w:r>
        <w:rPr>
          <w:rFonts w:hint="eastAsia"/>
        </w:rPr>
        <w:t>цифровой</w:t>
      </w:r>
      <w:r>
        <w:t xml:space="preserve"> </w:t>
      </w:r>
      <w:r>
        <w:rPr>
          <w:rFonts w:hint="eastAsia"/>
        </w:rPr>
        <w:t>экономики</w:t>
      </w:r>
      <w:r>
        <w:t xml:space="preserve"> </w:t>
      </w:r>
      <w:r>
        <w:rPr>
          <w:rFonts w:hint="eastAsia"/>
        </w:rPr>
        <w:t>в</w:t>
      </w:r>
      <w:r>
        <w:t xml:space="preserve"> </w:t>
      </w:r>
      <w:r>
        <w:rPr>
          <w:rFonts w:hint="eastAsia"/>
        </w:rPr>
        <w:t>формировании</w:t>
      </w:r>
      <w:r>
        <w:t xml:space="preserve"> </w:t>
      </w:r>
      <w:r>
        <w:rPr>
          <w:rFonts w:hint="eastAsia"/>
        </w:rPr>
        <w:t>устойчивой</w:t>
      </w:r>
    </w:p>
    <w:p w14:paraId="631D4056" w14:textId="77777777" w:rsidR="00CD76FB" w:rsidRDefault="00CD76FB" w:rsidP="00CD76FB"/>
    <w:p w14:paraId="743A120F" w14:textId="77777777" w:rsidR="00CD76FB" w:rsidRDefault="00CD76FB" w:rsidP="00CD76FB">
      <w:r>
        <w:rPr>
          <w:rFonts w:hint="eastAsia"/>
        </w:rPr>
        <w:t>энергетики</w:t>
      </w:r>
      <w:r>
        <w:t xml:space="preserve"> </w:t>
      </w:r>
      <w:r>
        <w:rPr>
          <w:rFonts w:hint="eastAsia"/>
        </w:rPr>
        <w:t>России</w:t>
      </w:r>
    </w:p>
    <w:p w14:paraId="72D3BC16" w14:textId="77777777" w:rsidR="00CD76FB" w:rsidRDefault="00CD76FB" w:rsidP="00CD76FB"/>
    <w:p w14:paraId="3FE394E6" w14:textId="77777777" w:rsidR="00CD76FB" w:rsidRDefault="00CD76FB" w:rsidP="00CD76FB">
      <w:r>
        <w:rPr>
          <w:rFonts w:hint="eastAsia"/>
        </w:rPr>
        <w:t>Глава</w:t>
      </w:r>
      <w:r>
        <w:t xml:space="preserve"> 3. </w:t>
      </w:r>
      <w:r>
        <w:rPr>
          <w:rFonts w:hint="eastAsia"/>
        </w:rPr>
        <w:t>Перспективы</w:t>
      </w:r>
      <w:r>
        <w:t xml:space="preserve"> </w:t>
      </w:r>
      <w:r>
        <w:rPr>
          <w:rFonts w:hint="eastAsia"/>
        </w:rPr>
        <w:t>повышения</w:t>
      </w:r>
      <w:r>
        <w:t xml:space="preserve"> </w:t>
      </w:r>
      <w:r>
        <w:rPr>
          <w:rFonts w:hint="eastAsia"/>
        </w:rPr>
        <w:t>энергоэффективности</w:t>
      </w:r>
    </w:p>
    <w:p w14:paraId="18D40D9B" w14:textId="77777777" w:rsidR="00CD76FB" w:rsidRDefault="00CD76FB" w:rsidP="00CD76FB"/>
    <w:p w14:paraId="1A1AA2D1" w14:textId="77777777" w:rsidR="00CD76FB" w:rsidRDefault="00CD76FB" w:rsidP="00CD76FB">
      <w:r>
        <w:rPr>
          <w:rFonts w:hint="eastAsia"/>
        </w:rPr>
        <w:t>современной</w:t>
      </w:r>
      <w:r>
        <w:t xml:space="preserve"> </w:t>
      </w:r>
      <w:r>
        <w:rPr>
          <w:rFonts w:hint="eastAsia"/>
        </w:rPr>
        <w:t>российской</w:t>
      </w:r>
      <w:r>
        <w:t xml:space="preserve"> </w:t>
      </w:r>
      <w:r>
        <w:rPr>
          <w:rFonts w:hint="eastAsia"/>
        </w:rPr>
        <w:t>экономики</w:t>
      </w:r>
    </w:p>
    <w:p w14:paraId="0AE4E58D" w14:textId="77777777" w:rsidR="00CD76FB" w:rsidRDefault="00CD76FB" w:rsidP="00CD76FB"/>
    <w:p w14:paraId="0A46F97D" w14:textId="77777777" w:rsidR="00CD76FB" w:rsidRDefault="00CD76FB" w:rsidP="00CD76FB">
      <w:r>
        <w:t xml:space="preserve">3.1. </w:t>
      </w:r>
      <w:r>
        <w:rPr>
          <w:rFonts w:hint="eastAsia"/>
        </w:rPr>
        <w:t>Проблемы</w:t>
      </w:r>
      <w:r>
        <w:t xml:space="preserve"> </w:t>
      </w:r>
      <w:r>
        <w:rPr>
          <w:rFonts w:hint="eastAsia"/>
        </w:rPr>
        <w:t>устойчивого</w:t>
      </w:r>
      <w:r>
        <w:t xml:space="preserve"> </w:t>
      </w:r>
      <w:r>
        <w:rPr>
          <w:rFonts w:hint="eastAsia"/>
        </w:rPr>
        <w:t>управления</w:t>
      </w:r>
      <w:r>
        <w:t xml:space="preserve"> </w:t>
      </w:r>
      <w:r>
        <w:rPr>
          <w:rFonts w:hint="eastAsia"/>
        </w:rPr>
        <w:t>энергетикой</w:t>
      </w:r>
      <w:r>
        <w:t xml:space="preserve"> </w:t>
      </w:r>
      <w:r>
        <w:rPr>
          <w:rFonts w:hint="eastAsia"/>
        </w:rPr>
        <w:t>для</w:t>
      </w:r>
      <w:r>
        <w:t xml:space="preserve"> </w:t>
      </w:r>
      <w:r>
        <w:rPr>
          <w:rFonts w:hint="eastAsia"/>
        </w:rPr>
        <w:t>осуществления</w:t>
      </w:r>
      <w:r>
        <w:t xml:space="preserve"> </w:t>
      </w:r>
      <w:r>
        <w:rPr>
          <w:rFonts w:hint="eastAsia"/>
        </w:rPr>
        <w:t>энергоперехода</w:t>
      </w:r>
    </w:p>
    <w:p w14:paraId="5FDDEAC7" w14:textId="77777777" w:rsidR="00CD76FB" w:rsidRDefault="00CD76FB" w:rsidP="00CD76FB"/>
    <w:p w14:paraId="5F84C13D" w14:textId="77777777" w:rsidR="00CD76FB" w:rsidRDefault="00CD76FB" w:rsidP="00CD76FB">
      <w:r>
        <w:t xml:space="preserve">3.2. </w:t>
      </w:r>
      <w:r>
        <w:rPr>
          <w:rFonts w:hint="eastAsia"/>
        </w:rPr>
        <w:t>Направления</w:t>
      </w:r>
      <w:r>
        <w:t xml:space="preserve"> </w:t>
      </w:r>
      <w:r>
        <w:rPr>
          <w:rFonts w:hint="eastAsia"/>
        </w:rPr>
        <w:t>повышения</w:t>
      </w:r>
      <w:r>
        <w:t xml:space="preserve"> </w:t>
      </w:r>
      <w:r>
        <w:rPr>
          <w:rFonts w:hint="eastAsia"/>
        </w:rPr>
        <w:t>энергоэффективности</w:t>
      </w:r>
      <w:r>
        <w:t xml:space="preserve"> </w:t>
      </w:r>
      <w:r>
        <w:rPr>
          <w:rFonts w:hint="eastAsia"/>
        </w:rPr>
        <w:t>для</w:t>
      </w:r>
      <w:r>
        <w:t xml:space="preserve"> </w:t>
      </w:r>
      <w:r>
        <w:rPr>
          <w:rFonts w:hint="eastAsia"/>
        </w:rPr>
        <w:t>целей</w:t>
      </w:r>
      <w:r>
        <w:t xml:space="preserve"> </w:t>
      </w:r>
      <w:r>
        <w:rPr>
          <w:rFonts w:hint="eastAsia"/>
        </w:rPr>
        <w:t>энергоперехода</w:t>
      </w:r>
      <w:r>
        <w:t xml:space="preserve"> </w:t>
      </w:r>
      <w:r>
        <w:rPr>
          <w:rFonts w:hint="eastAsia"/>
        </w:rPr>
        <w:t>и</w:t>
      </w:r>
      <w:r>
        <w:t xml:space="preserve"> </w:t>
      </w:r>
      <w:r>
        <w:rPr>
          <w:rFonts w:hint="eastAsia"/>
        </w:rPr>
        <w:t>устойчивого</w:t>
      </w:r>
      <w:r>
        <w:t xml:space="preserve"> </w:t>
      </w:r>
      <w:r>
        <w:rPr>
          <w:rFonts w:hint="eastAsia"/>
        </w:rPr>
        <w:t>развития</w:t>
      </w:r>
    </w:p>
    <w:p w14:paraId="02F61F0D" w14:textId="77777777" w:rsidR="00CD76FB" w:rsidRDefault="00CD76FB" w:rsidP="00CD76FB"/>
    <w:p w14:paraId="3711D9B0" w14:textId="77777777" w:rsidR="00CD76FB" w:rsidRDefault="00CD76FB" w:rsidP="00CD76FB">
      <w:r>
        <w:t xml:space="preserve">3.3. </w:t>
      </w:r>
      <w:r>
        <w:rPr>
          <w:rFonts w:hint="eastAsia"/>
        </w:rPr>
        <w:t>Методика</w:t>
      </w:r>
      <w:r>
        <w:t xml:space="preserve"> </w:t>
      </w:r>
      <w:r>
        <w:rPr>
          <w:rFonts w:hint="eastAsia"/>
        </w:rPr>
        <w:t>интегральной</w:t>
      </w:r>
      <w:r>
        <w:t xml:space="preserve"> </w:t>
      </w:r>
      <w:r>
        <w:rPr>
          <w:rFonts w:hint="eastAsia"/>
        </w:rPr>
        <w:t>оценки</w:t>
      </w:r>
      <w:r>
        <w:t xml:space="preserve"> </w:t>
      </w:r>
      <w:r>
        <w:rPr>
          <w:rFonts w:hint="eastAsia"/>
        </w:rPr>
        <w:t>соответствия</w:t>
      </w:r>
      <w:r>
        <w:t xml:space="preserve"> </w:t>
      </w:r>
      <w:r>
        <w:rPr>
          <w:rFonts w:hint="eastAsia"/>
        </w:rPr>
        <w:t>деятельности</w:t>
      </w:r>
      <w:r>
        <w:t xml:space="preserve"> </w:t>
      </w:r>
      <w:r>
        <w:rPr>
          <w:rFonts w:hint="eastAsia"/>
        </w:rPr>
        <w:t>компании</w:t>
      </w:r>
    </w:p>
    <w:p w14:paraId="42D915F9" w14:textId="77777777" w:rsidR="00CD76FB" w:rsidRDefault="00CD76FB" w:rsidP="00CD76FB"/>
    <w:p w14:paraId="1D2CC48E" w14:textId="77777777" w:rsidR="00CD76FB" w:rsidRDefault="00CD76FB" w:rsidP="00CD76FB">
      <w:r>
        <w:rPr>
          <w:rFonts w:hint="eastAsia"/>
        </w:rPr>
        <w:t>принципам</w:t>
      </w:r>
      <w:r>
        <w:t xml:space="preserve"> </w:t>
      </w:r>
      <w:r>
        <w:rPr>
          <w:rFonts w:hint="eastAsia"/>
        </w:rPr>
        <w:t>устойчивого</w:t>
      </w:r>
      <w:r>
        <w:t xml:space="preserve"> </w:t>
      </w:r>
      <w:r>
        <w:rPr>
          <w:rFonts w:hint="eastAsia"/>
        </w:rPr>
        <w:t>развития</w:t>
      </w:r>
    </w:p>
    <w:p w14:paraId="597D3FEB" w14:textId="77777777" w:rsidR="00CD76FB" w:rsidRDefault="00CD76FB" w:rsidP="00CD76FB"/>
    <w:p w14:paraId="350A0D63" w14:textId="77777777" w:rsidR="00CD76FB" w:rsidRDefault="00CD76FB" w:rsidP="00CD76FB">
      <w:r>
        <w:rPr>
          <w:rFonts w:hint="eastAsia"/>
        </w:rPr>
        <w:t>Заключение</w:t>
      </w:r>
    </w:p>
    <w:p w14:paraId="5DB061D6" w14:textId="77777777" w:rsidR="00CD76FB" w:rsidRDefault="00CD76FB" w:rsidP="00CD76FB"/>
    <w:p w14:paraId="52A62489" w14:textId="77777777" w:rsidR="00CD76FB" w:rsidRDefault="00CD76FB" w:rsidP="00CD76FB">
      <w:r>
        <w:rPr>
          <w:rFonts w:hint="eastAsia"/>
        </w:rPr>
        <w:t>Список</w:t>
      </w:r>
      <w:r>
        <w:t xml:space="preserve"> </w:t>
      </w:r>
      <w:r>
        <w:rPr>
          <w:rFonts w:hint="eastAsia"/>
        </w:rPr>
        <w:t>литературы</w:t>
      </w:r>
    </w:p>
    <w:p w14:paraId="4AD474C9" w14:textId="77777777" w:rsidR="00CD76FB" w:rsidRDefault="00CD76FB" w:rsidP="00CD76FB"/>
    <w:p w14:paraId="58BFF34F" w14:textId="539114C4" w:rsidR="00CD76FB" w:rsidRPr="00CD76FB" w:rsidRDefault="00CD76FB" w:rsidP="00CD76FB">
      <w:r>
        <w:rPr>
          <w:rFonts w:hint="eastAsia"/>
        </w:rPr>
        <w:t>Приложения</w:t>
      </w:r>
    </w:p>
    <w:sectPr w:rsidR="00CD76FB" w:rsidRPr="00CD76FB" w:rsidSect="009F3D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7F47" w14:textId="77777777" w:rsidR="009F3DC7" w:rsidRDefault="009F3DC7">
      <w:pPr>
        <w:spacing w:after="0" w:line="240" w:lineRule="auto"/>
      </w:pPr>
      <w:r>
        <w:separator/>
      </w:r>
    </w:p>
  </w:endnote>
  <w:endnote w:type="continuationSeparator" w:id="0">
    <w:p w14:paraId="4A431135" w14:textId="77777777" w:rsidR="009F3DC7" w:rsidRDefault="009F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F66D" w14:textId="77777777" w:rsidR="009F3DC7" w:rsidRDefault="009F3DC7"/>
    <w:p w14:paraId="309E9BF9" w14:textId="77777777" w:rsidR="009F3DC7" w:rsidRDefault="009F3DC7"/>
    <w:p w14:paraId="4FD27A45" w14:textId="77777777" w:rsidR="009F3DC7" w:rsidRDefault="009F3DC7"/>
    <w:p w14:paraId="58A98899" w14:textId="77777777" w:rsidR="009F3DC7" w:rsidRDefault="009F3DC7"/>
    <w:p w14:paraId="7AEA461F" w14:textId="77777777" w:rsidR="009F3DC7" w:rsidRDefault="009F3DC7"/>
    <w:p w14:paraId="08910CB9" w14:textId="77777777" w:rsidR="009F3DC7" w:rsidRDefault="009F3DC7"/>
    <w:p w14:paraId="3FA1D99E" w14:textId="77777777" w:rsidR="009F3DC7" w:rsidRDefault="009F3D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43D0FE" wp14:editId="17B594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DFC9" w14:textId="77777777" w:rsidR="009F3DC7" w:rsidRDefault="009F3D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3D0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B2DFC9" w14:textId="77777777" w:rsidR="009F3DC7" w:rsidRDefault="009F3D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65605" w14:textId="77777777" w:rsidR="009F3DC7" w:rsidRDefault="009F3DC7"/>
    <w:p w14:paraId="3CBECC91" w14:textId="77777777" w:rsidR="009F3DC7" w:rsidRDefault="009F3DC7"/>
    <w:p w14:paraId="7EBAACD7" w14:textId="77777777" w:rsidR="009F3DC7" w:rsidRDefault="009F3D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1F8DFC" wp14:editId="5196CB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38CC" w14:textId="77777777" w:rsidR="009F3DC7" w:rsidRDefault="009F3DC7"/>
                          <w:p w14:paraId="36A9B9D5" w14:textId="77777777" w:rsidR="009F3DC7" w:rsidRDefault="009F3D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1F8D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E238CC" w14:textId="77777777" w:rsidR="009F3DC7" w:rsidRDefault="009F3DC7"/>
                    <w:p w14:paraId="36A9B9D5" w14:textId="77777777" w:rsidR="009F3DC7" w:rsidRDefault="009F3D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85AFF6" w14:textId="77777777" w:rsidR="009F3DC7" w:rsidRDefault="009F3DC7"/>
    <w:p w14:paraId="55BC53F2" w14:textId="77777777" w:rsidR="009F3DC7" w:rsidRDefault="009F3DC7">
      <w:pPr>
        <w:rPr>
          <w:sz w:val="2"/>
          <w:szCs w:val="2"/>
        </w:rPr>
      </w:pPr>
    </w:p>
    <w:p w14:paraId="34ED541D" w14:textId="77777777" w:rsidR="009F3DC7" w:rsidRDefault="009F3DC7"/>
    <w:p w14:paraId="0FC0B747" w14:textId="77777777" w:rsidR="009F3DC7" w:rsidRDefault="009F3DC7">
      <w:pPr>
        <w:spacing w:after="0" w:line="240" w:lineRule="auto"/>
      </w:pPr>
    </w:p>
  </w:footnote>
  <w:footnote w:type="continuationSeparator" w:id="0">
    <w:p w14:paraId="51F829AD" w14:textId="77777777" w:rsidR="009F3DC7" w:rsidRDefault="009F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DC7"/>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6539</TotalTime>
  <Pages>2</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770</cp:revision>
  <cp:lastPrinted>2009-02-06T05:36:00Z</cp:lastPrinted>
  <dcterms:created xsi:type="dcterms:W3CDTF">2024-04-09T10:20:00Z</dcterms:created>
  <dcterms:modified xsi:type="dcterms:W3CDTF">2024-04-18T14:40:00Z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