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35B" w:rsidRDefault="00AB7647" w:rsidP="00AB7647">
      <w:pPr>
        <w:rPr>
          <w:rFonts w:ascii="Times New Roman" w:eastAsia="Times New Roman" w:hAnsi="Times New Roman" w:cs="Times New Roman"/>
          <w:kern w:val="0"/>
          <w:sz w:val="28"/>
          <w:szCs w:val="28"/>
          <w:lang w:eastAsia="ru-RU"/>
        </w:rPr>
      </w:pPr>
      <w:bookmarkStart w:id="0" w:name="_GoBack"/>
      <w:r w:rsidRPr="00AB7647">
        <w:rPr>
          <w:rFonts w:ascii="Times New Roman" w:eastAsia="Times New Roman" w:hAnsi="Times New Roman" w:cs="Times New Roman" w:hint="eastAsia"/>
          <w:kern w:val="0"/>
          <w:sz w:val="28"/>
          <w:szCs w:val="28"/>
          <w:lang w:eastAsia="ru-RU"/>
        </w:rPr>
        <w:t>Шевцова</w:t>
      </w:r>
      <w:r w:rsidRPr="00AB7647">
        <w:rPr>
          <w:rFonts w:ascii="Times New Roman" w:eastAsia="Times New Roman" w:hAnsi="Times New Roman" w:cs="Times New Roman"/>
          <w:kern w:val="0"/>
          <w:sz w:val="28"/>
          <w:szCs w:val="28"/>
          <w:lang w:eastAsia="ru-RU"/>
        </w:rPr>
        <w:t xml:space="preserve"> </w:t>
      </w:r>
      <w:r w:rsidRPr="00AB7647">
        <w:rPr>
          <w:rFonts w:ascii="Times New Roman" w:eastAsia="Times New Roman" w:hAnsi="Times New Roman" w:cs="Times New Roman" w:hint="eastAsia"/>
          <w:kern w:val="0"/>
          <w:sz w:val="28"/>
          <w:szCs w:val="28"/>
          <w:lang w:eastAsia="ru-RU"/>
        </w:rPr>
        <w:t>Марина</w:t>
      </w:r>
      <w:r w:rsidRPr="00AB7647">
        <w:rPr>
          <w:rFonts w:ascii="Times New Roman" w:eastAsia="Times New Roman" w:hAnsi="Times New Roman" w:cs="Times New Roman"/>
          <w:kern w:val="0"/>
          <w:sz w:val="28"/>
          <w:szCs w:val="28"/>
          <w:lang w:eastAsia="ru-RU"/>
        </w:rPr>
        <w:t xml:space="preserve"> </w:t>
      </w:r>
      <w:proofErr w:type="spellStart"/>
      <w:r w:rsidRPr="00AB7647">
        <w:rPr>
          <w:rFonts w:ascii="Times New Roman" w:eastAsia="Times New Roman" w:hAnsi="Times New Roman" w:cs="Times New Roman" w:hint="eastAsia"/>
          <w:kern w:val="0"/>
          <w:sz w:val="28"/>
          <w:szCs w:val="28"/>
          <w:lang w:eastAsia="ru-RU"/>
        </w:rPr>
        <w:t>Юріївна</w:t>
      </w:r>
      <w:proofErr w:type="spellEnd"/>
      <w:r w:rsidRPr="00AB7647">
        <w:rPr>
          <w:rFonts w:ascii="Times New Roman" w:eastAsia="Times New Roman" w:hAnsi="Times New Roman" w:cs="Times New Roman"/>
          <w:kern w:val="0"/>
          <w:sz w:val="28"/>
          <w:szCs w:val="28"/>
          <w:lang w:eastAsia="ru-RU"/>
        </w:rPr>
        <w:t xml:space="preserve">. </w:t>
      </w:r>
      <w:proofErr w:type="spellStart"/>
      <w:r w:rsidRPr="00AB7647">
        <w:rPr>
          <w:rFonts w:ascii="Times New Roman" w:eastAsia="Times New Roman" w:hAnsi="Times New Roman" w:cs="Times New Roman" w:hint="eastAsia"/>
          <w:kern w:val="0"/>
          <w:sz w:val="28"/>
          <w:szCs w:val="28"/>
          <w:lang w:eastAsia="ru-RU"/>
        </w:rPr>
        <w:t>Управління</w:t>
      </w:r>
      <w:proofErr w:type="spellEnd"/>
      <w:r w:rsidRPr="00AB7647">
        <w:rPr>
          <w:rFonts w:ascii="Times New Roman" w:eastAsia="Times New Roman" w:hAnsi="Times New Roman" w:cs="Times New Roman"/>
          <w:kern w:val="0"/>
          <w:sz w:val="28"/>
          <w:szCs w:val="28"/>
          <w:lang w:eastAsia="ru-RU"/>
        </w:rPr>
        <w:t xml:space="preserve"> </w:t>
      </w:r>
      <w:proofErr w:type="spellStart"/>
      <w:r w:rsidRPr="00AB7647">
        <w:rPr>
          <w:rFonts w:ascii="Times New Roman" w:eastAsia="Times New Roman" w:hAnsi="Times New Roman" w:cs="Times New Roman" w:hint="eastAsia"/>
          <w:kern w:val="0"/>
          <w:sz w:val="28"/>
          <w:szCs w:val="28"/>
          <w:lang w:eastAsia="ru-RU"/>
        </w:rPr>
        <w:t>розподілом</w:t>
      </w:r>
      <w:proofErr w:type="spellEnd"/>
      <w:r w:rsidRPr="00AB7647">
        <w:rPr>
          <w:rFonts w:ascii="Times New Roman" w:eastAsia="Times New Roman" w:hAnsi="Times New Roman" w:cs="Times New Roman"/>
          <w:kern w:val="0"/>
          <w:sz w:val="28"/>
          <w:szCs w:val="28"/>
          <w:lang w:eastAsia="ru-RU"/>
        </w:rPr>
        <w:t xml:space="preserve"> </w:t>
      </w:r>
      <w:proofErr w:type="spellStart"/>
      <w:r w:rsidRPr="00AB7647">
        <w:rPr>
          <w:rFonts w:ascii="Times New Roman" w:eastAsia="Times New Roman" w:hAnsi="Times New Roman" w:cs="Times New Roman" w:hint="eastAsia"/>
          <w:kern w:val="0"/>
          <w:sz w:val="28"/>
          <w:szCs w:val="28"/>
          <w:lang w:eastAsia="ru-RU"/>
        </w:rPr>
        <w:t>ресурсів</w:t>
      </w:r>
      <w:proofErr w:type="spellEnd"/>
      <w:r w:rsidRPr="00AB7647">
        <w:rPr>
          <w:rFonts w:ascii="Times New Roman" w:eastAsia="Times New Roman" w:hAnsi="Times New Roman" w:cs="Times New Roman"/>
          <w:kern w:val="0"/>
          <w:sz w:val="28"/>
          <w:szCs w:val="28"/>
          <w:lang w:eastAsia="ru-RU"/>
        </w:rPr>
        <w:t xml:space="preserve"> </w:t>
      </w:r>
      <w:r w:rsidRPr="00AB7647">
        <w:rPr>
          <w:rFonts w:ascii="Times New Roman" w:eastAsia="Times New Roman" w:hAnsi="Times New Roman" w:cs="Times New Roman" w:hint="eastAsia"/>
          <w:kern w:val="0"/>
          <w:sz w:val="28"/>
          <w:szCs w:val="28"/>
          <w:lang w:eastAsia="ru-RU"/>
        </w:rPr>
        <w:t>і</w:t>
      </w:r>
      <w:r w:rsidRPr="00AB7647">
        <w:rPr>
          <w:rFonts w:ascii="Times New Roman" w:eastAsia="Times New Roman" w:hAnsi="Times New Roman" w:cs="Times New Roman"/>
          <w:kern w:val="0"/>
          <w:sz w:val="28"/>
          <w:szCs w:val="28"/>
          <w:lang w:eastAsia="ru-RU"/>
        </w:rPr>
        <w:t xml:space="preserve"> </w:t>
      </w:r>
      <w:proofErr w:type="spellStart"/>
      <w:r w:rsidRPr="00AB7647">
        <w:rPr>
          <w:rFonts w:ascii="Times New Roman" w:eastAsia="Times New Roman" w:hAnsi="Times New Roman" w:cs="Times New Roman" w:hint="eastAsia"/>
          <w:kern w:val="0"/>
          <w:sz w:val="28"/>
          <w:szCs w:val="28"/>
          <w:lang w:eastAsia="ru-RU"/>
        </w:rPr>
        <w:t>продукції</w:t>
      </w:r>
      <w:proofErr w:type="spellEnd"/>
      <w:r w:rsidRPr="00AB7647">
        <w:rPr>
          <w:rFonts w:ascii="Times New Roman" w:eastAsia="Times New Roman" w:hAnsi="Times New Roman" w:cs="Times New Roman"/>
          <w:kern w:val="0"/>
          <w:sz w:val="28"/>
          <w:szCs w:val="28"/>
          <w:lang w:eastAsia="ru-RU"/>
        </w:rPr>
        <w:t xml:space="preserve"> </w:t>
      </w:r>
      <w:proofErr w:type="spellStart"/>
      <w:r w:rsidRPr="00AB7647">
        <w:rPr>
          <w:rFonts w:ascii="Times New Roman" w:eastAsia="Times New Roman" w:hAnsi="Times New Roman" w:cs="Times New Roman" w:hint="eastAsia"/>
          <w:kern w:val="0"/>
          <w:sz w:val="28"/>
          <w:szCs w:val="28"/>
          <w:lang w:eastAsia="ru-RU"/>
        </w:rPr>
        <w:t>промислового</w:t>
      </w:r>
      <w:proofErr w:type="spellEnd"/>
      <w:r w:rsidRPr="00AB7647">
        <w:rPr>
          <w:rFonts w:ascii="Times New Roman" w:eastAsia="Times New Roman" w:hAnsi="Times New Roman" w:cs="Times New Roman"/>
          <w:kern w:val="0"/>
          <w:sz w:val="28"/>
          <w:szCs w:val="28"/>
          <w:lang w:eastAsia="ru-RU"/>
        </w:rPr>
        <w:t xml:space="preserve"> </w:t>
      </w:r>
      <w:proofErr w:type="spellStart"/>
      <w:proofErr w:type="gramStart"/>
      <w:r w:rsidRPr="00AB7647">
        <w:rPr>
          <w:rFonts w:ascii="Times New Roman" w:eastAsia="Times New Roman" w:hAnsi="Times New Roman" w:cs="Times New Roman" w:hint="eastAsia"/>
          <w:kern w:val="0"/>
          <w:sz w:val="28"/>
          <w:szCs w:val="28"/>
          <w:lang w:eastAsia="ru-RU"/>
        </w:rPr>
        <w:t>підприємства</w:t>
      </w:r>
      <w:proofErr w:type="spellEnd"/>
      <w:r w:rsidRPr="00AB7647">
        <w:rPr>
          <w:rFonts w:ascii="Times New Roman" w:eastAsia="Times New Roman" w:hAnsi="Times New Roman" w:cs="Times New Roman"/>
          <w:kern w:val="0"/>
          <w:sz w:val="28"/>
          <w:szCs w:val="28"/>
          <w:lang w:eastAsia="ru-RU"/>
        </w:rPr>
        <w:t xml:space="preserve"> :</w:t>
      </w:r>
      <w:proofErr w:type="gramEnd"/>
      <w:r w:rsidRPr="00AB7647">
        <w:rPr>
          <w:rFonts w:ascii="Times New Roman" w:eastAsia="Times New Roman" w:hAnsi="Times New Roman" w:cs="Times New Roman"/>
          <w:kern w:val="0"/>
          <w:sz w:val="28"/>
          <w:szCs w:val="28"/>
          <w:lang w:eastAsia="ru-RU"/>
        </w:rPr>
        <w:t xml:space="preserve"> </w:t>
      </w:r>
      <w:proofErr w:type="spellStart"/>
      <w:r w:rsidRPr="00AB7647">
        <w:rPr>
          <w:rFonts w:ascii="Times New Roman" w:eastAsia="Times New Roman" w:hAnsi="Times New Roman" w:cs="Times New Roman" w:hint="eastAsia"/>
          <w:kern w:val="0"/>
          <w:sz w:val="28"/>
          <w:szCs w:val="28"/>
          <w:lang w:eastAsia="ru-RU"/>
        </w:rPr>
        <w:t>Дис</w:t>
      </w:r>
      <w:proofErr w:type="spellEnd"/>
      <w:r w:rsidRPr="00AB7647">
        <w:rPr>
          <w:rFonts w:ascii="Times New Roman" w:eastAsia="Times New Roman" w:hAnsi="Times New Roman" w:cs="Times New Roman"/>
          <w:kern w:val="0"/>
          <w:sz w:val="28"/>
          <w:szCs w:val="28"/>
          <w:lang w:eastAsia="ru-RU"/>
        </w:rPr>
        <w:t xml:space="preserve">... </w:t>
      </w:r>
      <w:r w:rsidRPr="00AB7647">
        <w:rPr>
          <w:rFonts w:ascii="Times New Roman" w:eastAsia="Times New Roman" w:hAnsi="Times New Roman" w:cs="Times New Roman" w:hint="eastAsia"/>
          <w:kern w:val="0"/>
          <w:sz w:val="28"/>
          <w:szCs w:val="28"/>
          <w:lang w:eastAsia="ru-RU"/>
        </w:rPr>
        <w:t>канд</w:t>
      </w:r>
      <w:r w:rsidRPr="00AB7647">
        <w:rPr>
          <w:rFonts w:ascii="Times New Roman" w:eastAsia="Times New Roman" w:hAnsi="Times New Roman" w:cs="Times New Roman"/>
          <w:kern w:val="0"/>
          <w:sz w:val="28"/>
          <w:szCs w:val="28"/>
          <w:lang w:eastAsia="ru-RU"/>
        </w:rPr>
        <w:t xml:space="preserve">. </w:t>
      </w:r>
      <w:r w:rsidRPr="00AB7647">
        <w:rPr>
          <w:rFonts w:ascii="Times New Roman" w:eastAsia="Times New Roman" w:hAnsi="Times New Roman" w:cs="Times New Roman" w:hint="eastAsia"/>
          <w:kern w:val="0"/>
          <w:sz w:val="28"/>
          <w:szCs w:val="28"/>
          <w:lang w:eastAsia="ru-RU"/>
        </w:rPr>
        <w:t>наук</w:t>
      </w:r>
      <w:r w:rsidRPr="00AB764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B7647">
        <w:rPr>
          <w:rFonts w:ascii="Times New Roman" w:eastAsia="Times New Roman" w:hAnsi="Times New Roman" w:cs="Times New Roman"/>
          <w:kern w:val="0"/>
          <w:sz w:val="28"/>
          <w:szCs w:val="28"/>
          <w:lang w:eastAsia="ru-RU"/>
        </w:rPr>
        <w:t xml:space="preserve"> 2008</w:t>
      </w:r>
    </w:p>
    <w:p w:rsidR="00AB7647" w:rsidRDefault="00AB7647" w:rsidP="00AB7647">
      <w:r>
        <w:rPr>
          <w:rFonts w:hint="eastAsia"/>
        </w:rPr>
        <w:t>Шевцова</w:t>
      </w:r>
      <w:r>
        <w:t></w:t>
      </w:r>
      <w:r>
        <w:rPr>
          <w:rFonts w:hint="eastAsia"/>
        </w:rPr>
        <w:t>М</w:t>
      </w:r>
      <w:r>
        <w:t></w:t>
      </w:r>
      <w:r>
        <w:rPr>
          <w:rFonts w:hint="eastAsia"/>
        </w:rPr>
        <w:t>Ю</w:t>
      </w:r>
      <w:r>
        <w:t></w:t>
      </w:r>
      <w:r>
        <w:t></w:t>
      </w:r>
      <w:r>
        <w:rPr>
          <w:rFonts w:hint="eastAsia"/>
        </w:rPr>
        <w:t>Управління</w:t>
      </w:r>
      <w:r>
        <w:t></w:t>
      </w:r>
      <w:r>
        <w:rPr>
          <w:rFonts w:hint="eastAsia"/>
        </w:rPr>
        <w:t>розподілом</w:t>
      </w:r>
      <w:r>
        <w:t></w:t>
      </w:r>
      <w:r>
        <w:rPr>
          <w:rFonts w:hint="eastAsia"/>
        </w:rPr>
        <w:t>ресурсів</w:t>
      </w:r>
      <w:r>
        <w:t></w:t>
      </w:r>
      <w:r>
        <w:rPr>
          <w:rFonts w:hint="eastAsia"/>
        </w:rPr>
        <w:t>і</w:t>
      </w:r>
      <w:r>
        <w:t></w:t>
      </w:r>
      <w:r>
        <w:rPr>
          <w:rFonts w:hint="eastAsia"/>
        </w:rPr>
        <w:t>продукції</w:t>
      </w:r>
      <w:r>
        <w:t></w:t>
      </w:r>
      <w:r>
        <w:rPr>
          <w:rFonts w:hint="eastAsia"/>
        </w:rPr>
        <w:t>промислового</w:t>
      </w:r>
      <w:r>
        <w:t></w:t>
      </w:r>
      <w:r>
        <w:rPr>
          <w:rFonts w:hint="eastAsia"/>
        </w:rPr>
        <w:t>підприємства</w:t>
      </w:r>
      <w:r>
        <w:t></w:t>
      </w:r>
      <w:r>
        <w:rPr>
          <w:rFonts w:hint="eastAsia"/>
        </w:rPr>
        <w:t>–Рукопис</w:t>
      </w:r>
      <w:r>
        <w:t></w:t>
      </w:r>
    </w:p>
    <w:p w:rsidR="00AB7647" w:rsidRDefault="00AB7647" w:rsidP="00AB7647"/>
    <w:p w:rsidR="00AB7647" w:rsidRDefault="00AB7647" w:rsidP="00AB764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AB7647" w:rsidRDefault="00AB7647" w:rsidP="00AB7647"/>
    <w:p w:rsidR="00AB7647" w:rsidRDefault="00AB7647" w:rsidP="00AB7647">
      <w:r>
        <w:rPr>
          <w:rFonts w:hint="eastAsia"/>
        </w:rPr>
        <w:t>Дисертацію</w:t>
      </w:r>
      <w:r>
        <w:t></w:t>
      </w:r>
      <w:r>
        <w:rPr>
          <w:rFonts w:hint="eastAsia"/>
        </w:rPr>
        <w:t>присвячено</w:t>
      </w:r>
      <w:r>
        <w:t></w:t>
      </w:r>
      <w:r>
        <w:rPr>
          <w:rFonts w:hint="eastAsia"/>
        </w:rPr>
        <w:t>дослідженню</w:t>
      </w:r>
      <w:r>
        <w:t></w:t>
      </w:r>
      <w:r>
        <w:rPr>
          <w:rFonts w:hint="eastAsia"/>
        </w:rPr>
        <w:t>процесів</w:t>
      </w:r>
      <w:r>
        <w:t></w:t>
      </w:r>
      <w:r>
        <w:rPr>
          <w:rFonts w:hint="eastAsia"/>
        </w:rPr>
        <w:t>управління</w:t>
      </w:r>
      <w:r>
        <w:t></w:t>
      </w:r>
      <w:r>
        <w:rPr>
          <w:rFonts w:hint="eastAsia"/>
        </w:rPr>
        <w:t>розподілом</w:t>
      </w:r>
      <w:r>
        <w:t></w:t>
      </w:r>
      <w:r>
        <w:rPr>
          <w:rFonts w:hint="eastAsia"/>
        </w:rPr>
        <w:t>ресурсів</w:t>
      </w:r>
      <w:r>
        <w:t></w:t>
      </w:r>
      <w:r>
        <w:rPr>
          <w:rFonts w:hint="eastAsia"/>
        </w:rPr>
        <w:t>і</w:t>
      </w:r>
      <w:r>
        <w:t></w:t>
      </w:r>
      <w:r>
        <w:rPr>
          <w:rFonts w:hint="eastAsia"/>
        </w:rPr>
        <w:t>продукції</w:t>
      </w:r>
      <w:r>
        <w:t></w:t>
      </w:r>
      <w:r>
        <w:rPr>
          <w:rFonts w:hint="eastAsia"/>
        </w:rPr>
        <w:t>промислового</w:t>
      </w:r>
      <w:r>
        <w:t></w:t>
      </w:r>
      <w:r>
        <w:rPr>
          <w:rFonts w:hint="eastAsia"/>
        </w:rPr>
        <w:t>підприємств</w:t>
      </w:r>
      <w:r>
        <w:t></w:t>
      </w:r>
      <w:r>
        <w:rPr>
          <w:rFonts w:hint="eastAsia"/>
        </w:rPr>
        <w:t>в</w:t>
      </w:r>
      <w:r>
        <w:t></w:t>
      </w:r>
      <w:r>
        <w:rPr>
          <w:rFonts w:hint="eastAsia"/>
        </w:rPr>
        <w:t>сучасних</w:t>
      </w:r>
      <w:r>
        <w:t></w:t>
      </w:r>
      <w:r>
        <w:rPr>
          <w:rFonts w:hint="eastAsia"/>
        </w:rPr>
        <w:t>умовах</w:t>
      </w:r>
      <w:r>
        <w:t></w:t>
      </w:r>
      <w:r>
        <w:t></w:t>
      </w:r>
      <w:r>
        <w:rPr>
          <w:rFonts w:hint="eastAsia"/>
        </w:rPr>
        <w:t>У</w:t>
      </w:r>
      <w:r>
        <w:t></w:t>
      </w:r>
      <w:r>
        <w:rPr>
          <w:rFonts w:hint="eastAsia"/>
        </w:rPr>
        <w:t>роботі</w:t>
      </w:r>
      <w:r>
        <w:t></w:t>
      </w:r>
      <w:r>
        <w:rPr>
          <w:rFonts w:hint="eastAsia"/>
        </w:rPr>
        <w:t>визначені</w:t>
      </w:r>
      <w:r>
        <w:t></w:t>
      </w:r>
      <w:r>
        <w:rPr>
          <w:rFonts w:hint="eastAsia"/>
        </w:rPr>
        <w:t>роль</w:t>
      </w:r>
      <w:r>
        <w:t></w:t>
      </w:r>
      <w:r>
        <w:rPr>
          <w:rFonts w:hint="eastAsia"/>
        </w:rPr>
        <w:t>і</w:t>
      </w:r>
      <w:r>
        <w:t></w:t>
      </w:r>
      <w:r>
        <w:rPr>
          <w:rFonts w:hint="eastAsia"/>
        </w:rPr>
        <w:t>місце</w:t>
      </w:r>
      <w:r>
        <w:t></w:t>
      </w:r>
      <w:r>
        <w:rPr>
          <w:rFonts w:hint="eastAsia"/>
        </w:rPr>
        <w:t>організації</w:t>
      </w:r>
      <w:r>
        <w:t></w:t>
      </w:r>
      <w:r>
        <w:rPr>
          <w:rFonts w:hint="eastAsia"/>
        </w:rPr>
        <w:t>та</w:t>
      </w:r>
      <w:r>
        <w:t></w:t>
      </w:r>
      <w:r>
        <w:rPr>
          <w:rFonts w:hint="eastAsia"/>
        </w:rPr>
        <w:t>планування</w:t>
      </w:r>
      <w:r>
        <w:t></w:t>
      </w:r>
      <w:r>
        <w:rPr>
          <w:rFonts w:hint="eastAsia"/>
        </w:rPr>
        <w:t>розподілу</w:t>
      </w:r>
      <w:r>
        <w:t></w:t>
      </w:r>
      <w:r>
        <w:rPr>
          <w:rFonts w:hint="eastAsia"/>
        </w:rPr>
        <w:t>ресурсів</w:t>
      </w:r>
      <w:r>
        <w:t></w:t>
      </w:r>
      <w:r>
        <w:rPr>
          <w:rFonts w:hint="eastAsia"/>
        </w:rPr>
        <w:t>і</w:t>
      </w:r>
      <w:r>
        <w:t></w:t>
      </w:r>
      <w:r>
        <w:rPr>
          <w:rFonts w:hint="eastAsia"/>
        </w:rPr>
        <w:t>продукції</w:t>
      </w:r>
      <w:r>
        <w:t></w:t>
      </w:r>
      <w:r>
        <w:rPr>
          <w:rFonts w:hint="eastAsia"/>
        </w:rPr>
        <w:t>для</w:t>
      </w:r>
      <w:r>
        <w:t></w:t>
      </w:r>
      <w:r>
        <w:rPr>
          <w:rFonts w:hint="eastAsia"/>
        </w:rPr>
        <w:t>ринкового</w:t>
      </w:r>
      <w:r>
        <w:t></w:t>
      </w:r>
      <w:r>
        <w:rPr>
          <w:rFonts w:hint="eastAsia"/>
        </w:rPr>
        <w:t>перетворення</w:t>
      </w:r>
      <w:r>
        <w:t></w:t>
      </w:r>
      <w:r>
        <w:rPr>
          <w:rFonts w:hint="eastAsia"/>
        </w:rPr>
        <w:t>виробничо</w:t>
      </w:r>
      <w:r>
        <w:t></w:t>
      </w:r>
      <w:r>
        <w:rPr>
          <w:rFonts w:hint="eastAsia"/>
        </w:rPr>
        <w:t>збутової</w:t>
      </w:r>
      <w:r>
        <w:t></w:t>
      </w:r>
      <w:r>
        <w:rPr>
          <w:rFonts w:hint="eastAsia"/>
        </w:rPr>
        <w:t>діяльності</w:t>
      </w:r>
      <w:r>
        <w:t></w:t>
      </w:r>
      <w:r>
        <w:rPr>
          <w:rFonts w:hint="eastAsia"/>
        </w:rPr>
        <w:t>підприємства</w:t>
      </w:r>
      <w:r>
        <w:t></w:t>
      </w:r>
      <w:r>
        <w:t></w:t>
      </w:r>
      <w:r>
        <w:rPr>
          <w:rFonts w:hint="eastAsia"/>
        </w:rPr>
        <w:t>Розглянуто</w:t>
      </w:r>
      <w:r>
        <w:t></w:t>
      </w:r>
      <w:r>
        <w:rPr>
          <w:rFonts w:hint="eastAsia"/>
        </w:rPr>
        <w:t>теоретичні</w:t>
      </w:r>
      <w:r>
        <w:t></w:t>
      </w:r>
      <w:r>
        <w:rPr>
          <w:rFonts w:hint="eastAsia"/>
        </w:rPr>
        <w:t>аспекти</w:t>
      </w:r>
      <w:r>
        <w:t></w:t>
      </w:r>
      <w:r>
        <w:rPr>
          <w:rFonts w:hint="eastAsia"/>
        </w:rPr>
        <w:t>формування</w:t>
      </w:r>
      <w:r>
        <w:t></w:t>
      </w:r>
      <w:r>
        <w:rPr>
          <w:rFonts w:hint="eastAsia"/>
        </w:rPr>
        <w:t>витрат</w:t>
      </w:r>
      <w:r>
        <w:t></w:t>
      </w:r>
      <w:r>
        <w:rPr>
          <w:rFonts w:hint="eastAsia"/>
        </w:rPr>
        <w:t>на</w:t>
      </w:r>
      <w:r>
        <w:t></w:t>
      </w:r>
      <w:r>
        <w:rPr>
          <w:rFonts w:hint="eastAsia"/>
        </w:rPr>
        <w:t>виробництво</w:t>
      </w:r>
      <w:r>
        <w:t></w:t>
      </w:r>
      <w:r>
        <w:rPr>
          <w:rFonts w:hint="eastAsia"/>
        </w:rPr>
        <w:t>і</w:t>
      </w:r>
      <w:r>
        <w:t></w:t>
      </w:r>
      <w:r>
        <w:rPr>
          <w:rFonts w:hint="eastAsia"/>
        </w:rPr>
        <w:t>реалізацію</w:t>
      </w:r>
      <w:r>
        <w:t></w:t>
      </w:r>
      <w:r>
        <w:rPr>
          <w:rFonts w:hint="eastAsia"/>
        </w:rPr>
        <w:t>продукції</w:t>
      </w:r>
      <w:r>
        <w:t></w:t>
      </w:r>
      <w:r>
        <w:t></w:t>
      </w:r>
      <w:r>
        <w:rPr>
          <w:rFonts w:hint="eastAsia"/>
        </w:rPr>
        <w:t>класифікацію</w:t>
      </w:r>
      <w:r>
        <w:t></w:t>
      </w:r>
      <w:r>
        <w:rPr>
          <w:rFonts w:hint="eastAsia"/>
        </w:rPr>
        <w:t>витрат</w:t>
      </w:r>
      <w:r>
        <w:t></w:t>
      </w:r>
      <w:r>
        <w:rPr>
          <w:rFonts w:hint="eastAsia"/>
        </w:rPr>
        <w:t>на</w:t>
      </w:r>
      <w:r>
        <w:t></w:t>
      </w:r>
      <w:r>
        <w:rPr>
          <w:rFonts w:hint="eastAsia"/>
        </w:rPr>
        <w:t>збут</w:t>
      </w:r>
      <w:r>
        <w:t></w:t>
      </w:r>
      <w:r>
        <w:rPr>
          <w:rFonts w:hint="eastAsia"/>
        </w:rPr>
        <w:t>продукції</w:t>
      </w:r>
      <w:r>
        <w:t></w:t>
      </w:r>
      <w:r>
        <w:t></w:t>
      </w:r>
      <w:r>
        <w:rPr>
          <w:rFonts w:hint="eastAsia"/>
        </w:rPr>
        <w:t>що</w:t>
      </w:r>
      <w:r>
        <w:t></w:t>
      </w:r>
      <w:r>
        <w:rPr>
          <w:rFonts w:hint="eastAsia"/>
        </w:rPr>
        <w:t>реалізується</w:t>
      </w:r>
      <w:r>
        <w:t></w:t>
      </w:r>
      <w:r>
        <w:rPr>
          <w:rFonts w:hint="eastAsia"/>
        </w:rPr>
        <w:t>на</w:t>
      </w:r>
      <w:r>
        <w:t></w:t>
      </w:r>
      <w:r>
        <w:rPr>
          <w:rFonts w:hint="eastAsia"/>
        </w:rPr>
        <w:t>певних</w:t>
      </w:r>
      <w:r>
        <w:t></w:t>
      </w:r>
      <w:r>
        <w:rPr>
          <w:rFonts w:hint="eastAsia"/>
        </w:rPr>
        <w:t>ринках</w:t>
      </w:r>
      <w:r>
        <w:t></w:t>
      </w:r>
      <w:r>
        <w:rPr>
          <w:rFonts w:hint="eastAsia"/>
        </w:rPr>
        <w:t>щодо</w:t>
      </w:r>
      <w:r>
        <w:t></w:t>
      </w:r>
      <w:r>
        <w:rPr>
          <w:rFonts w:hint="eastAsia"/>
        </w:rPr>
        <w:t>визначення</w:t>
      </w:r>
      <w:r>
        <w:t></w:t>
      </w:r>
      <w:r>
        <w:rPr>
          <w:rFonts w:hint="eastAsia"/>
        </w:rPr>
        <w:t>її</w:t>
      </w:r>
      <w:r>
        <w:t></w:t>
      </w:r>
      <w:r>
        <w:rPr>
          <w:rFonts w:hint="eastAsia"/>
        </w:rPr>
        <w:t>собівартості</w:t>
      </w:r>
      <w:r>
        <w:t></w:t>
      </w:r>
      <w:r>
        <w:rPr>
          <w:rFonts w:hint="eastAsia"/>
        </w:rPr>
        <w:t>Обґрунтовано</w:t>
      </w:r>
      <w:r>
        <w:t></w:t>
      </w:r>
      <w:r>
        <w:rPr>
          <w:rFonts w:hint="eastAsia"/>
        </w:rPr>
        <w:t>і</w:t>
      </w:r>
      <w:r>
        <w:t></w:t>
      </w:r>
      <w:r>
        <w:rPr>
          <w:rFonts w:hint="eastAsia"/>
        </w:rPr>
        <w:t>зформовано</w:t>
      </w:r>
      <w:r>
        <w:t></w:t>
      </w:r>
      <w:r>
        <w:rPr>
          <w:rFonts w:hint="eastAsia"/>
        </w:rPr>
        <w:t>механізм</w:t>
      </w:r>
      <w:r>
        <w:t></w:t>
      </w:r>
      <w:r>
        <w:rPr>
          <w:rFonts w:hint="eastAsia"/>
        </w:rPr>
        <w:t>взаємодії</w:t>
      </w:r>
      <w:r>
        <w:t></w:t>
      </w:r>
      <w:r>
        <w:rPr>
          <w:rFonts w:hint="eastAsia"/>
        </w:rPr>
        <w:t>підприємства</w:t>
      </w:r>
      <w:r>
        <w:t></w:t>
      </w:r>
      <w:r>
        <w:rPr>
          <w:rFonts w:hint="eastAsia"/>
        </w:rPr>
        <w:t>з</w:t>
      </w:r>
      <w:r>
        <w:t></w:t>
      </w:r>
      <w:r>
        <w:rPr>
          <w:rFonts w:hint="eastAsia"/>
        </w:rPr>
        <w:t>іншими</w:t>
      </w:r>
      <w:r>
        <w:t></w:t>
      </w:r>
      <w:r>
        <w:rPr>
          <w:rFonts w:hint="eastAsia"/>
        </w:rPr>
        <w:t>підприємствами</w:t>
      </w:r>
      <w:r>
        <w:t></w:t>
      </w:r>
      <w:r>
        <w:rPr>
          <w:rFonts w:hint="eastAsia"/>
        </w:rPr>
        <w:t>у</w:t>
      </w:r>
      <w:r>
        <w:t></w:t>
      </w:r>
      <w:r>
        <w:rPr>
          <w:rFonts w:hint="eastAsia"/>
        </w:rPr>
        <w:t>процесі</w:t>
      </w:r>
      <w:r>
        <w:t></w:t>
      </w:r>
      <w:r>
        <w:rPr>
          <w:rFonts w:hint="eastAsia"/>
        </w:rPr>
        <w:t>кооперування</w:t>
      </w:r>
      <w:r>
        <w:t></w:t>
      </w:r>
      <w:r>
        <w:t></w:t>
      </w:r>
      <w:r>
        <w:rPr>
          <w:rFonts w:hint="eastAsia"/>
        </w:rPr>
        <w:t>Підготовлено</w:t>
      </w:r>
      <w:r>
        <w:t></w:t>
      </w:r>
      <w:r>
        <w:rPr>
          <w:rFonts w:hint="eastAsia"/>
        </w:rPr>
        <w:t>методичні</w:t>
      </w:r>
      <w:r>
        <w:t></w:t>
      </w:r>
      <w:r>
        <w:rPr>
          <w:rFonts w:hint="eastAsia"/>
        </w:rPr>
        <w:t>рекомендації</w:t>
      </w:r>
      <w:r>
        <w:t></w:t>
      </w:r>
      <w:r>
        <w:rPr>
          <w:rFonts w:hint="eastAsia"/>
        </w:rPr>
        <w:t>з</w:t>
      </w:r>
      <w:r>
        <w:t></w:t>
      </w:r>
      <w:r>
        <w:rPr>
          <w:rFonts w:hint="eastAsia"/>
        </w:rPr>
        <w:t>організації</w:t>
      </w:r>
      <w:r>
        <w:t></w:t>
      </w:r>
      <w:r>
        <w:rPr>
          <w:rFonts w:hint="eastAsia"/>
        </w:rPr>
        <w:t>і</w:t>
      </w:r>
      <w:r>
        <w:t></w:t>
      </w:r>
      <w:r>
        <w:rPr>
          <w:rFonts w:hint="eastAsia"/>
        </w:rPr>
        <w:t>планування</w:t>
      </w:r>
      <w:r>
        <w:t></w:t>
      </w:r>
      <w:r>
        <w:rPr>
          <w:rFonts w:hint="eastAsia"/>
        </w:rPr>
        <w:t>процесів</w:t>
      </w:r>
      <w:r>
        <w:t></w:t>
      </w:r>
      <w:r>
        <w:rPr>
          <w:rFonts w:hint="eastAsia"/>
        </w:rPr>
        <w:t>розподілу</w:t>
      </w:r>
      <w:r>
        <w:t></w:t>
      </w:r>
      <w:r>
        <w:rPr>
          <w:rFonts w:hint="eastAsia"/>
        </w:rPr>
        <w:t>та</w:t>
      </w:r>
      <w:r>
        <w:t></w:t>
      </w:r>
      <w:r>
        <w:rPr>
          <w:rFonts w:hint="eastAsia"/>
        </w:rPr>
        <w:t>з</w:t>
      </w:r>
      <w:r>
        <w:t></w:t>
      </w:r>
      <w:r>
        <w:rPr>
          <w:rFonts w:hint="eastAsia"/>
        </w:rPr>
        <w:t>оцінки</w:t>
      </w:r>
      <w:r>
        <w:t></w:t>
      </w:r>
      <w:r>
        <w:rPr>
          <w:rFonts w:hint="eastAsia"/>
        </w:rPr>
        <w:t>їх</w:t>
      </w:r>
      <w:r>
        <w:t></w:t>
      </w:r>
      <w:r>
        <w:rPr>
          <w:rFonts w:hint="eastAsia"/>
        </w:rPr>
        <w:t>ефективності</w:t>
      </w:r>
      <w:r>
        <w:t></w:t>
      </w:r>
    </w:p>
    <w:p w:rsidR="00AB7647" w:rsidRDefault="00AB7647" w:rsidP="00AB7647"/>
    <w:p w:rsidR="00AB7647" w:rsidRPr="00AB7647" w:rsidRDefault="00AB7647" w:rsidP="00AB7647">
      <w:r>
        <w:rPr>
          <w:rFonts w:hint="eastAsia"/>
        </w:rPr>
        <w:t>У</w:t>
      </w:r>
      <w:r>
        <w:t></w:t>
      </w:r>
      <w:r>
        <w:rPr>
          <w:rFonts w:hint="eastAsia"/>
        </w:rPr>
        <w:t>дисертації</w:t>
      </w:r>
      <w:r>
        <w:t></w:t>
      </w:r>
      <w:r>
        <w:t></w:t>
      </w:r>
      <w:r>
        <w:rPr>
          <w:rFonts w:hint="eastAsia"/>
        </w:rPr>
        <w:t>що</w:t>
      </w:r>
      <w:r>
        <w:t></w:t>
      </w:r>
      <w:r>
        <w:rPr>
          <w:rFonts w:hint="eastAsia"/>
        </w:rPr>
        <w:t>є</w:t>
      </w:r>
      <w:r>
        <w:t></w:t>
      </w:r>
      <w:r>
        <w:rPr>
          <w:rFonts w:hint="eastAsia"/>
        </w:rPr>
        <w:t>завершеною</w:t>
      </w:r>
      <w:r>
        <w:t></w:t>
      </w:r>
      <w:r>
        <w:rPr>
          <w:rFonts w:hint="eastAsia"/>
        </w:rPr>
        <w:t>науковою</w:t>
      </w:r>
      <w:r>
        <w:t></w:t>
      </w:r>
      <w:r>
        <w:rPr>
          <w:rFonts w:hint="eastAsia"/>
        </w:rPr>
        <w:t>роботою</w:t>
      </w:r>
      <w:r>
        <w:t></w:t>
      </w:r>
      <w:r>
        <w:t></w:t>
      </w:r>
      <w:r>
        <w:rPr>
          <w:rFonts w:hint="eastAsia"/>
        </w:rPr>
        <w:t>викладені</w:t>
      </w:r>
      <w:r>
        <w:t></w:t>
      </w:r>
      <w:r>
        <w:rPr>
          <w:rFonts w:hint="eastAsia"/>
        </w:rPr>
        <w:t>теоретичні</w:t>
      </w:r>
      <w:r>
        <w:t></w:t>
      </w:r>
      <w:r>
        <w:rPr>
          <w:rFonts w:hint="eastAsia"/>
        </w:rPr>
        <w:t>узагальнення</w:t>
      </w:r>
      <w:r>
        <w:t></w:t>
      </w:r>
      <w:r>
        <w:rPr>
          <w:rFonts w:hint="eastAsia"/>
        </w:rPr>
        <w:t>і</w:t>
      </w:r>
      <w:r>
        <w:t></w:t>
      </w:r>
      <w:r>
        <w:rPr>
          <w:rFonts w:hint="eastAsia"/>
        </w:rPr>
        <w:t>нові</w:t>
      </w:r>
      <w:r>
        <w:t></w:t>
      </w:r>
      <w:r>
        <w:rPr>
          <w:rFonts w:hint="eastAsia"/>
        </w:rPr>
        <w:t>рішення</w:t>
      </w:r>
      <w:r>
        <w:t></w:t>
      </w:r>
      <w:r>
        <w:rPr>
          <w:rFonts w:hint="eastAsia"/>
        </w:rPr>
        <w:t>завдань</w:t>
      </w:r>
      <w:r>
        <w:t></w:t>
      </w:r>
      <w:r>
        <w:rPr>
          <w:rFonts w:hint="eastAsia"/>
        </w:rPr>
        <w:t>удосконалення</w:t>
      </w:r>
      <w:r>
        <w:t></w:t>
      </w:r>
      <w:r>
        <w:rPr>
          <w:rFonts w:hint="eastAsia"/>
        </w:rPr>
        <w:t>управління</w:t>
      </w:r>
      <w:r>
        <w:t></w:t>
      </w:r>
      <w:r>
        <w:rPr>
          <w:rFonts w:hint="eastAsia"/>
        </w:rPr>
        <w:t>розподілом</w:t>
      </w:r>
      <w:r>
        <w:t></w:t>
      </w:r>
      <w:r>
        <w:rPr>
          <w:rFonts w:hint="eastAsia"/>
        </w:rPr>
        <w:t>ресурсів</w:t>
      </w:r>
      <w:r>
        <w:t></w:t>
      </w:r>
      <w:r>
        <w:rPr>
          <w:rFonts w:hint="eastAsia"/>
        </w:rPr>
        <w:t>і</w:t>
      </w:r>
      <w:r>
        <w:t></w:t>
      </w:r>
      <w:r>
        <w:rPr>
          <w:rFonts w:hint="eastAsia"/>
        </w:rPr>
        <w:t>продукції</w:t>
      </w:r>
      <w:r>
        <w:t></w:t>
      </w:r>
      <w:r>
        <w:rPr>
          <w:rFonts w:hint="eastAsia"/>
        </w:rPr>
        <w:t>промислового</w:t>
      </w:r>
      <w:r>
        <w:t></w:t>
      </w:r>
      <w:r>
        <w:rPr>
          <w:rFonts w:hint="eastAsia"/>
        </w:rPr>
        <w:t>підприємства</w:t>
      </w:r>
      <w:r>
        <w:t></w:t>
      </w:r>
      <w:r>
        <w:t></w:t>
      </w:r>
      <w:r>
        <w:rPr>
          <w:rFonts w:hint="eastAsia"/>
        </w:rPr>
        <w:t>Як</w:t>
      </w:r>
      <w:r>
        <w:t></w:t>
      </w:r>
      <w:r>
        <w:rPr>
          <w:rFonts w:hint="eastAsia"/>
        </w:rPr>
        <w:t>реалізацію</w:t>
      </w:r>
      <w:r>
        <w:t></w:t>
      </w:r>
      <w:r>
        <w:rPr>
          <w:rFonts w:hint="eastAsia"/>
        </w:rPr>
        <w:t>результатів</w:t>
      </w:r>
      <w:r>
        <w:t></w:t>
      </w:r>
      <w:r>
        <w:rPr>
          <w:rFonts w:hint="eastAsia"/>
        </w:rPr>
        <w:t>теоретичних</w:t>
      </w:r>
      <w:r>
        <w:t></w:t>
      </w:r>
      <w:r>
        <w:rPr>
          <w:rFonts w:hint="eastAsia"/>
        </w:rPr>
        <w:t>досліджень</w:t>
      </w:r>
      <w:r>
        <w:t></w:t>
      </w:r>
      <w:r>
        <w:rPr>
          <w:rFonts w:hint="eastAsia"/>
        </w:rPr>
        <w:t>запропоновано</w:t>
      </w:r>
      <w:r>
        <w:t></w:t>
      </w:r>
      <w:r>
        <w:rPr>
          <w:rFonts w:hint="eastAsia"/>
        </w:rPr>
        <w:t>методичні</w:t>
      </w:r>
      <w:r>
        <w:t></w:t>
      </w:r>
      <w:r>
        <w:rPr>
          <w:rFonts w:hint="eastAsia"/>
        </w:rPr>
        <w:t>підходи</w:t>
      </w:r>
      <w:r>
        <w:t></w:t>
      </w:r>
      <w:r>
        <w:rPr>
          <w:rFonts w:hint="eastAsia"/>
        </w:rPr>
        <w:t>до</w:t>
      </w:r>
      <w:r>
        <w:t></w:t>
      </w:r>
      <w:r>
        <w:rPr>
          <w:rFonts w:hint="eastAsia"/>
        </w:rPr>
        <w:t>стратегічного</w:t>
      </w:r>
      <w:r>
        <w:t></w:t>
      </w:r>
      <w:r>
        <w:rPr>
          <w:rFonts w:hint="eastAsia"/>
        </w:rPr>
        <w:t>й</w:t>
      </w:r>
      <w:r>
        <w:t></w:t>
      </w:r>
      <w:r>
        <w:rPr>
          <w:rFonts w:hint="eastAsia"/>
        </w:rPr>
        <w:t>поточного</w:t>
      </w:r>
      <w:r>
        <w:t></w:t>
      </w:r>
      <w:r>
        <w:rPr>
          <w:rFonts w:hint="eastAsia"/>
        </w:rPr>
        <w:t>планування</w:t>
      </w:r>
      <w:r>
        <w:t></w:t>
      </w:r>
      <w:r>
        <w:rPr>
          <w:rFonts w:hint="eastAsia"/>
        </w:rPr>
        <w:t>розподілу</w:t>
      </w:r>
      <w:r>
        <w:t></w:t>
      </w:r>
      <w:r>
        <w:rPr>
          <w:rFonts w:hint="eastAsia"/>
        </w:rPr>
        <w:t>ресурсів</w:t>
      </w:r>
      <w:r>
        <w:t></w:t>
      </w:r>
      <w:r>
        <w:rPr>
          <w:rFonts w:hint="eastAsia"/>
        </w:rPr>
        <w:t>і</w:t>
      </w:r>
      <w:r>
        <w:t></w:t>
      </w:r>
      <w:r>
        <w:rPr>
          <w:rFonts w:hint="eastAsia"/>
        </w:rPr>
        <w:t>продукції</w:t>
      </w:r>
      <w:r>
        <w:t></w:t>
      </w:r>
      <w:r>
        <w:t></w:t>
      </w:r>
      <w:r>
        <w:rPr>
          <w:rFonts w:hint="eastAsia"/>
        </w:rPr>
        <w:t>а</w:t>
      </w:r>
      <w:r>
        <w:t></w:t>
      </w:r>
      <w:r>
        <w:rPr>
          <w:rFonts w:hint="eastAsia"/>
        </w:rPr>
        <w:t>також</w:t>
      </w:r>
      <w:r>
        <w:t></w:t>
      </w:r>
      <w:r>
        <w:rPr>
          <w:rFonts w:hint="eastAsia"/>
        </w:rPr>
        <w:t>організаційний</w:t>
      </w:r>
      <w:r>
        <w:t></w:t>
      </w:r>
      <w:r>
        <w:rPr>
          <w:rFonts w:hint="eastAsia"/>
        </w:rPr>
        <w:t>механізм</w:t>
      </w:r>
      <w:r>
        <w:t></w:t>
      </w:r>
      <w:r>
        <w:rPr>
          <w:rFonts w:hint="eastAsia"/>
        </w:rPr>
        <w:t>взаємодії</w:t>
      </w:r>
      <w:r>
        <w:t></w:t>
      </w:r>
      <w:r>
        <w:rPr>
          <w:rFonts w:hint="eastAsia"/>
        </w:rPr>
        <w:t>підприємства</w:t>
      </w:r>
      <w:r>
        <w:t></w:t>
      </w:r>
      <w:r>
        <w:rPr>
          <w:rFonts w:hint="eastAsia"/>
        </w:rPr>
        <w:t>з</w:t>
      </w:r>
      <w:r>
        <w:t></w:t>
      </w:r>
      <w:r>
        <w:rPr>
          <w:rFonts w:hint="eastAsia"/>
        </w:rPr>
        <w:t>іншими</w:t>
      </w:r>
      <w:r>
        <w:t></w:t>
      </w:r>
      <w:r>
        <w:rPr>
          <w:rFonts w:hint="eastAsia"/>
        </w:rPr>
        <w:t>підприємствами</w:t>
      </w:r>
      <w:r>
        <w:t></w:t>
      </w:r>
      <w:r>
        <w:rPr>
          <w:rFonts w:hint="eastAsia"/>
        </w:rPr>
        <w:t>у</w:t>
      </w:r>
      <w:r>
        <w:t></w:t>
      </w:r>
      <w:r>
        <w:rPr>
          <w:rFonts w:hint="eastAsia"/>
        </w:rPr>
        <w:t>виробничо</w:t>
      </w:r>
      <w:r>
        <w:t></w:t>
      </w:r>
      <w:r>
        <w:rPr>
          <w:rFonts w:hint="eastAsia"/>
        </w:rPr>
        <w:t>збутовій</w:t>
      </w:r>
      <w:r>
        <w:t></w:t>
      </w:r>
      <w:r>
        <w:rPr>
          <w:rFonts w:hint="eastAsia"/>
        </w:rPr>
        <w:t>діяльності</w:t>
      </w:r>
      <w:r>
        <w:t></w:t>
      </w:r>
      <w:bookmarkEnd w:id="0"/>
    </w:p>
    <w:sectPr w:rsidR="00AB7647" w:rsidRPr="00AB764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66E" w:rsidRDefault="0016366E">
      <w:pPr>
        <w:spacing w:after="0" w:line="240" w:lineRule="auto"/>
      </w:pPr>
      <w:r>
        <w:separator/>
      </w:r>
    </w:p>
  </w:endnote>
  <w:endnote w:type="continuationSeparator" w:id="0">
    <w:p w:rsidR="0016366E" w:rsidRDefault="0016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66E" w:rsidRDefault="0016366E"/>
    <w:p w:rsidR="0016366E" w:rsidRDefault="0016366E"/>
    <w:p w:rsidR="0016366E" w:rsidRDefault="0016366E"/>
    <w:p w:rsidR="0016366E" w:rsidRDefault="0016366E"/>
    <w:p w:rsidR="0016366E" w:rsidRDefault="0016366E"/>
    <w:p w:rsidR="0016366E" w:rsidRDefault="0016366E"/>
    <w:p w:rsidR="0016366E" w:rsidRDefault="0016366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6E" w:rsidRDefault="001636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366E" w:rsidRDefault="001636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366E" w:rsidRDefault="0016366E"/>
    <w:p w:rsidR="0016366E" w:rsidRDefault="0016366E"/>
    <w:p w:rsidR="0016366E" w:rsidRDefault="0016366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6E" w:rsidRDefault="0016366E"/>
                          <w:p w:rsidR="0016366E" w:rsidRDefault="001636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366E" w:rsidRDefault="0016366E"/>
                    <w:p w:rsidR="0016366E" w:rsidRDefault="001636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366E" w:rsidRDefault="0016366E"/>
    <w:p w:rsidR="0016366E" w:rsidRDefault="0016366E">
      <w:pPr>
        <w:rPr>
          <w:sz w:val="2"/>
          <w:szCs w:val="2"/>
        </w:rPr>
      </w:pPr>
    </w:p>
    <w:p w:rsidR="0016366E" w:rsidRDefault="0016366E"/>
    <w:p w:rsidR="0016366E" w:rsidRDefault="0016366E">
      <w:pPr>
        <w:spacing w:after="0" w:line="240" w:lineRule="auto"/>
      </w:pPr>
    </w:p>
  </w:footnote>
  <w:footnote w:type="continuationSeparator" w:id="0">
    <w:p w:rsidR="0016366E" w:rsidRDefault="00163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6E"/>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D4410-C09A-476E-B1C2-CD7F599C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17475</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870</cp:revision>
  <cp:lastPrinted>2009-02-06T05:36:00Z</cp:lastPrinted>
  <dcterms:created xsi:type="dcterms:W3CDTF">2023-09-07T12:38:00Z</dcterms:created>
  <dcterms:modified xsi:type="dcterms:W3CDTF">2023-11-22T14:50:00Z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