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375B" w14:textId="77777777" w:rsidR="000853DD" w:rsidRDefault="000853DD" w:rsidP="000853DD">
      <w:pPr>
        <w:pStyle w:val="afffffffffffffffffffffffffff5"/>
        <w:rPr>
          <w:rFonts w:ascii="Verdana" w:hAnsi="Verdana"/>
          <w:color w:val="000000"/>
          <w:sz w:val="21"/>
          <w:szCs w:val="21"/>
        </w:rPr>
      </w:pPr>
      <w:r>
        <w:rPr>
          <w:rFonts w:ascii="Helvetica Neue" w:hAnsi="Helvetica Neue"/>
          <w:b/>
          <w:bCs w:val="0"/>
          <w:color w:val="222222"/>
          <w:sz w:val="21"/>
          <w:szCs w:val="21"/>
        </w:rPr>
        <w:t>Деркач, Вадим Николаевич.</w:t>
      </w:r>
    </w:p>
    <w:p w14:paraId="47F54C24" w14:textId="77777777" w:rsidR="000853DD" w:rsidRDefault="000853DD" w:rsidP="000853D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Спектральный метод анализа пространственной структуры электромагнитных полей в квазиоптических </w:t>
      </w:r>
      <w:proofErr w:type="gramStart"/>
      <w:r>
        <w:rPr>
          <w:rFonts w:ascii="Helvetica Neue" w:hAnsi="Helvetica Neue" w:cs="Arial"/>
          <w:caps/>
          <w:color w:val="222222"/>
          <w:sz w:val="21"/>
          <w:szCs w:val="21"/>
        </w:rPr>
        <w:t>пучках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1983. - 216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2876CFC1" w14:textId="77777777" w:rsidR="000853DD" w:rsidRDefault="000853DD" w:rsidP="000853D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Деркач, Вадим Николаевич</w:t>
      </w:r>
    </w:p>
    <w:p w14:paraId="710CEE4F"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1F4CAE"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Спектральный метод изучения пространственной структуры электромагнитных полей в квазиоптике.</w:t>
      </w:r>
    </w:p>
    <w:p w14:paraId="03CD6BFB"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Представление волновых полей в виде дискретного набора ортогональных функций</w:t>
      </w:r>
    </w:p>
    <w:p w14:paraId="7AB43B92"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Открытый резонатор - дисперсионный элемент анализатора спектра</w:t>
      </w:r>
    </w:p>
    <w:p w14:paraId="6F5E4380"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 ы.</w:t>
      </w:r>
    </w:p>
    <w:p w14:paraId="0E508242"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свойств открытых резонаторов миллиметрового диапазона волн с невырожденным спектром собственных колебаний</w:t>
      </w:r>
    </w:p>
    <w:p w14:paraId="41A1E216"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2.1. </w:t>
      </w:r>
      <w:proofErr w:type="spellStart"/>
      <w:r>
        <w:rPr>
          <w:rFonts w:ascii="Arial" w:hAnsi="Arial" w:cs="Arial"/>
          <w:color w:val="333333"/>
          <w:sz w:val="21"/>
          <w:szCs w:val="21"/>
        </w:rPr>
        <w:t>Многомодовый</w:t>
      </w:r>
      <w:proofErr w:type="spellEnd"/>
      <w:r>
        <w:rPr>
          <w:rFonts w:ascii="Arial" w:hAnsi="Arial" w:cs="Arial"/>
          <w:color w:val="333333"/>
          <w:sz w:val="21"/>
          <w:szCs w:val="21"/>
        </w:rPr>
        <w:t xml:space="preserve"> квазиоптический ОР с прямоугольными зеркалами "большой апертуры"</w:t>
      </w:r>
    </w:p>
    <w:p w14:paraId="7A6B4419"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Спектральные свойства резонатора со сложным фазовым фильтром.</w:t>
      </w:r>
    </w:p>
    <w:p w14:paraId="002078AF"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Изучение характеристик </w:t>
      </w:r>
      <w:proofErr w:type="spellStart"/>
      <w:r>
        <w:rPr>
          <w:rFonts w:ascii="Arial" w:hAnsi="Arial" w:cs="Arial"/>
          <w:color w:val="333333"/>
          <w:sz w:val="21"/>
          <w:szCs w:val="21"/>
        </w:rPr>
        <w:t>слабоастигматических</w:t>
      </w:r>
      <w:proofErr w:type="spellEnd"/>
      <w:r>
        <w:rPr>
          <w:rFonts w:ascii="Arial" w:hAnsi="Arial" w:cs="Arial"/>
          <w:color w:val="333333"/>
          <w:sz w:val="21"/>
          <w:szCs w:val="21"/>
        </w:rPr>
        <w:t xml:space="preserve"> ОР</w:t>
      </w:r>
    </w:p>
    <w:p w14:paraId="78C27FF4"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 </w:t>
      </w:r>
      <w:proofErr w:type="gramStart"/>
      <w:r>
        <w:rPr>
          <w:rFonts w:ascii="Arial" w:hAnsi="Arial" w:cs="Arial"/>
          <w:color w:val="333333"/>
          <w:sz w:val="21"/>
          <w:szCs w:val="21"/>
        </w:rPr>
        <w:t>в о</w:t>
      </w:r>
      <w:proofErr w:type="gramEnd"/>
      <w:r>
        <w:rPr>
          <w:rFonts w:ascii="Arial" w:hAnsi="Arial" w:cs="Arial"/>
          <w:color w:val="333333"/>
          <w:sz w:val="21"/>
          <w:szCs w:val="21"/>
        </w:rPr>
        <w:t xml:space="preserve"> </w:t>
      </w:r>
      <w:proofErr w:type="spellStart"/>
      <w:r>
        <w:rPr>
          <w:rFonts w:ascii="Arial" w:hAnsi="Arial" w:cs="Arial"/>
          <w:color w:val="333333"/>
          <w:sz w:val="21"/>
          <w:szCs w:val="21"/>
        </w:rPr>
        <w:t>ды</w:t>
      </w:r>
      <w:proofErr w:type="spellEnd"/>
      <w:r>
        <w:rPr>
          <w:rFonts w:ascii="Arial" w:hAnsi="Arial" w:cs="Arial"/>
          <w:color w:val="333333"/>
          <w:sz w:val="21"/>
          <w:szCs w:val="21"/>
        </w:rPr>
        <w:t>.</w:t>
      </w:r>
    </w:p>
    <w:p w14:paraId="58B39E30"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Изучение характеристик и оптимизация параметров основных элементов анализатора спектра пространственной структуры полей ММВ.</w:t>
      </w:r>
    </w:p>
    <w:p w14:paraId="7DC88AE6"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Резонатор-анализатор с частично-прозрачным входным отражателем.</w:t>
      </w:r>
    </w:p>
    <w:p w14:paraId="1185963D"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Влияние внешних металлических экранов на основные свойства резонатора-анализатора.</w:t>
      </w:r>
    </w:p>
    <w:p w14:paraId="4CE15F3A"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Спектральные характеристики ОР при наклонном возбуждении.</w:t>
      </w:r>
    </w:p>
    <w:p w14:paraId="7D0F0F54"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 ы.'.</w:t>
      </w:r>
    </w:p>
    <w:p w14:paraId="45CC12DC"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Спектральный метод анализа электромагнитных полей в научных и прикладных исследованиях</w:t>
      </w:r>
    </w:p>
    <w:p w14:paraId="40FC59D0"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Исследование квазиоптических резонаторов с вырожденным спектром.</w:t>
      </w:r>
    </w:p>
    <w:p w14:paraId="2C0E5CE0"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Ортогональный фазовый фильтр - проточная кювета для измерения диэлектрической проницаемости жидкостей.</w:t>
      </w:r>
    </w:p>
    <w:p w14:paraId="3E0DCED3"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Перспективы использования спектрального метода анализа полей ММВ в дефектоскопии и ближней локации.</w:t>
      </w:r>
    </w:p>
    <w:p w14:paraId="32C43923" w14:textId="77777777" w:rsidR="000853DD" w:rsidRDefault="000853DD" w:rsidP="000853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73375769" w:rsidR="00E67B85" w:rsidRPr="000853DD" w:rsidRDefault="00E67B85" w:rsidP="000853DD"/>
    <w:sectPr w:rsidR="00E67B85" w:rsidRPr="000853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111E" w14:textId="77777777" w:rsidR="00B54F93" w:rsidRDefault="00B54F93">
      <w:pPr>
        <w:spacing w:after="0" w:line="240" w:lineRule="auto"/>
      </w:pPr>
      <w:r>
        <w:separator/>
      </w:r>
    </w:p>
  </w:endnote>
  <w:endnote w:type="continuationSeparator" w:id="0">
    <w:p w14:paraId="6203FB22" w14:textId="77777777" w:rsidR="00B54F93" w:rsidRDefault="00B5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5412" w14:textId="77777777" w:rsidR="00B54F93" w:rsidRDefault="00B54F93"/>
    <w:p w14:paraId="54EE4487" w14:textId="77777777" w:rsidR="00B54F93" w:rsidRDefault="00B54F93"/>
    <w:p w14:paraId="53C7D0F9" w14:textId="77777777" w:rsidR="00B54F93" w:rsidRDefault="00B54F93"/>
    <w:p w14:paraId="33A8C9CF" w14:textId="77777777" w:rsidR="00B54F93" w:rsidRDefault="00B54F93"/>
    <w:p w14:paraId="6D52CC82" w14:textId="77777777" w:rsidR="00B54F93" w:rsidRDefault="00B54F93"/>
    <w:p w14:paraId="1C7C8DEA" w14:textId="77777777" w:rsidR="00B54F93" w:rsidRDefault="00B54F93"/>
    <w:p w14:paraId="715D190E" w14:textId="77777777" w:rsidR="00B54F93" w:rsidRDefault="00B54F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98530" wp14:editId="6CB76C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A742" w14:textId="77777777" w:rsidR="00B54F93" w:rsidRDefault="00B54F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985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9A742" w14:textId="77777777" w:rsidR="00B54F93" w:rsidRDefault="00B54F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72021" w14:textId="77777777" w:rsidR="00B54F93" w:rsidRDefault="00B54F93"/>
    <w:p w14:paraId="0FB85726" w14:textId="77777777" w:rsidR="00B54F93" w:rsidRDefault="00B54F93"/>
    <w:p w14:paraId="2DF41962" w14:textId="77777777" w:rsidR="00B54F93" w:rsidRDefault="00B54F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A04C1" wp14:editId="6DF53F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C41D" w14:textId="77777777" w:rsidR="00B54F93" w:rsidRDefault="00B54F93"/>
                          <w:p w14:paraId="283763C1" w14:textId="77777777" w:rsidR="00B54F93" w:rsidRDefault="00B54F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A04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3C41D" w14:textId="77777777" w:rsidR="00B54F93" w:rsidRDefault="00B54F93"/>
                    <w:p w14:paraId="283763C1" w14:textId="77777777" w:rsidR="00B54F93" w:rsidRDefault="00B54F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7E9082" w14:textId="77777777" w:rsidR="00B54F93" w:rsidRDefault="00B54F93"/>
    <w:p w14:paraId="7A7A7EC6" w14:textId="77777777" w:rsidR="00B54F93" w:rsidRDefault="00B54F93">
      <w:pPr>
        <w:rPr>
          <w:sz w:val="2"/>
          <w:szCs w:val="2"/>
        </w:rPr>
      </w:pPr>
    </w:p>
    <w:p w14:paraId="485E70EF" w14:textId="77777777" w:rsidR="00B54F93" w:rsidRDefault="00B54F93"/>
    <w:p w14:paraId="6A1F562A" w14:textId="77777777" w:rsidR="00B54F93" w:rsidRDefault="00B54F93">
      <w:pPr>
        <w:spacing w:after="0" w:line="240" w:lineRule="auto"/>
      </w:pPr>
    </w:p>
  </w:footnote>
  <w:footnote w:type="continuationSeparator" w:id="0">
    <w:p w14:paraId="3C01F9BB" w14:textId="77777777" w:rsidR="00B54F93" w:rsidRDefault="00B5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3"/>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118898</TotalTime>
  <Pages>2</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2647</cp:revision>
  <cp:lastPrinted>2009-02-06T05:36:00Z</cp:lastPrinted>
  <dcterms:created xsi:type="dcterms:W3CDTF">2024-01-07T13:43:00Z</dcterms:created>
  <dcterms:modified xsi:type="dcterms:W3CDTF">2025-06-20T16:12:00Z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