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C42F0" w:rsidRDefault="002C42F0" w:rsidP="002C42F0">
      <w:r w:rsidRPr="002C42F0">
        <w:rPr>
          <w:rFonts w:ascii="Times New Roman" w:eastAsia="Arial Narrow" w:hAnsi="Times New Roman" w:cs="Times New Roman"/>
          <w:b/>
          <w:bCs/>
          <w:color w:val="000000"/>
          <w:kern w:val="0"/>
          <w:sz w:val="24"/>
          <w:lang w:val="uk-UA" w:eastAsia="uk-UA" w:bidi="uk-UA"/>
        </w:rPr>
        <w:t>Смушак Тетяна Володимирівна</w:t>
      </w:r>
      <w:r w:rsidRPr="002C42F0">
        <w:rPr>
          <w:rFonts w:ascii="Times New Roman" w:eastAsia="Arial Narrow" w:hAnsi="Times New Roman" w:cs="Times New Roman"/>
          <w:color w:val="000000"/>
          <w:kern w:val="0"/>
          <w:sz w:val="24"/>
          <w:lang w:val="uk-UA" w:eastAsia="uk-UA" w:bidi="uk-UA"/>
        </w:rPr>
        <w:t>, асистент кафедри фран</w:t>
      </w:r>
      <w:r w:rsidRPr="002C42F0">
        <w:rPr>
          <w:rFonts w:ascii="Times New Roman" w:eastAsia="Arial Narrow" w:hAnsi="Times New Roman" w:cs="Times New Roman"/>
          <w:color w:val="000000"/>
          <w:kern w:val="0"/>
          <w:sz w:val="24"/>
          <w:lang w:val="uk-UA" w:eastAsia="uk-UA" w:bidi="uk-UA"/>
        </w:rPr>
        <w:softHyphen/>
        <w:t>цузької філології ДВНЗ «Прикарпатський національний уні</w:t>
      </w:r>
      <w:r w:rsidRPr="002C42F0">
        <w:rPr>
          <w:rFonts w:ascii="Times New Roman" w:eastAsia="Arial Narrow" w:hAnsi="Times New Roman" w:cs="Times New Roman"/>
          <w:color w:val="000000"/>
          <w:kern w:val="0"/>
          <w:sz w:val="24"/>
          <w:lang w:val="uk-UA" w:eastAsia="uk-UA" w:bidi="uk-UA"/>
        </w:rPr>
        <w:softHyphen/>
        <w:t>верситет імені Василя Стефаника»: «Концепт самотності та відчуження в українській та французькій літературі першої по</w:t>
      </w:r>
      <w:r w:rsidRPr="002C42F0">
        <w:rPr>
          <w:rFonts w:ascii="Times New Roman" w:eastAsia="Arial Narrow" w:hAnsi="Times New Roman" w:cs="Times New Roman"/>
          <w:color w:val="000000"/>
          <w:kern w:val="0"/>
          <w:sz w:val="24"/>
          <w:lang w:val="uk-UA" w:eastAsia="uk-UA" w:bidi="uk-UA"/>
        </w:rPr>
        <w:softHyphen/>
        <w:t xml:space="preserve">ловини XX століття (на матеріалі автобіографічної повісті На- талени Королевої «Без коріння» та автобіографічного роману Ірен Немировськи «Вино самотності»)» (10.01.05 - порівняльне літературознавство). Спецрада </w:t>
      </w:r>
      <w:r w:rsidRPr="002C42F0">
        <w:rPr>
          <w:rFonts w:ascii="Times New Roman" w:eastAsia="Arial Narrow" w:hAnsi="Times New Roman" w:cs="Times New Roman"/>
          <w:color w:val="000000"/>
          <w:kern w:val="0"/>
          <w:sz w:val="24"/>
          <w:lang w:eastAsia="ru-RU" w:bidi="ru-RU"/>
        </w:rPr>
        <w:t xml:space="preserve">К </w:t>
      </w:r>
      <w:r w:rsidRPr="002C42F0">
        <w:rPr>
          <w:rFonts w:ascii="Times New Roman" w:eastAsia="Arial Narrow" w:hAnsi="Times New Roman" w:cs="Times New Roman"/>
          <w:color w:val="000000"/>
          <w:kern w:val="0"/>
          <w:sz w:val="24"/>
          <w:lang w:val="uk-UA" w:eastAsia="uk-UA" w:bidi="uk-UA"/>
        </w:rPr>
        <w:t>20.051.13 у ДВНЗ «Прикарпат</w:t>
      </w:r>
      <w:r w:rsidRPr="002C42F0">
        <w:rPr>
          <w:rFonts w:ascii="Times New Roman" w:eastAsia="Arial Narrow" w:hAnsi="Times New Roman" w:cs="Times New Roman"/>
          <w:color w:val="000000"/>
          <w:kern w:val="0"/>
          <w:sz w:val="24"/>
          <w:lang w:val="uk-UA" w:eastAsia="uk-UA" w:bidi="uk-UA"/>
        </w:rPr>
        <w:softHyphen/>
        <w:t>ський національний університет імені Василя Стефаника»</w:t>
      </w:r>
    </w:p>
    <w:sectPr w:rsidR="00047DE3" w:rsidRPr="002C42F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F2784F">
    <w:pPr>
      <w:rPr>
        <w:sz w:val="2"/>
        <w:szCs w:val="2"/>
      </w:rPr>
    </w:pPr>
    <w:r w:rsidRPr="00F2784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F2784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F2784F">
      <w:pPr>
        <w:rPr>
          <w:sz w:val="2"/>
          <w:szCs w:val="2"/>
        </w:rPr>
      </w:pPr>
      <w:r w:rsidRPr="00F2784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F2784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F2784F">
      <w:pPr>
        <w:rPr>
          <w:sz w:val="2"/>
          <w:szCs w:val="2"/>
        </w:rPr>
      </w:pPr>
      <w:r w:rsidRPr="00F2784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3F5"/>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49B50-DB4B-438B-AD64-4D7B93E1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cp:revision>
  <cp:lastPrinted>2009-02-06T05:36:00Z</cp:lastPrinted>
  <dcterms:created xsi:type="dcterms:W3CDTF">2020-05-05T16:48:00Z</dcterms:created>
  <dcterms:modified xsi:type="dcterms:W3CDTF">2020-05-06T05:15:00Z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