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9FE0"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Бакунов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Андрей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Васильевич</w:t>
      </w:r>
      <w:r w:rsidRPr="00A51933">
        <w:rPr>
          <w:rFonts w:ascii="Helvetica" w:hAnsi="Helvetica" w:cs="Helvetica"/>
          <w:b/>
          <w:bCs/>
          <w:color w:val="222222"/>
          <w:sz w:val="21"/>
          <w:szCs w:val="21"/>
        </w:rPr>
        <w:t>.</w:t>
      </w:r>
    </w:p>
    <w:p w14:paraId="0C730EBF"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Вольфартиоз</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животных</w:t>
      </w:r>
      <w:r w:rsidRPr="00A51933">
        <w:rPr>
          <w:rFonts w:ascii="Helvetica" w:hAnsi="Helvetica" w:cs="Helvetica"/>
          <w:b/>
          <w:bCs/>
          <w:color w:val="222222"/>
          <w:sz w:val="21"/>
          <w:szCs w:val="21"/>
        </w:rPr>
        <w:t xml:space="preserve"> : </w:t>
      </w:r>
      <w:r w:rsidRPr="00A51933">
        <w:rPr>
          <w:rFonts w:ascii="Helvetica" w:hAnsi="Helvetica" w:cs="Helvetica" w:hint="eastAsia"/>
          <w:b/>
          <w:bCs/>
          <w:color w:val="222222"/>
          <w:sz w:val="21"/>
          <w:szCs w:val="21"/>
        </w:rPr>
        <w:t>Эпизоотологический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анализ</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состояние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гомеостаза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средства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методы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борьбы</w:t>
      </w:r>
      <w:r w:rsidRPr="00A51933">
        <w:rPr>
          <w:rFonts w:ascii="Helvetica" w:hAnsi="Helvetica" w:cs="Helvetica"/>
          <w:b/>
          <w:bCs/>
          <w:color w:val="222222"/>
          <w:sz w:val="21"/>
          <w:szCs w:val="21"/>
        </w:rPr>
        <w:t xml:space="preserve"> : </w:t>
      </w:r>
      <w:r w:rsidRPr="00A51933">
        <w:rPr>
          <w:rFonts w:ascii="Helvetica" w:hAnsi="Helvetica" w:cs="Helvetica" w:hint="eastAsia"/>
          <w:b/>
          <w:bCs/>
          <w:color w:val="222222"/>
          <w:sz w:val="21"/>
          <w:szCs w:val="21"/>
        </w:rPr>
        <w:t>диссертация</w:t>
      </w:r>
      <w:r w:rsidRPr="00A51933">
        <w:rPr>
          <w:rFonts w:ascii="Helvetica" w:hAnsi="Helvetica" w:cs="Helvetica"/>
          <w:b/>
          <w:bCs/>
          <w:color w:val="222222"/>
          <w:sz w:val="21"/>
          <w:szCs w:val="21"/>
        </w:rPr>
        <w:t xml:space="preserve"> ... </w:t>
      </w:r>
      <w:r w:rsidRPr="00A51933">
        <w:rPr>
          <w:rFonts w:ascii="Helvetica" w:hAnsi="Helvetica" w:cs="Helvetica" w:hint="eastAsia"/>
          <w:b/>
          <w:bCs/>
          <w:color w:val="222222"/>
          <w:sz w:val="21"/>
          <w:szCs w:val="21"/>
        </w:rPr>
        <w:t>кандидата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ветеринарных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наук</w:t>
      </w:r>
      <w:r w:rsidRPr="00A51933">
        <w:rPr>
          <w:rFonts w:ascii="Helvetica" w:hAnsi="Helvetica" w:cs="Helvetica"/>
          <w:b/>
          <w:bCs/>
          <w:color w:val="222222"/>
          <w:sz w:val="21"/>
          <w:szCs w:val="21"/>
        </w:rPr>
        <w:t xml:space="preserve"> : 03.00.19. - </w:t>
      </w:r>
      <w:r w:rsidRPr="00A51933">
        <w:rPr>
          <w:rFonts w:ascii="Helvetica" w:hAnsi="Helvetica" w:cs="Helvetica" w:hint="eastAsia"/>
          <w:b/>
          <w:bCs/>
          <w:color w:val="222222"/>
          <w:sz w:val="21"/>
          <w:szCs w:val="21"/>
        </w:rPr>
        <w:t>Ставрополь</w:t>
      </w:r>
      <w:r w:rsidRPr="00A51933">
        <w:rPr>
          <w:rFonts w:ascii="Helvetica" w:hAnsi="Helvetica" w:cs="Helvetica"/>
          <w:b/>
          <w:bCs/>
          <w:color w:val="222222"/>
          <w:sz w:val="21"/>
          <w:szCs w:val="21"/>
        </w:rPr>
        <w:t xml:space="preserve">, 1999. - 167 </w:t>
      </w:r>
      <w:r w:rsidRPr="00A51933">
        <w:rPr>
          <w:rFonts w:ascii="Helvetica" w:hAnsi="Helvetica" w:cs="Helvetica" w:hint="eastAsia"/>
          <w:b/>
          <w:bCs/>
          <w:color w:val="222222"/>
          <w:sz w:val="21"/>
          <w:szCs w:val="21"/>
        </w:rPr>
        <w:t>с</w:t>
      </w:r>
      <w:r w:rsidRPr="00A51933">
        <w:rPr>
          <w:rFonts w:ascii="Helvetica" w:hAnsi="Helvetica" w:cs="Helvetica"/>
          <w:b/>
          <w:bCs/>
          <w:color w:val="222222"/>
          <w:sz w:val="21"/>
          <w:szCs w:val="21"/>
        </w:rPr>
        <w:t xml:space="preserve">. : </w:t>
      </w:r>
      <w:r w:rsidRPr="00A51933">
        <w:rPr>
          <w:rFonts w:ascii="Helvetica" w:hAnsi="Helvetica" w:cs="Helvetica" w:hint="eastAsia"/>
          <w:b/>
          <w:bCs/>
          <w:color w:val="222222"/>
          <w:sz w:val="21"/>
          <w:szCs w:val="21"/>
        </w:rPr>
        <w:t>ил</w:t>
      </w:r>
      <w:r w:rsidRPr="00A51933">
        <w:rPr>
          <w:rFonts w:ascii="Helvetica" w:hAnsi="Helvetica" w:cs="Helvetica"/>
          <w:b/>
          <w:bCs/>
          <w:color w:val="222222"/>
          <w:sz w:val="21"/>
          <w:szCs w:val="21"/>
        </w:rPr>
        <w:t>.</w:t>
      </w:r>
    </w:p>
    <w:p w14:paraId="35097BF8"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больше</w:t>
      </w:r>
    </w:p>
    <w:p w14:paraId="47E5B6FB"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Цитаты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из</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текста</w:t>
      </w:r>
      <w:r w:rsidRPr="00A51933">
        <w:rPr>
          <w:rFonts w:ascii="Helvetica" w:hAnsi="Helvetica" w:cs="Helvetica"/>
          <w:b/>
          <w:bCs/>
          <w:color w:val="222222"/>
          <w:sz w:val="21"/>
          <w:szCs w:val="21"/>
        </w:rPr>
        <w:t>:</w:t>
      </w:r>
    </w:p>
    <w:p w14:paraId="52A98583"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стр</w:t>
      </w:r>
      <w:r w:rsidRPr="00A51933">
        <w:rPr>
          <w:rFonts w:ascii="Helvetica" w:hAnsi="Helvetica" w:cs="Helvetica"/>
          <w:b/>
          <w:bCs/>
          <w:color w:val="222222"/>
          <w:sz w:val="21"/>
          <w:szCs w:val="21"/>
        </w:rPr>
        <w:t>. 1</w:t>
      </w:r>
    </w:p>
    <w:p w14:paraId="4C73D39F"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СТАВЮПОЛЬСКАЯ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ГОСУДАРСТВЕННАЯ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СЕЛЬСКОХОЗЯЙСТВЕННАЯ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АКАДЕМИЯ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правах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рукописи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БАКУНОВ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Андрей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w:t>
      </w:r>
      <w:r w:rsidRPr="00A51933">
        <w:rPr>
          <w:rFonts w:ascii="Helvetica" w:hAnsi="Helvetica" w:cs="Helvetica"/>
          <w:b/>
          <w:bCs/>
          <w:color w:val="222222"/>
          <w:sz w:val="21"/>
          <w:szCs w:val="21"/>
        </w:rPr>
        <w:t>.</w:t>
      </w:r>
      <w:r w:rsidRPr="00A51933">
        <w:rPr>
          <w:rFonts w:ascii="Helvetica" w:hAnsi="Helvetica" w:cs="Helvetica" w:hint="eastAsia"/>
          <w:b/>
          <w:bCs/>
          <w:color w:val="222222"/>
          <w:sz w:val="21"/>
          <w:szCs w:val="21"/>
        </w:rPr>
        <w:t>асильевич</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ЖИВОТНЫХ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эпизоотологический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анализ</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состояние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гомеостаза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средства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методы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борьбы</w:t>
      </w:r>
      <w:r w:rsidRPr="00A51933">
        <w:rPr>
          <w:rFonts w:ascii="Helvetica" w:hAnsi="Helvetica" w:cs="Helvetica"/>
          <w:b/>
          <w:bCs/>
          <w:color w:val="222222"/>
          <w:sz w:val="21"/>
          <w:szCs w:val="21"/>
        </w:rPr>
        <w:t xml:space="preserve">) 03.00.19 </w:t>
      </w:r>
      <w:r w:rsidRPr="00A51933">
        <w:rPr>
          <w:rFonts w:ascii="Helvetica" w:hAnsi="Helvetica" w:cs="Helvetica" w:hint="eastAsia"/>
          <w:b/>
          <w:bCs/>
          <w:color w:val="222222"/>
          <w:sz w:val="21"/>
          <w:szCs w:val="21"/>
        </w:rPr>
        <w:t>—</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паразитология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гельминтология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ДИССЕРТАЦИЯ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соискание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ученой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степени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кандидата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ветеринарных</w:t>
      </w:r>
    </w:p>
    <w:p w14:paraId="128A5D38"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стр</w:t>
      </w:r>
      <w:r w:rsidRPr="00A51933">
        <w:rPr>
          <w:rFonts w:ascii="Helvetica" w:hAnsi="Helvetica" w:cs="Helvetica"/>
          <w:b/>
          <w:bCs/>
          <w:color w:val="222222"/>
          <w:sz w:val="21"/>
          <w:szCs w:val="21"/>
        </w:rPr>
        <w:t>. 2</w:t>
      </w:r>
    </w:p>
    <w:p w14:paraId="6126FABE"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1.1- </w:t>
      </w:r>
      <w:r w:rsidRPr="00A51933">
        <w:rPr>
          <w:rFonts w:ascii="Helvetica" w:hAnsi="Helvetica" w:cs="Helvetica" w:hint="eastAsia"/>
          <w:b/>
          <w:bCs/>
          <w:color w:val="222222"/>
          <w:sz w:val="21"/>
          <w:szCs w:val="21"/>
        </w:rPr>
        <w:t>Морфология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биология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экология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вольфартовой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мухи</w:t>
      </w:r>
      <w:r w:rsidRPr="00A51933">
        <w:rPr>
          <w:rFonts w:ascii="Helvetica" w:hAnsi="Helvetica" w:cs="Helvetica"/>
          <w:b/>
          <w:bCs/>
          <w:color w:val="222222"/>
          <w:sz w:val="21"/>
          <w:szCs w:val="21"/>
        </w:rPr>
        <w:t xml:space="preserve">... 8 1.2. </w:t>
      </w:r>
      <w:r w:rsidRPr="00A51933">
        <w:rPr>
          <w:rFonts w:ascii="Helvetica" w:hAnsi="Helvetica" w:cs="Helvetica" w:hint="eastAsia"/>
          <w:b/>
          <w:bCs/>
          <w:color w:val="222222"/>
          <w:sz w:val="21"/>
          <w:szCs w:val="21"/>
        </w:rPr>
        <w:t>Эпизоотология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вольфартиоза</w:t>
      </w:r>
      <w:r w:rsidRPr="00A51933">
        <w:rPr>
          <w:rFonts w:ascii="Helvetica" w:hAnsi="Helvetica" w:cs="Helvetica"/>
          <w:b/>
          <w:bCs/>
          <w:color w:val="222222"/>
          <w:sz w:val="21"/>
          <w:szCs w:val="21"/>
        </w:rPr>
        <w:t xml:space="preserve"> 1.3. </w:t>
      </w:r>
      <w:r w:rsidRPr="00A51933">
        <w:rPr>
          <w:rFonts w:ascii="Helvetica" w:hAnsi="Helvetica" w:cs="Helvetica" w:hint="eastAsia"/>
          <w:b/>
          <w:bCs/>
          <w:color w:val="222222"/>
          <w:sz w:val="21"/>
          <w:szCs w:val="21"/>
        </w:rPr>
        <w:t>Клинические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признаки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течение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вольфартиоза</w:t>
      </w:r>
      <w:r w:rsidRPr="00A51933">
        <w:rPr>
          <w:rFonts w:ascii="Helvetica" w:hAnsi="Helvetica" w:cs="Helvetica"/>
          <w:b/>
          <w:bCs/>
          <w:color w:val="222222"/>
          <w:sz w:val="21"/>
          <w:szCs w:val="21"/>
        </w:rPr>
        <w:t xml:space="preserve"> 1.4. </w:t>
      </w:r>
      <w:r w:rsidRPr="00A51933">
        <w:rPr>
          <w:rFonts w:ascii="Helvetica" w:hAnsi="Helvetica" w:cs="Helvetica" w:hint="eastAsia"/>
          <w:b/>
          <w:bCs/>
          <w:color w:val="222222"/>
          <w:sz w:val="21"/>
          <w:szCs w:val="21"/>
        </w:rPr>
        <w:t>Иммунная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система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иммунные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реакции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организма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животных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внедрение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паразита</w:t>
      </w:r>
      <w:r w:rsidRPr="00A51933">
        <w:rPr>
          <w:rFonts w:ascii="Helvetica" w:hAnsi="Helvetica" w:cs="Helvetica"/>
          <w:b/>
          <w:bCs/>
          <w:color w:val="222222"/>
          <w:sz w:val="21"/>
          <w:szCs w:val="21"/>
        </w:rPr>
        <w:t xml:space="preserve"> 1.5. </w:t>
      </w:r>
      <w:r w:rsidRPr="00A51933">
        <w:rPr>
          <w:rFonts w:ascii="Helvetica" w:hAnsi="Helvetica" w:cs="Helvetica" w:hint="eastAsia"/>
          <w:b/>
          <w:bCs/>
          <w:color w:val="222222"/>
          <w:sz w:val="21"/>
          <w:szCs w:val="21"/>
        </w:rPr>
        <w:t>Экономический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ущерб</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вольфартиозе</w:t>
      </w:r>
      <w:r w:rsidRPr="00A51933">
        <w:rPr>
          <w:rFonts w:ascii="Helvetica" w:hAnsi="Helvetica" w:cs="Helvetica"/>
          <w:b/>
          <w:bCs/>
          <w:color w:val="222222"/>
          <w:sz w:val="21"/>
          <w:szCs w:val="21"/>
        </w:rPr>
        <w:t xml:space="preserve"> 1.6. </w:t>
      </w:r>
      <w:r w:rsidRPr="00A51933">
        <w:rPr>
          <w:rFonts w:ascii="Helvetica" w:hAnsi="Helvetica" w:cs="Helvetica" w:hint="eastAsia"/>
          <w:b/>
          <w:bCs/>
          <w:color w:val="222222"/>
          <w:sz w:val="21"/>
          <w:szCs w:val="21"/>
        </w:rPr>
        <w:t>Средства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методы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борьбы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вольфартиозом</w:t>
      </w:r>
      <w:r w:rsidRPr="00A51933">
        <w:rPr>
          <w:rFonts w:ascii="Helvetica" w:hAnsi="Helvetica" w:cs="Helvetica"/>
          <w:b/>
          <w:bCs/>
          <w:color w:val="222222"/>
          <w:sz w:val="21"/>
          <w:szCs w:val="21"/>
        </w:rPr>
        <w:t xml:space="preserve"> 2. </w:t>
      </w:r>
      <w:r w:rsidRPr="00A51933">
        <w:rPr>
          <w:rFonts w:ascii="Helvetica" w:hAnsi="Helvetica" w:cs="Helvetica" w:hint="eastAsia"/>
          <w:b/>
          <w:bCs/>
          <w:color w:val="222222"/>
          <w:sz w:val="21"/>
          <w:szCs w:val="21"/>
        </w:rPr>
        <w:t>СОБСТВЕННЫЕ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ИССЛЕДОВАНИЯ</w:t>
      </w:r>
      <w:r w:rsidRPr="00A51933">
        <w:rPr>
          <w:rFonts w:ascii="Helvetica" w:hAnsi="Helvetica" w:cs="Helvetica"/>
          <w:b/>
          <w:bCs/>
          <w:color w:val="222222"/>
          <w:sz w:val="21"/>
          <w:szCs w:val="21"/>
        </w:rPr>
        <w:t xml:space="preserve"> 2.1. </w:t>
      </w:r>
      <w:r w:rsidRPr="00A51933">
        <w:rPr>
          <w:rFonts w:ascii="Helvetica" w:hAnsi="Helvetica" w:cs="Helvetica" w:hint="eastAsia"/>
          <w:b/>
          <w:bCs/>
          <w:color w:val="222222"/>
          <w:sz w:val="21"/>
          <w:szCs w:val="21"/>
        </w:rPr>
        <w:t>Материалы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методы</w:t>
      </w:r>
      <w:r w:rsidRPr="00A51933">
        <w:rPr>
          <w:rFonts w:ascii="Helvetica" w:hAnsi="Helvetica" w:cs="Helvetica"/>
          <w:b/>
          <w:bCs/>
          <w:color w:val="222222"/>
          <w:sz w:val="21"/>
          <w:szCs w:val="21"/>
        </w:rPr>
        <w:t xml:space="preserve">. 27 32 36 48 48 19 22 2.2. </w:t>
      </w:r>
      <w:r w:rsidRPr="00A51933">
        <w:rPr>
          <w:rFonts w:ascii="Helvetica" w:hAnsi="Helvetica" w:cs="Helvetica" w:hint="eastAsia"/>
          <w:b/>
          <w:bCs/>
          <w:color w:val="222222"/>
          <w:sz w:val="21"/>
          <w:szCs w:val="21"/>
        </w:rPr>
        <w:t>Краткая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агроклршатическая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характеристика</w:t>
      </w:r>
      <w:r w:rsidRPr="00A51933">
        <w:rPr>
          <w:rFonts w:ascii="Helvetica" w:hAnsi="Helvetica" w:cs="Helvetica"/>
          <w:b/>
          <w:bCs/>
          <w:color w:val="222222"/>
          <w:sz w:val="21"/>
          <w:szCs w:val="21"/>
        </w:rPr>
        <w:t>...</w:t>
      </w:r>
    </w:p>
    <w:p w14:paraId="2F6E3D37"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стр</w:t>
      </w:r>
      <w:r w:rsidRPr="00A51933">
        <w:rPr>
          <w:rFonts w:ascii="Helvetica" w:hAnsi="Helvetica" w:cs="Helvetica"/>
          <w:b/>
          <w:bCs/>
          <w:color w:val="222222"/>
          <w:sz w:val="21"/>
          <w:szCs w:val="21"/>
        </w:rPr>
        <w:t>. 36</w:t>
      </w:r>
    </w:p>
    <w:p w14:paraId="332F39ED"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направленных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борьбу</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вольфартиозом</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но</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могли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служить</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оценкой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эффективности</w:t>
      </w:r>
      <w:r w:rsidRPr="00A51933">
        <w:rPr>
          <w:rFonts w:ascii="Helvetica" w:hAnsi="Helvetica" w:cs="Helvetica"/>
          <w:b/>
          <w:bCs/>
          <w:color w:val="222222"/>
          <w:sz w:val="21"/>
          <w:szCs w:val="21"/>
        </w:rPr>
        <w:t xml:space="preserve">. 1.6. </w:t>
      </w:r>
      <w:r w:rsidRPr="00A51933">
        <w:rPr>
          <w:rFonts w:ascii="Helvetica" w:hAnsi="Helvetica" w:cs="Helvetica" w:hint="eastAsia"/>
          <w:b/>
          <w:bCs/>
          <w:color w:val="222222"/>
          <w:sz w:val="21"/>
          <w:szCs w:val="21"/>
        </w:rPr>
        <w:t>Средства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методы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борьбы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вольфартиозом</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Борьба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вольфартиозом</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животных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является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весьма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акту­</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альной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то</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же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время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сложной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задачей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Громадный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вред</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наносршый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животноводству</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мухами</w:t>
      </w:r>
      <w:r w:rsidRPr="00A51933">
        <w:rPr>
          <w:rFonts w:ascii="Helvetica" w:hAnsi="Helvetica" w:cs="Helvetica"/>
          <w:b/>
          <w:bCs/>
          <w:color w:val="222222"/>
          <w:sz w:val="21"/>
          <w:szCs w:val="21"/>
        </w:rPr>
        <w:t xml:space="preserve"> W o h l f a h r t i a m a g</w:t>
      </w:r>
    </w:p>
    <w:p w14:paraId="35CE15DC"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 </w:t>
      </w:r>
    </w:p>
    <w:p w14:paraId="3E296DD1"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lastRenderedPageBreak/>
        <w:t>Оглавление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диссертации</w:t>
      </w:r>
    </w:p>
    <w:p w14:paraId="5666BD0C"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кандидат</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ветеринарных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наук</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Бакунов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Андрей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Васильевич</w:t>
      </w:r>
    </w:p>
    <w:p w14:paraId="3E6F5232"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hint="eastAsia"/>
          <w:b/>
          <w:bCs/>
          <w:color w:val="222222"/>
          <w:sz w:val="21"/>
          <w:szCs w:val="21"/>
        </w:rPr>
        <w:t>ВВЕДЕНИЕ</w:t>
      </w:r>
    </w:p>
    <w:p w14:paraId="4FB12407" w14:textId="77777777" w:rsidR="00A51933" w:rsidRPr="00A51933" w:rsidRDefault="00A51933" w:rsidP="00A51933">
      <w:pPr>
        <w:rPr>
          <w:rFonts w:ascii="Helvetica" w:hAnsi="Helvetica" w:cs="Helvetica"/>
          <w:b/>
          <w:bCs/>
          <w:color w:val="222222"/>
          <w:sz w:val="21"/>
          <w:szCs w:val="21"/>
        </w:rPr>
      </w:pPr>
    </w:p>
    <w:p w14:paraId="59BFEE8B"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1. </w:t>
      </w:r>
      <w:r w:rsidRPr="00A51933">
        <w:rPr>
          <w:rFonts w:ascii="Helvetica" w:hAnsi="Helvetica" w:cs="Helvetica" w:hint="eastAsia"/>
          <w:b/>
          <w:bCs/>
          <w:color w:val="222222"/>
          <w:sz w:val="21"/>
          <w:szCs w:val="21"/>
        </w:rPr>
        <w:t>ОБЗОР</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ЛИТЕРАТУРЫ</w:t>
      </w:r>
      <w:r w:rsidRPr="00A51933">
        <w:rPr>
          <w:rFonts w:ascii="Helvetica" w:hAnsi="Helvetica" w:cs="Helvetica"/>
          <w:b/>
          <w:bCs/>
          <w:color w:val="222222"/>
          <w:sz w:val="21"/>
          <w:szCs w:val="21"/>
        </w:rPr>
        <w:t>.</w:t>
      </w:r>
    </w:p>
    <w:p w14:paraId="332F27B5" w14:textId="77777777" w:rsidR="00A51933" w:rsidRPr="00A51933" w:rsidRDefault="00A51933" w:rsidP="00A51933">
      <w:pPr>
        <w:rPr>
          <w:rFonts w:ascii="Helvetica" w:hAnsi="Helvetica" w:cs="Helvetica"/>
          <w:b/>
          <w:bCs/>
          <w:color w:val="222222"/>
          <w:sz w:val="21"/>
          <w:szCs w:val="21"/>
        </w:rPr>
      </w:pPr>
    </w:p>
    <w:p w14:paraId="33132318"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1.1. </w:t>
      </w:r>
      <w:r w:rsidRPr="00A51933">
        <w:rPr>
          <w:rFonts w:ascii="Helvetica" w:hAnsi="Helvetica" w:cs="Helvetica" w:hint="eastAsia"/>
          <w:b/>
          <w:bCs/>
          <w:color w:val="222222"/>
          <w:sz w:val="21"/>
          <w:szCs w:val="21"/>
        </w:rPr>
        <w:t>Морфология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биология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экология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вольфартовой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мухи</w:t>
      </w:r>
      <w:r w:rsidRPr="00A51933">
        <w:rPr>
          <w:rFonts w:ascii="Helvetica" w:hAnsi="Helvetica" w:cs="Helvetica"/>
          <w:b/>
          <w:bCs/>
          <w:color w:val="222222"/>
          <w:sz w:val="21"/>
          <w:szCs w:val="21"/>
        </w:rPr>
        <w:t>.</w:t>
      </w:r>
    </w:p>
    <w:p w14:paraId="00362F7B" w14:textId="77777777" w:rsidR="00A51933" w:rsidRPr="00A51933" w:rsidRDefault="00A51933" w:rsidP="00A51933">
      <w:pPr>
        <w:rPr>
          <w:rFonts w:ascii="Helvetica" w:hAnsi="Helvetica" w:cs="Helvetica"/>
          <w:b/>
          <w:bCs/>
          <w:color w:val="222222"/>
          <w:sz w:val="21"/>
          <w:szCs w:val="21"/>
        </w:rPr>
      </w:pPr>
    </w:p>
    <w:p w14:paraId="39C83A68"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1.2. </w:t>
      </w:r>
      <w:r w:rsidRPr="00A51933">
        <w:rPr>
          <w:rFonts w:ascii="Helvetica" w:hAnsi="Helvetica" w:cs="Helvetica" w:hint="eastAsia"/>
          <w:b/>
          <w:bCs/>
          <w:color w:val="222222"/>
          <w:sz w:val="21"/>
          <w:szCs w:val="21"/>
        </w:rPr>
        <w:t>Эпизоотология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вольфартиоза</w:t>
      </w:r>
      <w:r w:rsidRPr="00A51933">
        <w:rPr>
          <w:rFonts w:ascii="Helvetica" w:hAnsi="Helvetica" w:cs="Helvetica"/>
          <w:b/>
          <w:bCs/>
          <w:color w:val="222222"/>
          <w:sz w:val="21"/>
          <w:szCs w:val="21"/>
        </w:rPr>
        <w:t>.</w:t>
      </w:r>
    </w:p>
    <w:p w14:paraId="51756E84" w14:textId="77777777" w:rsidR="00A51933" w:rsidRPr="00A51933" w:rsidRDefault="00A51933" w:rsidP="00A51933">
      <w:pPr>
        <w:rPr>
          <w:rFonts w:ascii="Helvetica" w:hAnsi="Helvetica" w:cs="Helvetica"/>
          <w:b/>
          <w:bCs/>
          <w:color w:val="222222"/>
          <w:sz w:val="21"/>
          <w:szCs w:val="21"/>
        </w:rPr>
      </w:pPr>
    </w:p>
    <w:p w14:paraId="211D91CD"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1.3. </w:t>
      </w:r>
      <w:r w:rsidRPr="00A51933">
        <w:rPr>
          <w:rFonts w:ascii="Helvetica" w:hAnsi="Helvetica" w:cs="Helvetica" w:hint="eastAsia"/>
          <w:b/>
          <w:bCs/>
          <w:color w:val="222222"/>
          <w:sz w:val="21"/>
          <w:szCs w:val="21"/>
        </w:rPr>
        <w:t>Клинические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признаки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течение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вольфартиоза</w:t>
      </w:r>
      <w:r w:rsidRPr="00A51933">
        <w:rPr>
          <w:rFonts w:ascii="Helvetica" w:hAnsi="Helvetica" w:cs="Helvetica"/>
          <w:b/>
          <w:bCs/>
          <w:color w:val="222222"/>
          <w:sz w:val="21"/>
          <w:szCs w:val="21"/>
        </w:rPr>
        <w:t>.</w:t>
      </w:r>
    </w:p>
    <w:p w14:paraId="066F22C5" w14:textId="77777777" w:rsidR="00A51933" w:rsidRPr="00A51933" w:rsidRDefault="00A51933" w:rsidP="00A51933">
      <w:pPr>
        <w:rPr>
          <w:rFonts w:ascii="Helvetica" w:hAnsi="Helvetica" w:cs="Helvetica"/>
          <w:b/>
          <w:bCs/>
          <w:color w:val="222222"/>
          <w:sz w:val="21"/>
          <w:szCs w:val="21"/>
        </w:rPr>
      </w:pPr>
    </w:p>
    <w:p w14:paraId="70958301"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1.4. </w:t>
      </w:r>
      <w:r w:rsidRPr="00A51933">
        <w:rPr>
          <w:rFonts w:ascii="Helvetica" w:hAnsi="Helvetica" w:cs="Helvetica" w:hint="eastAsia"/>
          <w:b/>
          <w:bCs/>
          <w:color w:val="222222"/>
          <w:sz w:val="21"/>
          <w:szCs w:val="21"/>
        </w:rPr>
        <w:t>Иммунная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система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иммунные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реакции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организма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животных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внедрение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паразита</w:t>
      </w:r>
    </w:p>
    <w:p w14:paraId="32CFBA58" w14:textId="77777777" w:rsidR="00A51933" w:rsidRPr="00A51933" w:rsidRDefault="00A51933" w:rsidP="00A51933">
      <w:pPr>
        <w:rPr>
          <w:rFonts w:ascii="Helvetica" w:hAnsi="Helvetica" w:cs="Helvetica"/>
          <w:b/>
          <w:bCs/>
          <w:color w:val="222222"/>
          <w:sz w:val="21"/>
          <w:szCs w:val="21"/>
        </w:rPr>
      </w:pPr>
    </w:p>
    <w:p w14:paraId="662C9AE8"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1.5. </w:t>
      </w:r>
      <w:r w:rsidRPr="00A51933">
        <w:rPr>
          <w:rFonts w:ascii="Helvetica" w:hAnsi="Helvetica" w:cs="Helvetica" w:hint="eastAsia"/>
          <w:b/>
          <w:bCs/>
          <w:color w:val="222222"/>
          <w:sz w:val="21"/>
          <w:szCs w:val="21"/>
        </w:rPr>
        <w:t>Экономический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ущерб</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вольфартиозе</w:t>
      </w:r>
      <w:r w:rsidRPr="00A51933">
        <w:rPr>
          <w:rFonts w:ascii="Helvetica" w:hAnsi="Helvetica" w:cs="Helvetica"/>
          <w:b/>
          <w:bCs/>
          <w:color w:val="222222"/>
          <w:sz w:val="21"/>
          <w:szCs w:val="21"/>
        </w:rPr>
        <w:t>.</w:t>
      </w:r>
    </w:p>
    <w:p w14:paraId="583FA76C" w14:textId="77777777" w:rsidR="00A51933" w:rsidRPr="00A51933" w:rsidRDefault="00A51933" w:rsidP="00A51933">
      <w:pPr>
        <w:rPr>
          <w:rFonts w:ascii="Helvetica" w:hAnsi="Helvetica" w:cs="Helvetica"/>
          <w:b/>
          <w:bCs/>
          <w:color w:val="222222"/>
          <w:sz w:val="21"/>
          <w:szCs w:val="21"/>
        </w:rPr>
      </w:pPr>
    </w:p>
    <w:p w14:paraId="1D06BEB7"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1.6. </w:t>
      </w:r>
      <w:r w:rsidRPr="00A51933">
        <w:rPr>
          <w:rFonts w:ascii="Helvetica" w:hAnsi="Helvetica" w:cs="Helvetica" w:hint="eastAsia"/>
          <w:b/>
          <w:bCs/>
          <w:color w:val="222222"/>
          <w:sz w:val="21"/>
          <w:szCs w:val="21"/>
        </w:rPr>
        <w:t>Средства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методы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борьбы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вольфартиозом</w:t>
      </w:r>
      <w:r w:rsidRPr="00A51933">
        <w:rPr>
          <w:rFonts w:ascii="Helvetica" w:hAnsi="Helvetica" w:cs="Helvetica"/>
          <w:b/>
          <w:bCs/>
          <w:color w:val="222222"/>
          <w:sz w:val="21"/>
          <w:szCs w:val="21"/>
        </w:rPr>
        <w:t>.</w:t>
      </w:r>
    </w:p>
    <w:p w14:paraId="26CF3C36" w14:textId="77777777" w:rsidR="00A51933" w:rsidRPr="00A51933" w:rsidRDefault="00A51933" w:rsidP="00A51933">
      <w:pPr>
        <w:rPr>
          <w:rFonts w:ascii="Helvetica" w:hAnsi="Helvetica" w:cs="Helvetica"/>
          <w:b/>
          <w:bCs/>
          <w:color w:val="222222"/>
          <w:sz w:val="21"/>
          <w:szCs w:val="21"/>
        </w:rPr>
      </w:pPr>
    </w:p>
    <w:p w14:paraId="7745B343"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 </w:t>
      </w:r>
      <w:r w:rsidRPr="00A51933">
        <w:rPr>
          <w:rFonts w:ascii="Helvetica" w:hAnsi="Helvetica" w:cs="Helvetica" w:hint="eastAsia"/>
          <w:b/>
          <w:bCs/>
          <w:color w:val="222222"/>
          <w:sz w:val="21"/>
          <w:szCs w:val="21"/>
        </w:rPr>
        <w:t>СОБСТВЕННЫЕ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ИССЛЕДОВАНИЯ</w:t>
      </w:r>
    </w:p>
    <w:p w14:paraId="47FB14C4" w14:textId="77777777" w:rsidR="00A51933" w:rsidRPr="00A51933" w:rsidRDefault="00A51933" w:rsidP="00A51933">
      <w:pPr>
        <w:rPr>
          <w:rFonts w:ascii="Helvetica" w:hAnsi="Helvetica" w:cs="Helvetica"/>
          <w:b/>
          <w:bCs/>
          <w:color w:val="222222"/>
          <w:sz w:val="21"/>
          <w:szCs w:val="21"/>
        </w:rPr>
      </w:pPr>
    </w:p>
    <w:p w14:paraId="06586DC3"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2.1. </w:t>
      </w:r>
      <w:r w:rsidRPr="00A51933">
        <w:rPr>
          <w:rFonts w:ascii="Helvetica" w:hAnsi="Helvetica" w:cs="Helvetica" w:hint="eastAsia"/>
          <w:b/>
          <w:bCs/>
          <w:color w:val="222222"/>
          <w:sz w:val="21"/>
          <w:szCs w:val="21"/>
        </w:rPr>
        <w:t>Материалы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методы</w:t>
      </w:r>
      <w:r w:rsidRPr="00A51933">
        <w:rPr>
          <w:rFonts w:ascii="Helvetica" w:hAnsi="Helvetica" w:cs="Helvetica"/>
          <w:b/>
          <w:bCs/>
          <w:color w:val="222222"/>
          <w:sz w:val="21"/>
          <w:szCs w:val="21"/>
        </w:rPr>
        <w:t>.</w:t>
      </w:r>
    </w:p>
    <w:p w14:paraId="09777B0E" w14:textId="77777777" w:rsidR="00A51933" w:rsidRPr="00A51933" w:rsidRDefault="00A51933" w:rsidP="00A51933">
      <w:pPr>
        <w:rPr>
          <w:rFonts w:ascii="Helvetica" w:hAnsi="Helvetica" w:cs="Helvetica"/>
          <w:b/>
          <w:bCs/>
          <w:color w:val="222222"/>
          <w:sz w:val="21"/>
          <w:szCs w:val="21"/>
        </w:rPr>
      </w:pPr>
    </w:p>
    <w:p w14:paraId="47B877D1"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2.2. </w:t>
      </w:r>
      <w:r w:rsidRPr="00A51933">
        <w:rPr>
          <w:rFonts w:ascii="Helvetica" w:hAnsi="Helvetica" w:cs="Helvetica" w:hint="eastAsia"/>
          <w:b/>
          <w:bCs/>
          <w:color w:val="222222"/>
          <w:sz w:val="21"/>
          <w:szCs w:val="21"/>
        </w:rPr>
        <w:t>Краткая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агроклиматическая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характеристика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региона</w:t>
      </w:r>
      <w:r w:rsidRPr="00A51933">
        <w:rPr>
          <w:rFonts w:ascii="Helvetica" w:hAnsi="Helvetica" w:cs="Helvetica"/>
          <w:b/>
          <w:bCs/>
          <w:color w:val="222222"/>
          <w:sz w:val="21"/>
          <w:szCs w:val="21"/>
        </w:rPr>
        <w:t>.</w:t>
      </w:r>
    </w:p>
    <w:p w14:paraId="0AD95B74" w14:textId="77777777" w:rsidR="00A51933" w:rsidRPr="00A51933" w:rsidRDefault="00A51933" w:rsidP="00A51933">
      <w:pPr>
        <w:rPr>
          <w:rFonts w:ascii="Helvetica" w:hAnsi="Helvetica" w:cs="Helvetica"/>
          <w:b/>
          <w:bCs/>
          <w:color w:val="222222"/>
          <w:sz w:val="21"/>
          <w:szCs w:val="21"/>
        </w:rPr>
      </w:pPr>
    </w:p>
    <w:p w14:paraId="4F963267"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lastRenderedPageBreak/>
        <w:t xml:space="preserve">2.3. </w:t>
      </w:r>
      <w:r w:rsidRPr="00A51933">
        <w:rPr>
          <w:rFonts w:ascii="Helvetica" w:hAnsi="Helvetica" w:cs="Helvetica" w:hint="eastAsia"/>
          <w:b/>
          <w:bCs/>
          <w:color w:val="222222"/>
          <w:sz w:val="21"/>
          <w:szCs w:val="21"/>
        </w:rPr>
        <w:t>Эпизоотология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животных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Ставропольском</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крае</w:t>
      </w:r>
      <w:r w:rsidRPr="00A51933">
        <w:rPr>
          <w:rFonts w:ascii="Helvetica" w:hAnsi="Helvetica" w:cs="Helvetica"/>
          <w:b/>
          <w:bCs/>
          <w:color w:val="222222"/>
          <w:sz w:val="21"/>
          <w:szCs w:val="21"/>
        </w:rPr>
        <w:t>.</w:t>
      </w:r>
    </w:p>
    <w:p w14:paraId="50187B46" w14:textId="77777777" w:rsidR="00A51933" w:rsidRPr="00A51933" w:rsidRDefault="00A51933" w:rsidP="00A51933">
      <w:pPr>
        <w:rPr>
          <w:rFonts w:ascii="Helvetica" w:hAnsi="Helvetica" w:cs="Helvetica"/>
          <w:b/>
          <w:bCs/>
          <w:color w:val="222222"/>
          <w:sz w:val="21"/>
          <w:szCs w:val="21"/>
        </w:rPr>
      </w:pPr>
    </w:p>
    <w:p w14:paraId="563E0ECF"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2.4. </w:t>
      </w:r>
      <w:r w:rsidRPr="00A51933">
        <w:rPr>
          <w:rFonts w:ascii="Helvetica" w:hAnsi="Helvetica" w:cs="Helvetica" w:hint="eastAsia"/>
          <w:b/>
          <w:bCs/>
          <w:color w:val="222222"/>
          <w:sz w:val="21"/>
          <w:szCs w:val="21"/>
        </w:rPr>
        <w:t>Клиническая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картина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овец</w:t>
      </w:r>
      <w:r w:rsidRPr="00A51933">
        <w:rPr>
          <w:rFonts w:ascii="Helvetica" w:hAnsi="Helvetica" w:cs="Helvetica"/>
          <w:b/>
          <w:bCs/>
          <w:color w:val="222222"/>
          <w:sz w:val="21"/>
          <w:szCs w:val="21"/>
        </w:rPr>
        <w:t>.</w:t>
      </w:r>
    </w:p>
    <w:p w14:paraId="25CB07FF" w14:textId="77777777" w:rsidR="00A51933" w:rsidRPr="00A51933" w:rsidRDefault="00A51933" w:rsidP="00A51933">
      <w:pPr>
        <w:rPr>
          <w:rFonts w:ascii="Helvetica" w:hAnsi="Helvetica" w:cs="Helvetica"/>
          <w:b/>
          <w:bCs/>
          <w:color w:val="222222"/>
          <w:sz w:val="21"/>
          <w:szCs w:val="21"/>
        </w:rPr>
      </w:pPr>
    </w:p>
    <w:p w14:paraId="78FE9195"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2.5. </w:t>
      </w:r>
      <w:r w:rsidRPr="00A51933">
        <w:rPr>
          <w:rFonts w:ascii="Helvetica" w:hAnsi="Helvetica" w:cs="Helvetica" w:hint="eastAsia"/>
          <w:b/>
          <w:bCs/>
          <w:color w:val="222222"/>
          <w:sz w:val="21"/>
          <w:szCs w:val="21"/>
        </w:rPr>
        <w:t>Клиническая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картина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крупного</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рогатого</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скота</w:t>
      </w:r>
    </w:p>
    <w:p w14:paraId="5923FA10" w14:textId="77777777" w:rsidR="00A51933" w:rsidRPr="00A51933" w:rsidRDefault="00A51933" w:rsidP="00A51933">
      <w:pPr>
        <w:rPr>
          <w:rFonts w:ascii="Helvetica" w:hAnsi="Helvetica" w:cs="Helvetica"/>
          <w:b/>
          <w:bCs/>
          <w:color w:val="222222"/>
          <w:sz w:val="21"/>
          <w:szCs w:val="21"/>
        </w:rPr>
      </w:pPr>
    </w:p>
    <w:p w14:paraId="543D183F"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2.6. </w:t>
      </w:r>
      <w:r w:rsidRPr="00A51933">
        <w:rPr>
          <w:rFonts w:ascii="Helvetica" w:hAnsi="Helvetica" w:cs="Helvetica" w:hint="eastAsia"/>
          <w:b/>
          <w:bCs/>
          <w:color w:val="222222"/>
          <w:sz w:val="21"/>
          <w:szCs w:val="21"/>
        </w:rPr>
        <w:t>Клиническая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картина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у</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лошадей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собак</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коз</w:t>
      </w:r>
      <w:r w:rsidRPr="00A51933">
        <w:rPr>
          <w:rFonts w:ascii="Helvetica" w:hAnsi="Helvetica" w:cs="Helvetica"/>
          <w:b/>
          <w:bCs/>
          <w:color w:val="222222"/>
          <w:sz w:val="21"/>
          <w:szCs w:val="21"/>
        </w:rPr>
        <w:t>.</w:t>
      </w:r>
    </w:p>
    <w:p w14:paraId="46D7F9F6" w14:textId="77777777" w:rsidR="00A51933" w:rsidRPr="00A51933" w:rsidRDefault="00A51933" w:rsidP="00A51933">
      <w:pPr>
        <w:rPr>
          <w:rFonts w:ascii="Helvetica" w:hAnsi="Helvetica" w:cs="Helvetica"/>
          <w:b/>
          <w:bCs/>
          <w:color w:val="222222"/>
          <w:sz w:val="21"/>
          <w:szCs w:val="21"/>
        </w:rPr>
      </w:pPr>
    </w:p>
    <w:p w14:paraId="669D1A5F"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2.7. </w:t>
      </w:r>
      <w:r w:rsidRPr="00A51933">
        <w:rPr>
          <w:rFonts w:ascii="Helvetica" w:hAnsi="Helvetica" w:cs="Helvetica" w:hint="eastAsia"/>
          <w:b/>
          <w:bCs/>
          <w:color w:val="222222"/>
          <w:sz w:val="21"/>
          <w:szCs w:val="21"/>
        </w:rPr>
        <w:t>Основные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показатели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крови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овец</w:t>
      </w:r>
      <w:r w:rsidRPr="00A51933">
        <w:rPr>
          <w:rFonts w:ascii="Helvetica" w:hAnsi="Helvetica" w:cs="Helvetica"/>
          <w:b/>
          <w:bCs/>
          <w:color w:val="222222"/>
          <w:sz w:val="21"/>
          <w:szCs w:val="21"/>
        </w:rPr>
        <w:t>.</w:t>
      </w:r>
    </w:p>
    <w:p w14:paraId="34099DB5" w14:textId="77777777" w:rsidR="00A51933" w:rsidRPr="00A51933" w:rsidRDefault="00A51933" w:rsidP="00A51933">
      <w:pPr>
        <w:rPr>
          <w:rFonts w:ascii="Helvetica" w:hAnsi="Helvetica" w:cs="Helvetica"/>
          <w:b/>
          <w:bCs/>
          <w:color w:val="222222"/>
          <w:sz w:val="21"/>
          <w:szCs w:val="21"/>
        </w:rPr>
      </w:pPr>
    </w:p>
    <w:p w14:paraId="6FF3F182"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2.8. </w:t>
      </w:r>
      <w:r w:rsidRPr="00A51933">
        <w:rPr>
          <w:rFonts w:ascii="Helvetica" w:hAnsi="Helvetica" w:cs="Helvetica" w:hint="eastAsia"/>
          <w:b/>
          <w:bCs/>
          <w:color w:val="222222"/>
          <w:sz w:val="21"/>
          <w:szCs w:val="21"/>
        </w:rPr>
        <w:t>Иммунный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ответ</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паразитировании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личинок</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вольфартовых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мух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у</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овец</w:t>
      </w:r>
      <w:r w:rsidRPr="00A51933">
        <w:rPr>
          <w:rFonts w:ascii="Helvetica" w:hAnsi="Helvetica" w:cs="Helvetica"/>
          <w:b/>
          <w:bCs/>
          <w:color w:val="222222"/>
          <w:sz w:val="21"/>
          <w:szCs w:val="21"/>
        </w:rPr>
        <w:t>.</w:t>
      </w:r>
    </w:p>
    <w:p w14:paraId="7C84F060" w14:textId="77777777" w:rsidR="00A51933" w:rsidRPr="00A51933" w:rsidRDefault="00A51933" w:rsidP="00A51933">
      <w:pPr>
        <w:rPr>
          <w:rFonts w:ascii="Helvetica" w:hAnsi="Helvetica" w:cs="Helvetica"/>
          <w:b/>
          <w:bCs/>
          <w:color w:val="222222"/>
          <w:sz w:val="21"/>
          <w:szCs w:val="21"/>
        </w:rPr>
      </w:pPr>
    </w:p>
    <w:p w14:paraId="13067F4D"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2.9. </w:t>
      </w:r>
      <w:r w:rsidRPr="00A51933">
        <w:rPr>
          <w:rFonts w:ascii="Helvetica" w:hAnsi="Helvetica" w:cs="Helvetica" w:hint="eastAsia"/>
          <w:b/>
          <w:bCs/>
          <w:color w:val="222222"/>
          <w:sz w:val="21"/>
          <w:szCs w:val="21"/>
        </w:rPr>
        <w:t>Эффективность</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инсектоакарицидов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против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личинок</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вольфартовых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мух</w:t>
      </w:r>
      <w:r w:rsidRPr="00A51933">
        <w:rPr>
          <w:rFonts w:ascii="Helvetica" w:hAnsi="Helvetica" w:cs="Helvetica"/>
          <w:b/>
          <w:bCs/>
          <w:color w:val="222222"/>
          <w:sz w:val="21"/>
          <w:szCs w:val="21"/>
        </w:rPr>
        <w:t>.</w:t>
      </w:r>
    </w:p>
    <w:p w14:paraId="7B4E5A27" w14:textId="77777777" w:rsidR="00A51933" w:rsidRPr="00A51933" w:rsidRDefault="00A51933" w:rsidP="00A51933">
      <w:pPr>
        <w:rPr>
          <w:rFonts w:ascii="Helvetica" w:hAnsi="Helvetica" w:cs="Helvetica"/>
          <w:b/>
          <w:bCs/>
          <w:color w:val="222222"/>
          <w:sz w:val="21"/>
          <w:szCs w:val="21"/>
        </w:rPr>
      </w:pPr>
    </w:p>
    <w:p w14:paraId="07E57851"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2.9.1. </w:t>
      </w:r>
      <w:r w:rsidRPr="00A51933">
        <w:rPr>
          <w:rFonts w:ascii="Helvetica" w:hAnsi="Helvetica" w:cs="Helvetica" w:hint="eastAsia"/>
          <w:b/>
          <w:bCs/>
          <w:color w:val="222222"/>
          <w:sz w:val="21"/>
          <w:szCs w:val="21"/>
        </w:rPr>
        <w:t>Характеристика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пестицидов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использованных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для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лечения</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профилактики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животных</w:t>
      </w:r>
    </w:p>
    <w:p w14:paraId="09456F81" w14:textId="77777777" w:rsidR="00A51933" w:rsidRPr="00A51933" w:rsidRDefault="00A51933" w:rsidP="00A51933">
      <w:pPr>
        <w:rPr>
          <w:rFonts w:ascii="Helvetica" w:hAnsi="Helvetica" w:cs="Helvetica"/>
          <w:b/>
          <w:bCs/>
          <w:color w:val="222222"/>
          <w:sz w:val="21"/>
          <w:szCs w:val="21"/>
        </w:rPr>
      </w:pPr>
    </w:p>
    <w:p w14:paraId="47D3648E"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2.9.2. </w:t>
      </w:r>
      <w:r w:rsidRPr="00A51933">
        <w:rPr>
          <w:rFonts w:ascii="Helvetica" w:hAnsi="Helvetica" w:cs="Helvetica" w:hint="eastAsia"/>
          <w:b/>
          <w:bCs/>
          <w:color w:val="222222"/>
          <w:sz w:val="21"/>
          <w:szCs w:val="21"/>
        </w:rPr>
        <w:t>Применение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фосфорорганических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пестицидов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синтетических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пиретроидов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против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личинок</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вольфартовых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мух</w:t>
      </w:r>
      <w:r w:rsidRPr="00A51933">
        <w:rPr>
          <w:rFonts w:ascii="Helvetica" w:hAnsi="Helvetica" w:cs="Helvetica"/>
          <w:b/>
          <w:bCs/>
          <w:color w:val="222222"/>
          <w:sz w:val="21"/>
          <w:szCs w:val="21"/>
        </w:rPr>
        <w:t>.</w:t>
      </w:r>
    </w:p>
    <w:p w14:paraId="13C57A60" w14:textId="77777777" w:rsidR="00A51933" w:rsidRPr="00A51933" w:rsidRDefault="00A51933" w:rsidP="00A51933">
      <w:pPr>
        <w:rPr>
          <w:rFonts w:ascii="Helvetica" w:hAnsi="Helvetica" w:cs="Helvetica"/>
          <w:b/>
          <w:bCs/>
          <w:color w:val="222222"/>
          <w:sz w:val="21"/>
          <w:szCs w:val="21"/>
        </w:rPr>
      </w:pPr>
    </w:p>
    <w:p w14:paraId="19F45FBD"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2.9.3. </w:t>
      </w:r>
      <w:r w:rsidRPr="00A51933">
        <w:rPr>
          <w:rFonts w:ascii="Helvetica" w:hAnsi="Helvetica" w:cs="Helvetica" w:hint="eastAsia"/>
          <w:b/>
          <w:bCs/>
          <w:color w:val="222222"/>
          <w:sz w:val="21"/>
          <w:szCs w:val="21"/>
        </w:rPr>
        <w:t>Применение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макроциклических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лактонов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против</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личинок</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вольфартовых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мух</w:t>
      </w:r>
    </w:p>
    <w:p w14:paraId="4F09853D" w14:textId="77777777" w:rsidR="00A51933" w:rsidRPr="00A51933" w:rsidRDefault="00A51933" w:rsidP="00A51933">
      <w:pPr>
        <w:rPr>
          <w:rFonts w:ascii="Helvetica" w:hAnsi="Helvetica" w:cs="Helvetica"/>
          <w:b/>
          <w:bCs/>
          <w:color w:val="222222"/>
          <w:sz w:val="21"/>
          <w:szCs w:val="21"/>
        </w:rPr>
      </w:pPr>
    </w:p>
    <w:p w14:paraId="3B495C1D"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lastRenderedPageBreak/>
        <w:t xml:space="preserve">2.10. </w:t>
      </w:r>
      <w:r w:rsidRPr="00A51933">
        <w:rPr>
          <w:rFonts w:ascii="Helvetica" w:hAnsi="Helvetica" w:cs="Helvetica" w:hint="eastAsia"/>
          <w:b/>
          <w:bCs/>
          <w:color w:val="222222"/>
          <w:sz w:val="21"/>
          <w:szCs w:val="21"/>
        </w:rPr>
        <w:t>Влияние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протеида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отдельные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гематологические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показатели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у</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овец</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вольфартиозе</w:t>
      </w:r>
    </w:p>
    <w:p w14:paraId="085F8E0B" w14:textId="77777777" w:rsidR="00A51933" w:rsidRPr="00A51933" w:rsidRDefault="00A51933" w:rsidP="00A51933">
      <w:pPr>
        <w:rPr>
          <w:rFonts w:ascii="Helvetica" w:hAnsi="Helvetica" w:cs="Helvetica"/>
          <w:b/>
          <w:bCs/>
          <w:color w:val="222222"/>
          <w:sz w:val="21"/>
          <w:szCs w:val="21"/>
        </w:rPr>
      </w:pPr>
    </w:p>
    <w:p w14:paraId="54D8F6BD"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2.10.1. </w:t>
      </w:r>
      <w:r w:rsidRPr="00A51933">
        <w:rPr>
          <w:rFonts w:ascii="Helvetica" w:hAnsi="Helvetica" w:cs="Helvetica" w:hint="eastAsia"/>
          <w:b/>
          <w:bCs/>
          <w:color w:val="222222"/>
          <w:sz w:val="21"/>
          <w:szCs w:val="21"/>
        </w:rPr>
        <w:t>Динамика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морфологических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физико</w:t>
      </w:r>
      <w:r w:rsidRPr="00A51933">
        <w:rPr>
          <w:rFonts w:ascii="Helvetica" w:hAnsi="Helvetica" w:cs="Helvetica"/>
          <w:b/>
          <w:bCs/>
          <w:color w:val="222222"/>
          <w:sz w:val="21"/>
          <w:szCs w:val="21"/>
        </w:rPr>
        <w:t>-</w:t>
      </w:r>
      <w:r w:rsidRPr="00A51933">
        <w:rPr>
          <w:rFonts w:ascii="Helvetica" w:hAnsi="Helvetica" w:cs="Helvetica" w:hint="eastAsia"/>
          <w:b/>
          <w:bCs/>
          <w:color w:val="222222"/>
          <w:sz w:val="21"/>
          <w:szCs w:val="21"/>
        </w:rPr>
        <w:t>химических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биохимических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показателей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крови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овец</w:t>
      </w:r>
    </w:p>
    <w:p w14:paraId="227E9A16" w14:textId="77777777" w:rsidR="00A51933" w:rsidRPr="00A51933" w:rsidRDefault="00A51933" w:rsidP="00A51933">
      <w:pPr>
        <w:rPr>
          <w:rFonts w:ascii="Helvetica" w:hAnsi="Helvetica" w:cs="Helvetica"/>
          <w:b/>
          <w:bCs/>
          <w:color w:val="222222"/>
          <w:sz w:val="21"/>
          <w:szCs w:val="21"/>
        </w:rPr>
      </w:pPr>
    </w:p>
    <w:p w14:paraId="6DEA0745"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2.10.2. </w:t>
      </w:r>
      <w:r w:rsidRPr="00A51933">
        <w:rPr>
          <w:rFonts w:ascii="Helvetica" w:hAnsi="Helvetica" w:cs="Helvetica" w:hint="eastAsia"/>
          <w:b/>
          <w:bCs/>
          <w:color w:val="222222"/>
          <w:sz w:val="21"/>
          <w:szCs w:val="21"/>
        </w:rPr>
        <w:t>Влияние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протеида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некоторые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ферментные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системы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организма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овец</w:t>
      </w:r>
      <w:r w:rsidRPr="00A51933">
        <w:rPr>
          <w:rFonts w:ascii="Helvetica" w:hAnsi="Helvetica" w:cs="Helvetica"/>
          <w:b/>
          <w:bCs/>
          <w:color w:val="222222"/>
          <w:sz w:val="21"/>
          <w:szCs w:val="21"/>
        </w:rPr>
        <w:t>.</w:t>
      </w:r>
    </w:p>
    <w:p w14:paraId="4625D4A2" w14:textId="77777777" w:rsidR="00A51933" w:rsidRPr="00A51933" w:rsidRDefault="00A51933" w:rsidP="00A51933">
      <w:pPr>
        <w:rPr>
          <w:rFonts w:ascii="Helvetica" w:hAnsi="Helvetica" w:cs="Helvetica"/>
          <w:b/>
          <w:bCs/>
          <w:color w:val="222222"/>
          <w:sz w:val="21"/>
          <w:szCs w:val="21"/>
        </w:rPr>
      </w:pPr>
    </w:p>
    <w:p w14:paraId="345B1A5A"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2.10.3. </w:t>
      </w:r>
      <w:r w:rsidRPr="00A51933">
        <w:rPr>
          <w:rFonts w:ascii="Helvetica" w:hAnsi="Helvetica" w:cs="Helvetica" w:hint="eastAsia"/>
          <w:b/>
          <w:bCs/>
          <w:color w:val="222222"/>
          <w:sz w:val="21"/>
          <w:szCs w:val="21"/>
        </w:rPr>
        <w:t>Влияние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противовольфартиозных</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обработок</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с</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применением</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протеида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прирост</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живой</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массы</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у</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овец</w:t>
      </w:r>
      <w:r w:rsidRPr="00A51933">
        <w:rPr>
          <w:rFonts w:ascii="Helvetica" w:hAnsi="Helvetica" w:cs="Helvetica"/>
          <w:b/>
          <w:bCs/>
          <w:color w:val="222222"/>
          <w:sz w:val="21"/>
          <w:szCs w:val="21"/>
        </w:rPr>
        <w:t>.</w:t>
      </w:r>
    </w:p>
    <w:p w14:paraId="260EBDD2" w14:textId="77777777" w:rsidR="00A51933" w:rsidRPr="00A51933" w:rsidRDefault="00A51933" w:rsidP="00A51933">
      <w:pPr>
        <w:rPr>
          <w:rFonts w:ascii="Helvetica" w:hAnsi="Helvetica" w:cs="Helvetica"/>
          <w:b/>
          <w:bCs/>
          <w:color w:val="222222"/>
          <w:sz w:val="21"/>
          <w:szCs w:val="21"/>
        </w:rPr>
      </w:pPr>
    </w:p>
    <w:p w14:paraId="1E94F3F0"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2.11. </w:t>
      </w:r>
      <w:r w:rsidRPr="00A51933">
        <w:rPr>
          <w:rFonts w:ascii="Helvetica" w:hAnsi="Helvetica" w:cs="Helvetica" w:hint="eastAsia"/>
          <w:b/>
          <w:bCs/>
          <w:color w:val="222222"/>
          <w:sz w:val="21"/>
          <w:szCs w:val="21"/>
        </w:rPr>
        <w:t>Влияние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блотика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на</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некоторые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показатели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крови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продуктивности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овец</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при</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вольфартиозе</w:t>
      </w:r>
    </w:p>
    <w:p w14:paraId="535EFF13" w14:textId="77777777" w:rsidR="00A51933" w:rsidRPr="00A51933" w:rsidRDefault="00A51933" w:rsidP="00A51933">
      <w:pPr>
        <w:rPr>
          <w:rFonts w:ascii="Helvetica" w:hAnsi="Helvetica" w:cs="Helvetica"/>
          <w:b/>
          <w:bCs/>
          <w:color w:val="222222"/>
          <w:sz w:val="21"/>
          <w:szCs w:val="21"/>
        </w:rPr>
      </w:pPr>
    </w:p>
    <w:p w14:paraId="7E6C6147" w14:textId="77777777" w:rsidR="00A51933" w:rsidRPr="00A51933" w:rsidRDefault="00A51933" w:rsidP="00A51933">
      <w:pPr>
        <w:rPr>
          <w:rFonts w:ascii="Helvetica" w:hAnsi="Helvetica" w:cs="Helvetica"/>
          <w:b/>
          <w:bCs/>
          <w:color w:val="222222"/>
          <w:sz w:val="21"/>
          <w:szCs w:val="21"/>
        </w:rPr>
      </w:pPr>
      <w:r w:rsidRPr="00A51933">
        <w:rPr>
          <w:rFonts w:ascii="Helvetica" w:hAnsi="Helvetica" w:cs="Helvetica"/>
          <w:b/>
          <w:bCs/>
          <w:color w:val="222222"/>
          <w:sz w:val="21"/>
          <w:szCs w:val="21"/>
        </w:rPr>
        <w:t xml:space="preserve">3. </w:t>
      </w:r>
      <w:r w:rsidRPr="00A51933">
        <w:rPr>
          <w:rFonts w:ascii="Helvetica" w:hAnsi="Helvetica" w:cs="Helvetica" w:hint="eastAsia"/>
          <w:b/>
          <w:bCs/>
          <w:color w:val="222222"/>
          <w:sz w:val="21"/>
          <w:szCs w:val="21"/>
        </w:rPr>
        <w:t>ВЫВОДЫ</w:t>
      </w:r>
      <w:r w:rsidRPr="00A51933">
        <w:rPr>
          <w:rFonts w:ascii="Helvetica" w:hAnsi="Helvetica" w:cs="Helvetica"/>
          <w:b/>
          <w:bCs/>
          <w:color w:val="222222"/>
          <w:sz w:val="21"/>
          <w:szCs w:val="21"/>
        </w:rPr>
        <w:t>.</w:t>
      </w:r>
    </w:p>
    <w:p w14:paraId="1EDCD7C8" w14:textId="77777777" w:rsidR="00A51933" w:rsidRPr="00A51933" w:rsidRDefault="00A51933" w:rsidP="00A51933">
      <w:pPr>
        <w:rPr>
          <w:rFonts w:ascii="Helvetica" w:hAnsi="Helvetica" w:cs="Helvetica"/>
          <w:b/>
          <w:bCs/>
          <w:color w:val="222222"/>
          <w:sz w:val="21"/>
          <w:szCs w:val="21"/>
        </w:rPr>
      </w:pPr>
    </w:p>
    <w:p w14:paraId="4A7ADEAA" w14:textId="194ED838" w:rsidR="00967B66" w:rsidRPr="00A51933" w:rsidRDefault="00A51933" w:rsidP="00A51933">
      <w:r w:rsidRPr="00A51933">
        <w:rPr>
          <w:rFonts w:ascii="Helvetica" w:hAnsi="Helvetica" w:cs="Helvetica"/>
          <w:b/>
          <w:bCs/>
          <w:color w:val="222222"/>
          <w:sz w:val="21"/>
          <w:szCs w:val="21"/>
        </w:rPr>
        <w:t xml:space="preserve">4. </w:t>
      </w:r>
      <w:r w:rsidRPr="00A51933">
        <w:rPr>
          <w:rFonts w:ascii="Helvetica" w:hAnsi="Helvetica" w:cs="Helvetica" w:hint="eastAsia"/>
          <w:b/>
          <w:bCs/>
          <w:color w:val="222222"/>
          <w:sz w:val="21"/>
          <w:szCs w:val="21"/>
        </w:rPr>
        <w:t>ПРАКТИЧЕСКИЕ</w:t>
      </w:r>
      <w:r w:rsidRPr="00A51933">
        <w:rPr>
          <w:rFonts w:ascii="Helvetica" w:hAnsi="Helvetica" w:cs="Helvetica"/>
          <w:b/>
          <w:bCs/>
          <w:color w:val="222222"/>
          <w:sz w:val="21"/>
          <w:szCs w:val="21"/>
        </w:rPr>
        <w:t xml:space="preserve"> </w:t>
      </w:r>
      <w:r w:rsidRPr="00A51933">
        <w:rPr>
          <w:rFonts w:ascii="Helvetica" w:hAnsi="Helvetica" w:cs="Helvetica" w:hint="eastAsia"/>
          <w:b/>
          <w:bCs/>
          <w:color w:val="222222"/>
          <w:sz w:val="21"/>
          <w:szCs w:val="21"/>
        </w:rPr>
        <w:t>ПРЕДЛОЖЕНИЯ</w:t>
      </w:r>
      <w:r w:rsidRPr="00A51933">
        <w:rPr>
          <w:rFonts w:ascii="Helvetica" w:hAnsi="Helvetica" w:cs="Helvetica"/>
          <w:b/>
          <w:bCs/>
          <w:color w:val="222222"/>
          <w:sz w:val="21"/>
          <w:szCs w:val="21"/>
        </w:rPr>
        <w:t>.</w:t>
      </w:r>
    </w:p>
    <w:sectPr w:rsidR="00967B66" w:rsidRPr="00A5193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51716" w14:textId="77777777" w:rsidR="00B00D22" w:rsidRDefault="00B00D22">
      <w:pPr>
        <w:spacing w:after="0" w:line="240" w:lineRule="auto"/>
      </w:pPr>
      <w:r>
        <w:separator/>
      </w:r>
    </w:p>
  </w:endnote>
  <w:endnote w:type="continuationSeparator" w:id="0">
    <w:p w14:paraId="09EA604A" w14:textId="77777777" w:rsidR="00B00D22" w:rsidRDefault="00B0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50CC0" w14:textId="77777777" w:rsidR="00B00D22" w:rsidRDefault="00B00D22"/>
    <w:p w14:paraId="47B6C976" w14:textId="77777777" w:rsidR="00B00D22" w:rsidRDefault="00B00D22"/>
    <w:p w14:paraId="4A5B980C" w14:textId="77777777" w:rsidR="00B00D22" w:rsidRDefault="00B00D22"/>
    <w:p w14:paraId="36E4D894" w14:textId="77777777" w:rsidR="00B00D22" w:rsidRDefault="00B00D22"/>
    <w:p w14:paraId="045585E7" w14:textId="77777777" w:rsidR="00B00D22" w:rsidRDefault="00B00D22"/>
    <w:p w14:paraId="5FFEA41E" w14:textId="77777777" w:rsidR="00B00D22" w:rsidRDefault="00B00D22"/>
    <w:p w14:paraId="46EAEB63" w14:textId="77777777" w:rsidR="00B00D22" w:rsidRDefault="00B00D2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826F36F" wp14:editId="0955D2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09106" w14:textId="77777777" w:rsidR="00B00D22" w:rsidRDefault="00B00D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26F3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509106" w14:textId="77777777" w:rsidR="00B00D22" w:rsidRDefault="00B00D2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5522A9" w14:textId="77777777" w:rsidR="00B00D22" w:rsidRDefault="00B00D22"/>
    <w:p w14:paraId="061F843E" w14:textId="77777777" w:rsidR="00B00D22" w:rsidRDefault="00B00D22"/>
    <w:p w14:paraId="0220DFA5" w14:textId="77777777" w:rsidR="00B00D22" w:rsidRDefault="00B00D2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7A396B" wp14:editId="37F996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DCA0B" w14:textId="77777777" w:rsidR="00B00D22" w:rsidRDefault="00B00D22"/>
                          <w:p w14:paraId="2DDCE97B" w14:textId="77777777" w:rsidR="00B00D22" w:rsidRDefault="00B00D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7A39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C1DCA0B" w14:textId="77777777" w:rsidR="00B00D22" w:rsidRDefault="00B00D22"/>
                    <w:p w14:paraId="2DDCE97B" w14:textId="77777777" w:rsidR="00B00D22" w:rsidRDefault="00B00D2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307B5B" w14:textId="77777777" w:rsidR="00B00D22" w:rsidRDefault="00B00D22"/>
    <w:p w14:paraId="58F937AA" w14:textId="77777777" w:rsidR="00B00D22" w:rsidRDefault="00B00D22">
      <w:pPr>
        <w:rPr>
          <w:sz w:val="2"/>
          <w:szCs w:val="2"/>
        </w:rPr>
      </w:pPr>
    </w:p>
    <w:p w14:paraId="6BD94AEC" w14:textId="77777777" w:rsidR="00B00D22" w:rsidRDefault="00B00D22"/>
    <w:p w14:paraId="0A1C3B98" w14:textId="77777777" w:rsidR="00B00D22" w:rsidRDefault="00B00D22">
      <w:pPr>
        <w:spacing w:after="0" w:line="240" w:lineRule="auto"/>
      </w:pPr>
    </w:p>
  </w:footnote>
  <w:footnote w:type="continuationSeparator" w:id="0">
    <w:p w14:paraId="79EB00A1" w14:textId="77777777" w:rsidR="00B00D22" w:rsidRDefault="00B00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22"/>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31284</TotalTime>
  <Pages>4</Pages>
  <Words>458</Words>
  <Characters>2615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1497</cp:revision>
  <cp:lastPrinted>2009-02-06T05:36:00Z</cp:lastPrinted>
  <dcterms:created xsi:type="dcterms:W3CDTF">2025-11-25T20:19:00Z</dcterms:created>
  <dcterms:modified xsi:type="dcterms:W3CDTF">2026-01-05T17:21:00Z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