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29C7F" w14:textId="04C29846" w:rsidR="00827415" w:rsidRDefault="00F142E4" w:rsidP="00F142E4">
      <w:r w:rsidRPr="00F142E4">
        <w:rPr>
          <w:rFonts w:hint="eastAsia"/>
        </w:rPr>
        <w:t>Ампар</w:t>
      </w:r>
      <w:r w:rsidRPr="00F142E4">
        <w:t xml:space="preserve"> </w:t>
      </w:r>
      <w:r w:rsidRPr="00F142E4">
        <w:rPr>
          <w:rFonts w:hint="eastAsia"/>
        </w:rPr>
        <w:t>Линда</w:t>
      </w:r>
      <w:r w:rsidRPr="00F142E4">
        <w:t xml:space="preserve"> </w:t>
      </w:r>
      <w:r w:rsidRPr="00F142E4">
        <w:rPr>
          <w:rFonts w:hint="eastAsia"/>
        </w:rPr>
        <w:t>Генадиевна</w:t>
      </w:r>
      <w:r>
        <w:t xml:space="preserve"> </w:t>
      </w:r>
      <w:r w:rsidRPr="00F142E4">
        <w:rPr>
          <w:rFonts w:hint="eastAsia"/>
        </w:rPr>
        <w:t>Системный</w:t>
      </w:r>
      <w:r w:rsidRPr="00F142E4">
        <w:t xml:space="preserve"> </w:t>
      </w:r>
      <w:r w:rsidRPr="00F142E4">
        <w:rPr>
          <w:rFonts w:hint="eastAsia"/>
        </w:rPr>
        <w:t>фактор</w:t>
      </w:r>
      <w:r w:rsidRPr="00F142E4">
        <w:t xml:space="preserve"> </w:t>
      </w:r>
      <w:r w:rsidRPr="00F142E4">
        <w:rPr>
          <w:rFonts w:hint="eastAsia"/>
        </w:rPr>
        <w:t>повышения</w:t>
      </w:r>
      <w:r w:rsidRPr="00F142E4">
        <w:t xml:space="preserve"> </w:t>
      </w:r>
      <w:r w:rsidRPr="00F142E4">
        <w:rPr>
          <w:rFonts w:hint="eastAsia"/>
        </w:rPr>
        <w:t>эффективности</w:t>
      </w:r>
      <w:r w:rsidRPr="00F142E4">
        <w:t xml:space="preserve"> </w:t>
      </w:r>
      <w:r w:rsidRPr="00F142E4">
        <w:rPr>
          <w:rFonts w:hint="eastAsia"/>
        </w:rPr>
        <w:t>общественного</w:t>
      </w:r>
      <w:r w:rsidRPr="00F142E4">
        <w:t xml:space="preserve"> </w:t>
      </w:r>
      <w:r w:rsidRPr="00F142E4">
        <w:rPr>
          <w:rFonts w:hint="eastAsia"/>
        </w:rPr>
        <w:t>воспроизводства</w:t>
      </w:r>
    </w:p>
    <w:p w14:paraId="73A26C9F" w14:textId="77777777" w:rsidR="00F142E4" w:rsidRDefault="00F142E4" w:rsidP="00F142E4">
      <w:r>
        <w:rPr>
          <w:rFonts w:hint="eastAsia"/>
        </w:rPr>
        <w:t>ОГЛАВЛЕНИЕ</w:t>
      </w:r>
      <w:r>
        <w:t xml:space="preserve"> </w:t>
      </w:r>
      <w:r>
        <w:rPr>
          <w:rFonts w:hint="eastAsia"/>
        </w:rPr>
        <w:t>ДИССЕРТАЦИИ</w:t>
      </w:r>
    </w:p>
    <w:p w14:paraId="392DF2AB" w14:textId="77777777" w:rsidR="00F142E4" w:rsidRDefault="00F142E4" w:rsidP="00F142E4">
      <w:r>
        <w:rPr>
          <w:rFonts w:hint="eastAsia"/>
        </w:rPr>
        <w:t>кандидат</w:t>
      </w:r>
      <w:r>
        <w:t xml:space="preserve"> </w:t>
      </w:r>
      <w:r>
        <w:rPr>
          <w:rFonts w:hint="eastAsia"/>
        </w:rPr>
        <w:t>наук</w:t>
      </w:r>
      <w:r>
        <w:t xml:space="preserve"> </w:t>
      </w:r>
      <w:r>
        <w:rPr>
          <w:rFonts w:hint="eastAsia"/>
        </w:rPr>
        <w:t>Ампар</w:t>
      </w:r>
      <w:r>
        <w:t xml:space="preserve"> </w:t>
      </w:r>
      <w:r>
        <w:rPr>
          <w:rFonts w:hint="eastAsia"/>
        </w:rPr>
        <w:t>Линда</w:t>
      </w:r>
      <w:r>
        <w:t xml:space="preserve"> </w:t>
      </w:r>
      <w:r>
        <w:rPr>
          <w:rFonts w:hint="eastAsia"/>
        </w:rPr>
        <w:t>Генадиевна</w:t>
      </w:r>
    </w:p>
    <w:p w14:paraId="32C35AF8" w14:textId="77777777" w:rsidR="00F142E4" w:rsidRDefault="00F142E4" w:rsidP="00F142E4">
      <w:r>
        <w:rPr>
          <w:rFonts w:hint="eastAsia"/>
        </w:rPr>
        <w:t>Введение</w:t>
      </w:r>
    </w:p>
    <w:p w14:paraId="0B85B590" w14:textId="77777777" w:rsidR="00F142E4" w:rsidRDefault="00F142E4" w:rsidP="00F142E4"/>
    <w:p w14:paraId="23930425" w14:textId="77777777" w:rsidR="00F142E4" w:rsidRDefault="00F142E4" w:rsidP="00F142E4">
      <w:r>
        <w:t xml:space="preserve">1. </w:t>
      </w:r>
      <w:r>
        <w:rPr>
          <w:rFonts w:hint="eastAsia"/>
        </w:rPr>
        <w:t>Теория</w:t>
      </w:r>
      <w:r>
        <w:t xml:space="preserve"> </w:t>
      </w:r>
      <w:r>
        <w:rPr>
          <w:rFonts w:hint="eastAsia"/>
        </w:rPr>
        <w:t>общественного</w:t>
      </w:r>
      <w:r>
        <w:t xml:space="preserve"> </w:t>
      </w:r>
      <w:r>
        <w:rPr>
          <w:rFonts w:hint="eastAsia"/>
        </w:rPr>
        <w:t>воспроизводства</w:t>
      </w:r>
      <w:r>
        <w:t xml:space="preserve">: </w:t>
      </w:r>
      <w:r>
        <w:rPr>
          <w:rFonts w:hint="eastAsia"/>
        </w:rPr>
        <w:t>когнитивный</w:t>
      </w:r>
      <w:r>
        <w:t xml:space="preserve"> </w:t>
      </w:r>
      <w:r>
        <w:rPr>
          <w:rFonts w:hint="eastAsia"/>
        </w:rPr>
        <w:t>аспект</w:t>
      </w:r>
      <w:r>
        <w:t xml:space="preserve"> </w:t>
      </w:r>
      <w:r>
        <w:rPr>
          <w:rFonts w:hint="eastAsia"/>
        </w:rPr>
        <w:t>в</w:t>
      </w:r>
      <w:r>
        <w:t xml:space="preserve"> </w:t>
      </w:r>
      <w:r>
        <w:rPr>
          <w:rFonts w:hint="eastAsia"/>
        </w:rPr>
        <w:t>обосновании</w:t>
      </w:r>
      <w:r>
        <w:t xml:space="preserve"> </w:t>
      </w:r>
      <w:r>
        <w:rPr>
          <w:rFonts w:hint="eastAsia"/>
        </w:rPr>
        <w:t>системного</w:t>
      </w:r>
      <w:r>
        <w:t xml:space="preserve"> </w:t>
      </w:r>
      <w:r>
        <w:rPr>
          <w:rFonts w:hint="eastAsia"/>
        </w:rPr>
        <w:t>фактора</w:t>
      </w:r>
      <w:r>
        <w:t xml:space="preserve"> </w:t>
      </w:r>
      <w:r>
        <w:rPr>
          <w:rFonts w:hint="eastAsia"/>
        </w:rPr>
        <w:t>повышения</w:t>
      </w:r>
      <w:r>
        <w:t xml:space="preserve"> </w:t>
      </w:r>
      <w:r>
        <w:rPr>
          <w:rFonts w:hint="eastAsia"/>
        </w:rPr>
        <w:t>его</w:t>
      </w:r>
      <w:r>
        <w:t xml:space="preserve"> </w:t>
      </w:r>
      <w:r>
        <w:rPr>
          <w:rFonts w:hint="eastAsia"/>
        </w:rPr>
        <w:t>эффективности</w:t>
      </w:r>
    </w:p>
    <w:p w14:paraId="5A12C712" w14:textId="77777777" w:rsidR="00F142E4" w:rsidRDefault="00F142E4" w:rsidP="00F142E4"/>
    <w:p w14:paraId="1D6BF042" w14:textId="77777777" w:rsidR="00F142E4" w:rsidRDefault="00F142E4" w:rsidP="00F142E4">
      <w:r>
        <w:t xml:space="preserve">1.1. </w:t>
      </w:r>
      <w:r>
        <w:rPr>
          <w:rFonts w:hint="eastAsia"/>
        </w:rPr>
        <w:t>Когнитивные</w:t>
      </w:r>
      <w:r>
        <w:t xml:space="preserve"> </w:t>
      </w:r>
      <w:r>
        <w:rPr>
          <w:rFonts w:hint="eastAsia"/>
        </w:rPr>
        <w:t>платформы</w:t>
      </w:r>
      <w:r>
        <w:t xml:space="preserve"> </w:t>
      </w:r>
      <w:r>
        <w:rPr>
          <w:rFonts w:hint="eastAsia"/>
        </w:rPr>
        <w:t>теории</w:t>
      </w:r>
      <w:r>
        <w:t xml:space="preserve"> </w:t>
      </w:r>
      <w:r>
        <w:rPr>
          <w:rFonts w:hint="eastAsia"/>
        </w:rPr>
        <w:t>общественного</w:t>
      </w:r>
      <w:r>
        <w:t xml:space="preserve"> </w:t>
      </w:r>
      <w:r>
        <w:rPr>
          <w:rFonts w:hint="eastAsia"/>
        </w:rPr>
        <w:t>воспроизводства</w:t>
      </w:r>
    </w:p>
    <w:p w14:paraId="50ECCAF9" w14:textId="77777777" w:rsidR="00F142E4" w:rsidRDefault="00F142E4" w:rsidP="00F142E4"/>
    <w:p w14:paraId="273398BC" w14:textId="77777777" w:rsidR="00F142E4" w:rsidRDefault="00F142E4" w:rsidP="00F142E4">
      <w:r>
        <w:t xml:space="preserve">1.2. </w:t>
      </w:r>
      <w:r>
        <w:rPr>
          <w:rFonts w:hint="eastAsia"/>
        </w:rPr>
        <w:t>Дуализм</w:t>
      </w:r>
      <w:r>
        <w:t xml:space="preserve"> </w:t>
      </w:r>
      <w:r>
        <w:rPr>
          <w:rFonts w:hint="eastAsia"/>
        </w:rPr>
        <w:t>экономической</w:t>
      </w:r>
      <w:r>
        <w:t xml:space="preserve"> </w:t>
      </w:r>
      <w:r>
        <w:rPr>
          <w:rFonts w:hint="eastAsia"/>
        </w:rPr>
        <w:t>реальности</w:t>
      </w:r>
      <w:r>
        <w:t xml:space="preserve"> </w:t>
      </w:r>
      <w:r>
        <w:rPr>
          <w:rFonts w:hint="eastAsia"/>
        </w:rPr>
        <w:t>и</w:t>
      </w:r>
      <w:r>
        <w:t xml:space="preserve"> </w:t>
      </w:r>
      <w:r>
        <w:rPr>
          <w:rFonts w:hint="eastAsia"/>
        </w:rPr>
        <w:t>проблема</w:t>
      </w:r>
      <w:r>
        <w:t xml:space="preserve"> </w:t>
      </w:r>
      <w:r>
        <w:rPr>
          <w:rFonts w:hint="eastAsia"/>
        </w:rPr>
        <w:t>системности</w:t>
      </w:r>
    </w:p>
    <w:p w14:paraId="01773BD1" w14:textId="77777777" w:rsidR="00F142E4" w:rsidRDefault="00F142E4" w:rsidP="00F142E4"/>
    <w:p w14:paraId="563E7A65" w14:textId="77777777" w:rsidR="00F142E4" w:rsidRDefault="00F142E4" w:rsidP="00F142E4">
      <w:r>
        <w:t xml:space="preserve">2. </w:t>
      </w:r>
      <w:r>
        <w:rPr>
          <w:rFonts w:hint="eastAsia"/>
        </w:rPr>
        <w:t>Производственное</w:t>
      </w:r>
      <w:r>
        <w:t xml:space="preserve"> </w:t>
      </w:r>
      <w:r>
        <w:rPr>
          <w:rFonts w:hint="eastAsia"/>
        </w:rPr>
        <w:t>отношение</w:t>
      </w:r>
      <w:r>
        <w:t xml:space="preserve"> </w:t>
      </w:r>
      <w:r>
        <w:rPr>
          <w:rFonts w:hint="eastAsia"/>
        </w:rPr>
        <w:t>как</w:t>
      </w:r>
      <w:r>
        <w:t xml:space="preserve"> </w:t>
      </w:r>
      <w:r>
        <w:rPr>
          <w:rFonts w:hint="eastAsia"/>
        </w:rPr>
        <w:t>системный</w:t>
      </w:r>
      <w:r>
        <w:t xml:space="preserve"> </w:t>
      </w:r>
      <w:r>
        <w:rPr>
          <w:rFonts w:hint="eastAsia"/>
        </w:rPr>
        <w:t>фактор</w:t>
      </w:r>
      <w:r>
        <w:t xml:space="preserve"> </w:t>
      </w:r>
      <w:r>
        <w:rPr>
          <w:rFonts w:hint="eastAsia"/>
        </w:rPr>
        <w:t>общественного</w:t>
      </w:r>
      <w:r>
        <w:t xml:space="preserve"> </w:t>
      </w:r>
      <w:r>
        <w:rPr>
          <w:rFonts w:hint="eastAsia"/>
        </w:rPr>
        <w:t>воспроизводства</w:t>
      </w:r>
    </w:p>
    <w:p w14:paraId="35EA5ABF" w14:textId="77777777" w:rsidR="00F142E4" w:rsidRDefault="00F142E4" w:rsidP="00F142E4"/>
    <w:p w14:paraId="7AA81F75" w14:textId="77777777" w:rsidR="00F142E4" w:rsidRDefault="00F142E4" w:rsidP="00F142E4">
      <w:r>
        <w:t xml:space="preserve">2.1. </w:t>
      </w:r>
      <w:r>
        <w:rPr>
          <w:rFonts w:hint="eastAsia"/>
        </w:rPr>
        <w:t>Общественное</w:t>
      </w:r>
      <w:r>
        <w:t xml:space="preserve"> </w:t>
      </w:r>
      <w:r>
        <w:rPr>
          <w:rFonts w:hint="eastAsia"/>
        </w:rPr>
        <w:t>воспроизводство</w:t>
      </w:r>
      <w:r>
        <w:t xml:space="preserve"> </w:t>
      </w:r>
      <w:r>
        <w:rPr>
          <w:rFonts w:hint="eastAsia"/>
        </w:rPr>
        <w:t>и</w:t>
      </w:r>
      <w:r>
        <w:t xml:space="preserve"> </w:t>
      </w:r>
      <w:r>
        <w:rPr>
          <w:rFonts w:hint="eastAsia"/>
        </w:rPr>
        <w:t>объективизация</w:t>
      </w:r>
      <w:r>
        <w:t xml:space="preserve"> </w:t>
      </w:r>
      <w:r>
        <w:rPr>
          <w:rFonts w:hint="eastAsia"/>
        </w:rPr>
        <w:t>производственных</w:t>
      </w:r>
      <w:r>
        <w:t xml:space="preserve"> </w:t>
      </w:r>
      <w:r>
        <w:rPr>
          <w:rFonts w:hint="eastAsia"/>
        </w:rPr>
        <w:t>отношений</w:t>
      </w:r>
    </w:p>
    <w:p w14:paraId="1ECBD60C" w14:textId="77777777" w:rsidR="00F142E4" w:rsidRDefault="00F142E4" w:rsidP="00F142E4"/>
    <w:p w14:paraId="0CDF5EA8" w14:textId="77777777" w:rsidR="00F142E4" w:rsidRDefault="00F142E4" w:rsidP="00F142E4">
      <w:r>
        <w:t xml:space="preserve">2.2. </w:t>
      </w:r>
      <w:r>
        <w:rPr>
          <w:rFonts w:hint="eastAsia"/>
        </w:rPr>
        <w:t>Институционально</w:t>
      </w:r>
      <w:r>
        <w:t>-</w:t>
      </w:r>
      <w:r>
        <w:rPr>
          <w:rFonts w:hint="eastAsia"/>
        </w:rPr>
        <w:t>воспроизводственный</w:t>
      </w:r>
      <w:r>
        <w:t xml:space="preserve"> </w:t>
      </w:r>
      <w:r>
        <w:rPr>
          <w:rFonts w:hint="eastAsia"/>
        </w:rPr>
        <w:t>контент</w:t>
      </w:r>
      <w:r>
        <w:t xml:space="preserve"> </w:t>
      </w:r>
      <w:r>
        <w:rPr>
          <w:rFonts w:hint="eastAsia"/>
        </w:rPr>
        <w:t>в</w:t>
      </w:r>
      <w:r>
        <w:t xml:space="preserve"> </w:t>
      </w:r>
      <w:r>
        <w:rPr>
          <w:rFonts w:hint="eastAsia"/>
        </w:rPr>
        <w:t>эффективности</w:t>
      </w:r>
      <w:r>
        <w:t xml:space="preserve"> </w:t>
      </w:r>
      <w:r>
        <w:rPr>
          <w:rFonts w:hint="eastAsia"/>
        </w:rPr>
        <w:t>общественного</w:t>
      </w:r>
      <w:r>
        <w:t xml:space="preserve"> </w:t>
      </w:r>
      <w:r>
        <w:rPr>
          <w:rFonts w:hint="eastAsia"/>
        </w:rPr>
        <w:t>воспроизводства</w:t>
      </w:r>
    </w:p>
    <w:p w14:paraId="703F13C4" w14:textId="77777777" w:rsidR="00F142E4" w:rsidRDefault="00F142E4" w:rsidP="00F142E4"/>
    <w:p w14:paraId="3EE64402" w14:textId="77777777" w:rsidR="00F142E4" w:rsidRDefault="00F142E4" w:rsidP="00F142E4">
      <w:r>
        <w:t xml:space="preserve">2.3. </w:t>
      </w:r>
      <w:r>
        <w:rPr>
          <w:rFonts w:hint="eastAsia"/>
        </w:rPr>
        <w:t>Производственное</w:t>
      </w:r>
      <w:r>
        <w:t xml:space="preserve"> </w:t>
      </w:r>
      <w:r>
        <w:rPr>
          <w:rFonts w:hint="eastAsia"/>
        </w:rPr>
        <w:t>отношение</w:t>
      </w:r>
      <w:r>
        <w:t xml:space="preserve"> </w:t>
      </w:r>
      <w:r>
        <w:rPr>
          <w:rFonts w:hint="eastAsia"/>
        </w:rPr>
        <w:t>и</w:t>
      </w:r>
      <w:r>
        <w:t xml:space="preserve"> </w:t>
      </w:r>
      <w:r>
        <w:rPr>
          <w:rFonts w:hint="eastAsia"/>
        </w:rPr>
        <w:t>институты</w:t>
      </w:r>
      <w:r>
        <w:t xml:space="preserve">: </w:t>
      </w:r>
      <w:r>
        <w:rPr>
          <w:rFonts w:hint="eastAsia"/>
        </w:rPr>
        <w:t>к</w:t>
      </w:r>
      <w:r>
        <w:t xml:space="preserve"> </w:t>
      </w:r>
      <w:r>
        <w:rPr>
          <w:rFonts w:hint="eastAsia"/>
        </w:rPr>
        <w:t>определению</w:t>
      </w:r>
      <w:r>
        <w:t xml:space="preserve"> </w:t>
      </w:r>
      <w:r>
        <w:rPr>
          <w:rFonts w:hint="eastAsia"/>
        </w:rPr>
        <w:t>типа</w:t>
      </w:r>
      <w:r>
        <w:t xml:space="preserve"> </w:t>
      </w:r>
      <w:r>
        <w:rPr>
          <w:rFonts w:hint="eastAsia"/>
        </w:rPr>
        <w:t>общественного</w:t>
      </w:r>
      <w:r>
        <w:t xml:space="preserve"> </w:t>
      </w:r>
      <w:r>
        <w:rPr>
          <w:rFonts w:hint="eastAsia"/>
        </w:rPr>
        <w:t>воспроизводства</w:t>
      </w:r>
    </w:p>
    <w:p w14:paraId="22CBD9AB" w14:textId="77777777" w:rsidR="00F142E4" w:rsidRDefault="00F142E4" w:rsidP="00F142E4"/>
    <w:p w14:paraId="016A3FE7" w14:textId="77777777" w:rsidR="00F142E4" w:rsidRDefault="00F142E4" w:rsidP="00F142E4">
      <w:r>
        <w:t xml:space="preserve">3. </w:t>
      </w:r>
      <w:r>
        <w:rPr>
          <w:rFonts w:hint="eastAsia"/>
        </w:rPr>
        <w:t>Институты</w:t>
      </w:r>
      <w:r>
        <w:t xml:space="preserve"> </w:t>
      </w:r>
      <w:r>
        <w:rPr>
          <w:rFonts w:hint="eastAsia"/>
        </w:rPr>
        <w:t>развития</w:t>
      </w:r>
      <w:r>
        <w:t xml:space="preserve"> </w:t>
      </w:r>
      <w:r>
        <w:rPr>
          <w:rFonts w:hint="eastAsia"/>
        </w:rPr>
        <w:t>воспроизводственной</w:t>
      </w:r>
      <w:r>
        <w:t xml:space="preserve"> </w:t>
      </w:r>
      <w:r>
        <w:rPr>
          <w:rFonts w:hint="eastAsia"/>
        </w:rPr>
        <w:t>среды</w:t>
      </w:r>
    </w:p>
    <w:p w14:paraId="64223F08" w14:textId="77777777" w:rsidR="00F142E4" w:rsidRDefault="00F142E4" w:rsidP="00F142E4"/>
    <w:p w14:paraId="10D90601" w14:textId="77777777" w:rsidR="00F142E4" w:rsidRDefault="00F142E4" w:rsidP="00F142E4">
      <w:r>
        <w:t xml:space="preserve">3.1. </w:t>
      </w:r>
      <w:r>
        <w:rPr>
          <w:rFonts w:hint="eastAsia"/>
        </w:rPr>
        <w:t>Воспроизводственная</w:t>
      </w:r>
      <w:r>
        <w:t xml:space="preserve"> </w:t>
      </w:r>
      <w:r>
        <w:rPr>
          <w:rFonts w:hint="eastAsia"/>
        </w:rPr>
        <w:t>среда</w:t>
      </w:r>
      <w:r>
        <w:t xml:space="preserve"> </w:t>
      </w:r>
      <w:r>
        <w:rPr>
          <w:rFonts w:hint="eastAsia"/>
        </w:rPr>
        <w:t>и</w:t>
      </w:r>
      <w:r>
        <w:t xml:space="preserve"> </w:t>
      </w:r>
      <w:r>
        <w:rPr>
          <w:rFonts w:hint="eastAsia"/>
        </w:rPr>
        <w:t>императивы</w:t>
      </w:r>
      <w:r>
        <w:t xml:space="preserve"> </w:t>
      </w:r>
      <w:r>
        <w:rPr>
          <w:rFonts w:hint="eastAsia"/>
        </w:rPr>
        <w:t>экономической</w:t>
      </w:r>
      <w:r>
        <w:t xml:space="preserve"> </w:t>
      </w:r>
      <w:r>
        <w:rPr>
          <w:rFonts w:hint="eastAsia"/>
        </w:rPr>
        <w:t>политики</w:t>
      </w:r>
    </w:p>
    <w:p w14:paraId="70C8091C" w14:textId="77777777" w:rsidR="00F142E4" w:rsidRDefault="00F142E4" w:rsidP="00F142E4"/>
    <w:p w14:paraId="45127294" w14:textId="77777777" w:rsidR="00F142E4" w:rsidRDefault="00F142E4" w:rsidP="00F142E4">
      <w:r>
        <w:t xml:space="preserve">3.2. </w:t>
      </w:r>
      <w:r>
        <w:rPr>
          <w:rFonts w:hint="eastAsia"/>
        </w:rPr>
        <w:t>Институциональное</w:t>
      </w:r>
      <w:r>
        <w:t xml:space="preserve"> </w:t>
      </w:r>
      <w:r>
        <w:rPr>
          <w:rFonts w:hint="eastAsia"/>
        </w:rPr>
        <w:t>моделирование</w:t>
      </w:r>
      <w:r>
        <w:t xml:space="preserve"> </w:t>
      </w:r>
      <w:r>
        <w:rPr>
          <w:rFonts w:hint="eastAsia"/>
        </w:rPr>
        <w:t>воспроизводственной</w:t>
      </w:r>
      <w:r>
        <w:t xml:space="preserve"> </w:t>
      </w:r>
      <w:r>
        <w:rPr>
          <w:rFonts w:hint="eastAsia"/>
        </w:rPr>
        <w:t>среды</w:t>
      </w:r>
    </w:p>
    <w:p w14:paraId="6FC277E5" w14:textId="77777777" w:rsidR="00F142E4" w:rsidRDefault="00F142E4" w:rsidP="00F142E4"/>
    <w:p w14:paraId="127E8E1F" w14:textId="77777777" w:rsidR="00F142E4" w:rsidRDefault="00F142E4" w:rsidP="00F142E4">
      <w:r>
        <w:t xml:space="preserve">3.3. </w:t>
      </w:r>
      <w:r>
        <w:rPr>
          <w:rFonts w:hint="eastAsia"/>
        </w:rPr>
        <w:t>Концептуализация</w:t>
      </w:r>
      <w:r>
        <w:t xml:space="preserve"> </w:t>
      </w:r>
      <w:r>
        <w:rPr>
          <w:rFonts w:hint="eastAsia"/>
        </w:rPr>
        <w:t>системной</w:t>
      </w:r>
      <w:r>
        <w:t xml:space="preserve"> </w:t>
      </w:r>
      <w:r>
        <w:rPr>
          <w:rFonts w:hint="eastAsia"/>
        </w:rPr>
        <w:t>парадигмы</w:t>
      </w:r>
      <w:r>
        <w:t xml:space="preserve"> </w:t>
      </w:r>
      <w:r>
        <w:rPr>
          <w:rFonts w:hint="eastAsia"/>
        </w:rPr>
        <w:t>повышения</w:t>
      </w:r>
      <w:r>
        <w:t xml:space="preserve"> </w:t>
      </w:r>
      <w:r>
        <w:rPr>
          <w:rFonts w:hint="eastAsia"/>
        </w:rPr>
        <w:t>эффективности</w:t>
      </w:r>
      <w:r>
        <w:t xml:space="preserve"> </w:t>
      </w:r>
      <w:r>
        <w:rPr>
          <w:rFonts w:hint="eastAsia"/>
        </w:rPr>
        <w:t>общественного</w:t>
      </w:r>
      <w:r>
        <w:t xml:space="preserve"> </w:t>
      </w:r>
      <w:r>
        <w:rPr>
          <w:rFonts w:hint="eastAsia"/>
        </w:rPr>
        <w:t>воспроизводства</w:t>
      </w:r>
    </w:p>
    <w:p w14:paraId="1C1EED8B" w14:textId="77777777" w:rsidR="00F142E4" w:rsidRDefault="00F142E4" w:rsidP="00F142E4"/>
    <w:p w14:paraId="698B9C66" w14:textId="77777777" w:rsidR="00F142E4" w:rsidRDefault="00F142E4" w:rsidP="00F142E4">
      <w:r>
        <w:rPr>
          <w:rFonts w:hint="eastAsia"/>
        </w:rPr>
        <w:t>Заключение</w:t>
      </w:r>
    </w:p>
    <w:p w14:paraId="2BFBEA05" w14:textId="77777777" w:rsidR="00F142E4" w:rsidRDefault="00F142E4" w:rsidP="00F142E4"/>
    <w:p w14:paraId="30AC75C0" w14:textId="7A4D8A0B" w:rsidR="00F142E4" w:rsidRPr="00F142E4" w:rsidRDefault="00F142E4" w:rsidP="00F142E4">
      <w:r>
        <w:rPr>
          <w:rFonts w:hint="eastAsia"/>
        </w:rPr>
        <w:t>Список</w:t>
      </w:r>
      <w:r>
        <w:t xml:space="preserve"> </w:t>
      </w:r>
      <w:r>
        <w:rPr>
          <w:rFonts w:hint="eastAsia"/>
        </w:rPr>
        <w:t>литературы</w:t>
      </w:r>
    </w:p>
    <w:sectPr w:rsidR="00F142E4" w:rsidRPr="00F142E4" w:rsidSect="00C4153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0358E" w14:textId="77777777" w:rsidR="00C4153A" w:rsidRDefault="00C4153A">
      <w:pPr>
        <w:spacing w:after="0" w:line="240" w:lineRule="auto"/>
      </w:pPr>
      <w:r>
        <w:separator/>
      </w:r>
    </w:p>
  </w:endnote>
  <w:endnote w:type="continuationSeparator" w:id="0">
    <w:p w14:paraId="4488DF46" w14:textId="77777777" w:rsidR="00C4153A" w:rsidRDefault="00C41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E7E95" w14:textId="77777777" w:rsidR="00C4153A" w:rsidRDefault="00C4153A"/>
    <w:p w14:paraId="3B2AFBFC" w14:textId="77777777" w:rsidR="00C4153A" w:rsidRDefault="00C4153A"/>
    <w:p w14:paraId="7B11D4ED" w14:textId="77777777" w:rsidR="00C4153A" w:rsidRDefault="00C4153A"/>
    <w:p w14:paraId="762274E4" w14:textId="77777777" w:rsidR="00C4153A" w:rsidRDefault="00C4153A"/>
    <w:p w14:paraId="22EB4524" w14:textId="77777777" w:rsidR="00C4153A" w:rsidRDefault="00C4153A"/>
    <w:p w14:paraId="36C848BA" w14:textId="77777777" w:rsidR="00C4153A" w:rsidRDefault="00C4153A"/>
    <w:p w14:paraId="3C9AC875" w14:textId="77777777" w:rsidR="00C4153A" w:rsidRDefault="00C4153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3E5D531" wp14:editId="4330715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C3699" w14:textId="77777777" w:rsidR="00C4153A" w:rsidRDefault="00C4153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E5D53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46C3699" w14:textId="77777777" w:rsidR="00C4153A" w:rsidRDefault="00C4153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90915E2" w14:textId="77777777" w:rsidR="00C4153A" w:rsidRDefault="00C4153A"/>
    <w:p w14:paraId="0C994FBA" w14:textId="77777777" w:rsidR="00C4153A" w:rsidRDefault="00C4153A"/>
    <w:p w14:paraId="70945721" w14:textId="77777777" w:rsidR="00C4153A" w:rsidRDefault="00C4153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47A28AC" wp14:editId="4D771C2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698F6" w14:textId="77777777" w:rsidR="00C4153A" w:rsidRDefault="00C4153A"/>
                          <w:p w14:paraId="7FF6FFB0" w14:textId="77777777" w:rsidR="00C4153A" w:rsidRDefault="00C4153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7A28A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A1698F6" w14:textId="77777777" w:rsidR="00C4153A" w:rsidRDefault="00C4153A"/>
                    <w:p w14:paraId="7FF6FFB0" w14:textId="77777777" w:rsidR="00C4153A" w:rsidRDefault="00C4153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5DF6E8C" w14:textId="77777777" w:rsidR="00C4153A" w:rsidRDefault="00C4153A"/>
    <w:p w14:paraId="67A0B784" w14:textId="77777777" w:rsidR="00C4153A" w:rsidRDefault="00C4153A">
      <w:pPr>
        <w:rPr>
          <w:sz w:val="2"/>
          <w:szCs w:val="2"/>
        </w:rPr>
      </w:pPr>
    </w:p>
    <w:p w14:paraId="1BAD27CF" w14:textId="77777777" w:rsidR="00C4153A" w:rsidRDefault="00C4153A"/>
    <w:p w14:paraId="5CDCF668" w14:textId="77777777" w:rsidR="00C4153A" w:rsidRDefault="00C4153A">
      <w:pPr>
        <w:spacing w:after="0" w:line="240" w:lineRule="auto"/>
      </w:pPr>
    </w:p>
  </w:footnote>
  <w:footnote w:type="continuationSeparator" w:id="0">
    <w:p w14:paraId="0D867AC2" w14:textId="77777777" w:rsidR="00C4153A" w:rsidRDefault="00C415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53A"/>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16947</TotalTime>
  <Pages>2</Pages>
  <Words>160</Words>
  <Characters>914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2667</cp:revision>
  <cp:lastPrinted>2009-02-06T05:36:00Z</cp:lastPrinted>
  <dcterms:created xsi:type="dcterms:W3CDTF">2024-04-09T10:20:00Z</dcterms:created>
  <dcterms:modified xsi:type="dcterms:W3CDTF">2024-04-29T19:44:00Z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