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Хищенко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Алина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Сергеевна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Примирительные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процессе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регулирования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историко</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правовой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анализ</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диссертация</w:t>
      </w:r>
      <w:r w:rsidRPr="00903F3E">
        <w:rPr>
          <w:rFonts w:ascii="Calibri" w:eastAsia="Times New Roman" w:hAnsi="Calibri" w:cs="Times New Roman"/>
          <w:noProof/>
          <w:kern w:val="0"/>
          <w:lang w:eastAsia="ru-RU"/>
        </w:rPr>
        <w:t xml:space="preserve"> ... </w:t>
      </w:r>
      <w:r w:rsidRPr="00903F3E">
        <w:rPr>
          <w:rFonts w:ascii="Calibri" w:eastAsia="Times New Roman" w:hAnsi="Calibri" w:cs="Times New Roman" w:hint="eastAsia"/>
          <w:noProof/>
          <w:kern w:val="0"/>
          <w:lang w:eastAsia="ru-RU"/>
        </w:rPr>
        <w:t>кандидата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юридических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наук</w:t>
      </w:r>
      <w:r w:rsidRPr="00903F3E">
        <w:rPr>
          <w:rFonts w:ascii="Calibri" w:eastAsia="Times New Roman" w:hAnsi="Calibri" w:cs="Times New Roman"/>
          <w:noProof/>
          <w:kern w:val="0"/>
          <w:lang w:eastAsia="ru-RU"/>
        </w:rPr>
        <w:t xml:space="preserve">: 12.00.01 / </w:t>
      </w:r>
      <w:r w:rsidRPr="00903F3E">
        <w:rPr>
          <w:rFonts w:ascii="Calibri" w:eastAsia="Times New Roman" w:hAnsi="Calibri" w:cs="Times New Roman" w:hint="eastAsia"/>
          <w:noProof/>
          <w:kern w:val="0"/>
          <w:lang w:eastAsia="ru-RU"/>
        </w:rPr>
        <w:t>Хищенко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Алина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Сергеевна</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Место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защиты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ФГБОУ</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ВПО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«Российская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академия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народного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хозяйства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государственной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службы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Президенте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РФ»</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Москва</w:t>
      </w:r>
      <w:r w:rsidRPr="00903F3E">
        <w:rPr>
          <w:rFonts w:ascii="Calibri" w:eastAsia="Times New Roman" w:hAnsi="Calibri" w:cs="Times New Roman"/>
          <w:noProof/>
          <w:kern w:val="0"/>
          <w:lang w:eastAsia="ru-RU"/>
        </w:rPr>
        <w:t xml:space="preserve">, 2014.- 155 </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ФЕДЕРАЛЬНОЕ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ГОСУДАРСТВЕННОЕ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БЮДЖЕТНОЕ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ОБРАЗОВАТЕЛЬНОЕ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УЧРЕЖДЕНИЕ</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ВЫСШЕГО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ПРОФЕССИОНАЛЬНОГО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ОБРАЗОВАНИЯ</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«РОССИЙСКАЯ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АКАДЕМИЯ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НАРОДНОГО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ХОЗЯЙСТВА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ГОСУДАРСТВЕННОЙ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СЛУЖБЫ</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ПРИ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ПРЕЗИДЕНТЕ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РОССИЙСКОЙ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ФЕДЕРАЦИИ»</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правах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рукописи</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Хищенко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Алина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Сергеевна</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ПРИМИРИТЕЛЬНЫЕ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ПРОЦЕССЕ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РЕГУЛИРОВАНИЯ</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историко</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правовой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анализ</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12.00.01 </w:t>
      </w: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теория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история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государства</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история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учений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государстве</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ДИССЕРТАЦИЯ</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соискание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ученой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степени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кандидата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юридических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наук</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Научный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руководитель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Мамитова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доктор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юридических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наук</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профессор</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Москва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 xml:space="preserve"> 2014</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 </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ОГЛАВЛЕНИЕ</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ВВЕДЕНИЕ………………………………………………………</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 3</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ГЛАВА</w:t>
      </w:r>
      <w:r w:rsidRPr="00903F3E">
        <w:rPr>
          <w:rFonts w:ascii="Calibri" w:eastAsia="Times New Roman" w:hAnsi="Calibri" w:cs="Times New Roman"/>
          <w:noProof/>
          <w:kern w:val="0"/>
          <w:lang w:eastAsia="ru-RU"/>
        </w:rPr>
        <w:t xml:space="preserve"> I. </w:t>
      </w:r>
      <w:r w:rsidRPr="00903F3E">
        <w:rPr>
          <w:rFonts w:ascii="Calibri" w:eastAsia="Times New Roman" w:hAnsi="Calibri" w:cs="Times New Roman" w:hint="eastAsia"/>
          <w:noProof/>
          <w:kern w:val="0"/>
          <w:lang w:eastAsia="ru-RU"/>
        </w:rPr>
        <w:t>ГЕНЕЗИС</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ИНСТИТУТА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ПРИМИРИТЕЛЬНЫХ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 14</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 xml:space="preserve"> 1. </w:t>
      </w:r>
      <w:r w:rsidRPr="00903F3E">
        <w:rPr>
          <w:rFonts w:ascii="Calibri" w:eastAsia="Times New Roman" w:hAnsi="Calibri" w:cs="Times New Roman" w:hint="eastAsia"/>
          <w:noProof/>
          <w:kern w:val="0"/>
          <w:lang w:eastAsia="ru-RU"/>
        </w:rPr>
        <w:t>Возникновение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примирительных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форм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конфликтов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ранних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стадиях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развития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общества………………………………</w:t>
      </w:r>
      <w:r w:rsidRPr="00903F3E">
        <w:rPr>
          <w:rFonts w:ascii="Calibri" w:eastAsia="Times New Roman" w:hAnsi="Calibri" w:cs="Times New Roman"/>
          <w:noProof/>
          <w:kern w:val="0"/>
          <w:lang w:eastAsia="ru-RU"/>
        </w:rPr>
        <w:t>...........14</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 xml:space="preserve"> 2. </w:t>
      </w:r>
      <w:r w:rsidRPr="00903F3E">
        <w:rPr>
          <w:rFonts w:ascii="Calibri" w:eastAsia="Times New Roman" w:hAnsi="Calibri" w:cs="Times New Roman" w:hint="eastAsia"/>
          <w:noProof/>
          <w:kern w:val="0"/>
          <w:lang w:eastAsia="ru-RU"/>
        </w:rPr>
        <w:t>Развитие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примирительных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отношений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римском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архаического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периода</w:t>
      </w:r>
      <w:r w:rsidRPr="00903F3E">
        <w:rPr>
          <w:rFonts w:ascii="Calibri" w:eastAsia="Times New Roman" w:hAnsi="Calibri" w:cs="Times New Roman"/>
          <w:noProof/>
          <w:kern w:val="0"/>
          <w:lang w:eastAsia="ru-RU"/>
        </w:rPr>
        <w:t>.................................................................................25</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 xml:space="preserve"> 3. </w:t>
      </w:r>
      <w:r w:rsidRPr="00903F3E">
        <w:rPr>
          <w:rFonts w:ascii="Calibri" w:eastAsia="Times New Roman" w:hAnsi="Calibri" w:cs="Times New Roman" w:hint="eastAsia"/>
          <w:noProof/>
          <w:kern w:val="0"/>
          <w:lang w:eastAsia="ru-RU"/>
        </w:rPr>
        <w:t>Правовое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регулирование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института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римском</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праве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классического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периода……………………………</w:t>
      </w:r>
      <w:r w:rsidRPr="00903F3E">
        <w:rPr>
          <w:rFonts w:ascii="Calibri" w:eastAsia="Times New Roman" w:hAnsi="Calibri" w:cs="Times New Roman"/>
          <w:noProof/>
          <w:kern w:val="0"/>
          <w:lang w:eastAsia="ru-RU"/>
        </w:rPr>
        <w:t>.........................35</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ГЛАВА</w:t>
      </w:r>
      <w:r w:rsidRPr="00903F3E">
        <w:rPr>
          <w:rFonts w:ascii="Calibri" w:eastAsia="Times New Roman" w:hAnsi="Calibri" w:cs="Times New Roman"/>
          <w:noProof/>
          <w:kern w:val="0"/>
          <w:lang w:eastAsia="ru-RU"/>
        </w:rPr>
        <w:t xml:space="preserve"> II. </w:t>
      </w:r>
      <w:r w:rsidRPr="00903F3E">
        <w:rPr>
          <w:rFonts w:ascii="Calibri" w:eastAsia="Times New Roman" w:hAnsi="Calibri" w:cs="Times New Roman" w:hint="eastAsia"/>
          <w:noProof/>
          <w:kern w:val="0"/>
          <w:lang w:eastAsia="ru-RU"/>
        </w:rPr>
        <w:t>ИНСТИТУТ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РОССИИ</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СТАНОВЛЕНИЕ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РАЗВИТИЕ…………………………………………</w:t>
      </w:r>
      <w:r w:rsidRPr="00903F3E">
        <w:rPr>
          <w:rFonts w:ascii="Calibri" w:eastAsia="Times New Roman" w:hAnsi="Calibri" w:cs="Times New Roman"/>
          <w:noProof/>
          <w:kern w:val="0"/>
          <w:lang w:eastAsia="ru-RU"/>
        </w:rPr>
        <w:t>42</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 xml:space="preserve"> 1. </w:t>
      </w:r>
      <w:r w:rsidRPr="00903F3E">
        <w:rPr>
          <w:rFonts w:ascii="Calibri" w:eastAsia="Times New Roman" w:hAnsi="Calibri" w:cs="Times New Roman" w:hint="eastAsia"/>
          <w:noProof/>
          <w:kern w:val="0"/>
          <w:lang w:eastAsia="ru-RU"/>
        </w:rPr>
        <w:t>Примирительные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российском</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дореволюционном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законодательстве……………………</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......42</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 xml:space="preserve"> 2. </w:t>
      </w:r>
      <w:r w:rsidRPr="00903F3E">
        <w:rPr>
          <w:rFonts w:ascii="Calibri" w:eastAsia="Times New Roman" w:hAnsi="Calibri" w:cs="Times New Roman" w:hint="eastAsia"/>
          <w:noProof/>
          <w:kern w:val="0"/>
          <w:lang w:eastAsia="ru-RU"/>
        </w:rPr>
        <w:t>Советский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этап</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развития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института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примирения………</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.52</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ГЛАВА</w:t>
      </w:r>
      <w:r w:rsidRPr="00903F3E">
        <w:rPr>
          <w:rFonts w:ascii="Calibri" w:eastAsia="Times New Roman" w:hAnsi="Calibri" w:cs="Times New Roman"/>
          <w:noProof/>
          <w:kern w:val="0"/>
          <w:lang w:eastAsia="ru-RU"/>
        </w:rPr>
        <w:t xml:space="preserve"> III. </w:t>
      </w:r>
      <w:r w:rsidRPr="00903F3E">
        <w:rPr>
          <w:rFonts w:ascii="Calibri" w:eastAsia="Times New Roman" w:hAnsi="Calibri" w:cs="Times New Roman" w:hint="eastAsia"/>
          <w:noProof/>
          <w:kern w:val="0"/>
          <w:lang w:eastAsia="ru-RU"/>
        </w:rPr>
        <w:t>ПРАВОВОЕ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РЕГУЛИРОВАНИЕ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ПРИМИРИТЕЛЬНЫХ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КОНФЛИКТОВ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СОВРЕМЕННОМ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ЭТАПЕ…………………………………………………………</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 60</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1.</w:t>
      </w:r>
      <w:r w:rsidRPr="00903F3E">
        <w:rPr>
          <w:rFonts w:ascii="Calibri" w:eastAsia="Times New Roman" w:hAnsi="Calibri" w:cs="Times New Roman" w:hint="eastAsia"/>
          <w:noProof/>
          <w:kern w:val="0"/>
          <w:lang w:eastAsia="ru-RU"/>
        </w:rPr>
        <w:t>Сравнительно</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правовой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анализ</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альтернативных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способов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России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иностранных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государствах……………………………………………………</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 60</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 xml:space="preserve"> 2. </w:t>
      </w:r>
      <w:r w:rsidRPr="00903F3E">
        <w:rPr>
          <w:rFonts w:ascii="Calibri" w:eastAsia="Times New Roman" w:hAnsi="Calibri" w:cs="Times New Roman" w:hint="eastAsia"/>
          <w:noProof/>
          <w:kern w:val="0"/>
          <w:lang w:eastAsia="ru-RU"/>
        </w:rPr>
        <w:t>Правовое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регулирование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медиации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России……………………</w:t>
      </w:r>
      <w:r w:rsidRPr="00903F3E">
        <w:rPr>
          <w:rFonts w:ascii="Calibri" w:eastAsia="Times New Roman" w:hAnsi="Calibri" w:cs="Times New Roman"/>
          <w:noProof/>
          <w:kern w:val="0"/>
          <w:lang w:eastAsia="ru-RU"/>
        </w:rPr>
        <w:t>....77</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 xml:space="preserve"> 3. </w:t>
      </w:r>
      <w:r w:rsidRPr="00903F3E">
        <w:rPr>
          <w:rFonts w:ascii="Calibri" w:eastAsia="Times New Roman" w:hAnsi="Calibri" w:cs="Times New Roman" w:hint="eastAsia"/>
          <w:noProof/>
          <w:kern w:val="0"/>
          <w:lang w:eastAsia="ru-RU"/>
        </w:rPr>
        <w:t>Проблемы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перспективы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развития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третейского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разбирательства</w:t>
      </w:r>
      <w:r w:rsidRPr="00903F3E">
        <w:rPr>
          <w:rFonts w:ascii="Calibri" w:eastAsia="Times New Roman" w:hAnsi="Calibri" w:cs="Times New Roman"/>
          <w:noProof/>
          <w:kern w:val="0"/>
          <w:lang w:eastAsia="ru-RU"/>
        </w:rPr>
        <w:t>.........................................................................................104</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 xml:space="preserve"> 4.</w:t>
      </w:r>
      <w:r w:rsidRPr="00903F3E">
        <w:rPr>
          <w:rFonts w:ascii="Calibri" w:eastAsia="Times New Roman" w:hAnsi="Calibri" w:cs="Times New Roman" w:hint="eastAsia"/>
          <w:noProof/>
          <w:kern w:val="0"/>
          <w:lang w:eastAsia="ru-RU"/>
        </w:rPr>
        <w:t>Особенности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мирового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соглашения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как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средства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сторон…………………………………………………………………</w:t>
      </w:r>
      <w:r w:rsidRPr="00903F3E">
        <w:rPr>
          <w:rFonts w:ascii="Calibri" w:eastAsia="Times New Roman" w:hAnsi="Calibri" w:cs="Times New Roman"/>
          <w:noProof/>
          <w:kern w:val="0"/>
          <w:lang w:eastAsia="ru-RU"/>
        </w:rPr>
        <w:t>.....118</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ЗАКЛЮЧЕНИЕ…………………………………………………</w:t>
      </w:r>
      <w:r w:rsidRPr="00903F3E">
        <w:rPr>
          <w:rFonts w:ascii="Calibri" w:eastAsia="Times New Roman" w:hAnsi="Calibri" w:cs="Times New Roman"/>
          <w:noProof/>
          <w:kern w:val="0"/>
          <w:lang w:eastAsia="ru-RU"/>
        </w:rPr>
        <w:t>.............132</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СПИСОК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ЛИТЕРАТУРЫ……………………………………………</w:t>
      </w:r>
      <w:r w:rsidRPr="00903F3E">
        <w:rPr>
          <w:rFonts w:ascii="Calibri" w:eastAsia="Times New Roman" w:hAnsi="Calibri" w:cs="Times New Roman"/>
          <w:noProof/>
          <w:kern w:val="0"/>
          <w:lang w:eastAsia="ru-RU"/>
        </w:rPr>
        <w:t>.... 142</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 </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ВВЕДЕНИЕ</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Актуальность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темы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диссертационного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исследования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Социальное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согласие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жизненная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необходимость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для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каждого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общества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Чем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больше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усложняются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социальные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экономические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политические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духовные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общественные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отношения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тем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больше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становится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столкновений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различных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противоположных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интересов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приводящих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спорным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или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конфликтным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ситуациям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обществе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соответственно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все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более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насущным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становится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поиск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цивилизованных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путей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способов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конфликтов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противоречий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порождаемых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динамикой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развития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общественных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отношений</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Несмотря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что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основной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нормативный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акт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разработанный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целях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создания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условий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для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применения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России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альтернативных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урегулирования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принят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2010 </w:t>
      </w:r>
      <w:r w:rsidRPr="00903F3E">
        <w:rPr>
          <w:rFonts w:ascii="Calibri" w:eastAsia="Times New Roman" w:hAnsi="Calibri" w:cs="Times New Roman" w:hint="eastAsia"/>
          <w:noProof/>
          <w:kern w:val="0"/>
          <w:lang w:eastAsia="ru-RU"/>
        </w:rPr>
        <w:t>году</w:t>
      </w:r>
      <w:r w:rsidRPr="00903F3E">
        <w:rPr>
          <w:rFonts w:ascii="Calibri" w:eastAsia="Times New Roman" w:hAnsi="Calibri" w:cs="Times New Roman"/>
          <w:noProof/>
          <w:kern w:val="0"/>
          <w:lang w:eastAsia="ru-RU"/>
        </w:rPr>
        <w:t xml:space="preserve">1, </w:t>
      </w:r>
      <w:r w:rsidRPr="00903F3E">
        <w:rPr>
          <w:rFonts w:ascii="Calibri" w:eastAsia="Times New Roman" w:hAnsi="Calibri" w:cs="Times New Roman" w:hint="eastAsia"/>
          <w:noProof/>
          <w:kern w:val="0"/>
          <w:lang w:eastAsia="ru-RU"/>
        </w:rPr>
        <w:t>практика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его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применения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имеет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широкого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распространения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соответствует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тем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целям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задачам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которые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преследовал</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законодатель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пытаясь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сконструировать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еще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одну</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платформу</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гражданского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общества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снизить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нагрузку</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судебную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систему</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тем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самым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гармонизировать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социальные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отношения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Материалы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обобщения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судебной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практики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частности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практики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системы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судов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общей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юрисдикции</w:t>
      </w:r>
      <w:r w:rsidRPr="00903F3E">
        <w:rPr>
          <w:rFonts w:ascii="Calibri" w:eastAsia="Times New Roman" w:hAnsi="Calibri" w:cs="Times New Roman"/>
          <w:noProof/>
          <w:kern w:val="0"/>
          <w:lang w:eastAsia="ru-RU"/>
        </w:rPr>
        <w:t xml:space="preserve">2, </w:t>
      </w:r>
      <w:r w:rsidRPr="00903F3E">
        <w:rPr>
          <w:rFonts w:ascii="Calibri" w:eastAsia="Times New Roman" w:hAnsi="Calibri" w:cs="Times New Roman" w:hint="eastAsia"/>
          <w:noProof/>
          <w:kern w:val="0"/>
          <w:lang w:eastAsia="ru-RU"/>
        </w:rPr>
        <w:t>свидетельствуют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что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стороны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редко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самостоятельно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принимают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решение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обращении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медиации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Количество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самих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урегулированных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помощью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медиации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остается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стабильно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низком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уровне</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Исходя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из</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что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развитие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примирительных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является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одним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из</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приоритетных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направлений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совершенствования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существующих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Российской</w:t>
      </w:r>
      <w:r w:rsidRPr="00903F3E">
        <w:rPr>
          <w:rFonts w:ascii="Calibri" w:eastAsia="Times New Roman" w:hAnsi="Calibri" w:cs="Times New Roman"/>
          <w:noProof/>
          <w:kern w:val="0"/>
          <w:lang w:eastAsia="ru-RU"/>
        </w:rPr>
        <w:tab/>
      </w:r>
      <w:r w:rsidRPr="00903F3E">
        <w:rPr>
          <w:rFonts w:ascii="Calibri" w:eastAsia="Times New Roman" w:hAnsi="Calibri" w:cs="Times New Roman" w:hint="eastAsia"/>
          <w:noProof/>
          <w:kern w:val="0"/>
          <w:lang w:eastAsia="ru-RU"/>
        </w:rPr>
        <w:t>Федерации</w:t>
      </w:r>
      <w:r w:rsidRPr="00903F3E">
        <w:rPr>
          <w:rFonts w:ascii="Calibri" w:eastAsia="Times New Roman" w:hAnsi="Calibri" w:cs="Times New Roman"/>
          <w:noProof/>
          <w:kern w:val="0"/>
          <w:lang w:eastAsia="ru-RU"/>
        </w:rPr>
        <w:tab/>
      </w:r>
      <w:r w:rsidRPr="00903F3E">
        <w:rPr>
          <w:rFonts w:ascii="Calibri" w:eastAsia="Times New Roman" w:hAnsi="Calibri" w:cs="Times New Roman" w:hint="eastAsia"/>
          <w:noProof/>
          <w:kern w:val="0"/>
          <w:lang w:eastAsia="ru-RU"/>
        </w:rPr>
        <w:t>механизмов</w:t>
      </w:r>
      <w:r w:rsidRPr="00903F3E">
        <w:rPr>
          <w:rFonts w:ascii="Calibri" w:eastAsia="Times New Roman" w:hAnsi="Calibri" w:cs="Times New Roman"/>
          <w:noProof/>
          <w:kern w:val="0"/>
          <w:lang w:eastAsia="ru-RU"/>
        </w:rPr>
        <w:tab/>
      </w:r>
      <w:r w:rsidRPr="00903F3E">
        <w:rPr>
          <w:rFonts w:ascii="Calibri" w:eastAsia="Times New Roman" w:hAnsi="Calibri" w:cs="Times New Roman" w:hint="eastAsia"/>
          <w:noProof/>
          <w:kern w:val="0"/>
          <w:lang w:eastAsia="ru-RU"/>
        </w:rPr>
        <w:t>урегулирования</w:t>
      </w:r>
      <w:r w:rsidRPr="00903F3E">
        <w:rPr>
          <w:rFonts w:ascii="Calibri" w:eastAsia="Times New Roman" w:hAnsi="Calibri" w:cs="Times New Roman"/>
          <w:noProof/>
          <w:kern w:val="0"/>
          <w:lang w:eastAsia="ru-RU"/>
        </w:rPr>
        <w:tab/>
      </w:r>
      <w:r w:rsidRPr="00903F3E">
        <w:rPr>
          <w:rFonts w:ascii="Calibri" w:eastAsia="Times New Roman" w:hAnsi="Calibri" w:cs="Times New Roman" w:hint="eastAsia"/>
          <w:noProof/>
          <w:kern w:val="0"/>
          <w:lang w:eastAsia="ru-RU"/>
        </w:rPr>
        <w:t>споров</w:t>
      </w:r>
      <w:r w:rsidRPr="00903F3E">
        <w:rPr>
          <w:rFonts w:ascii="Calibri" w:eastAsia="Times New Roman" w:hAnsi="Calibri" w:cs="Times New Roman"/>
          <w:noProof/>
          <w:kern w:val="0"/>
          <w:lang w:eastAsia="ru-RU"/>
        </w:rPr>
        <w:tab/>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ab/>
      </w:r>
      <w:r w:rsidRPr="00903F3E">
        <w:rPr>
          <w:rFonts w:ascii="Calibri" w:eastAsia="Times New Roman" w:hAnsi="Calibri" w:cs="Times New Roman" w:hint="eastAsia"/>
          <w:noProof/>
          <w:kern w:val="0"/>
          <w:lang w:eastAsia="ru-RU"/>
        </w:rPr>
        <w:t>защиты</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1  </w:t>
      </w:r>
      <w:r w:rsidRPr="00903F3E">
        <w:rPr>
          <w:rFonts w:ascii="Calibri" w:eastAsia="Times New Roman" w:hAnsi="Calibri" w:cs="Times New Roman" w:hint="eastAsia"/>
          <w:noProof/>
          <w:kern w:val="0"/>
          <w:lang w:eastAsia="ru-RU"/>
        </w:rPr>
        <w:t>Федеральный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закон</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w:t>
      </w:r>
      <w:r w:rsidRPr="00903F3E">
        <w:rPr>
          <w:rFonts w:ascii="Calibri" w:eastAsia="Times New Roman" w:hAnsi="Calibri" w:cs="Times New Roman"/>
          <w:noProof/>
          <w:kern w:val="0"/>
          <w:lang w:eastAsia="ru-RU"/>
        </w:rPr>
        <w:t xml:space="preserve"> 27.07.2010 </w:t>
      </w: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 xml:space="preserve"> 193-</w:t>
      </w:r>
      <w:r w:rsidRPr="00903F3E">
        <w:rPr>
          <w:rFonts w:ascii="Calibri" w:eastAsia="Times New Roman" w:hAnsi="Calibri" w:cs="Times New Roman" w:hint="eastAsia"/>
          <w:noProof/>
          <w:kern w:val="0"/>
          <w:lang w:eastAsia="ru-RU"/>
        </w:rPr>
        <w:t>ФЗ</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ред</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w:t>
      </w:r>
      <w:r w:rsidRPr="00903F3E">
        <w:rPr>
          <w:rFonts w:ascii="Calibri" w:eastAsia="Times New Roman" w:hAnsi="Calibri" w:cs="Times New Roman"/>
          <w:noProof/>
          <w:kern w:val="0"/>
          <w:lang w:eastAsia="ru-RU"/>
        </w:rPr>
        <w:t xml:space="preserve"> 23.07.2013) </w:t>
      </w:r>
      <w:r w:rsidRPr="00903F3E">
        <w:rPr>
          <w:rFonts w:ascii="Calibri" w:eastAsia="Times New Roman" w:hAnsi="Calibri" w:cs="Times New Roman" w:hint="eastAsia"/>
          <w:noProof/>
          <w:kern w:val="0"/>
          <w:lang w:eastAsia="ru-RU"/>
        </w:rPr>
        <w:t>«Об</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альтернативной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урегулирования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участием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посредника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медиации</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 xml:space="preserve"> // </w:t>
      </w:r>
      <w:r w:rsidRPr="00903F3E">
        <w:rPr>
          <w:rFonts w:ascii="Calibri" w:eastAsia="Times New Roman" w:hAnsi="Calibri" w:cs="Times New Roman" w:hint="eastAsia"/>
          <w:noProof/>
          <w:kern w:val="0"/>
          <w:lang w:eastAsia="ru-RU"/>
        </w:rPr>
        <w:t>Собрание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законодательства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2010. </w:t>
      </w: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 xml:space="preserve"> 31. </w:t>
      </w: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w:t>
      </w:r>
      <w:r w:rsidRPr="00903F3E">
        <w:rPr>
          <w:rFonts w:ascii="Calibri" w:eastAsia="Times New Roman" w:hAnsi="Calibri" w:cs="Times New Roman"/>
          <w:noProof/>
          <w:kern w:val="0"/>
          <w:lang w:eastAsia="ru-RU"/>
        </w:rPr>
        <w:t>. 4162.</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2  </w:t>
      </w:r>
      <w:r w:rsidRPr="00903F3E">
        <w:rPr>
          <w:rFonts w:ascii="Calibri" w:eastAsia="Times New Roman" w:hAnsi="Calibri" w:cs="Times New Roman" w:hint="eastAsia"/>
          <w:noProof/>
          <w:kern w:val="0"/>
          <w:lang w:eastAsia="ru-RU"/>
        </w:rPr>
        <w:t>«Справка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практике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применения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Федерального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закона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альтернативной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урегулирования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участием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посредника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медиации</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 xml:space="preserve"> // </w:t>
      </w:r>
      <w:r w:rsidRPr="00903F3E">
        <w:rPr>
          <w:rFonts w:ascii="Calibri" w:eastAsia="Times New Roman" w:hAnsi="Calibri" w:cs="Times New Roman" w:hint="eastAsia"/>
          <w:noProof/>
          <w:kern w:val="0"/>
          <w:lang w:eastAsia="ru-RU"/>
        </w:rPr>
        <w:t>Справка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Верховного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Суда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РФ</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утверждена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Президиумом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Верховного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Суда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РФ</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w:t>
      </w:r>
      <w:r w:rsidRPr="00903F3E">
        <w:rPr>
          <w:rFonts w:ascii="Calibri" w:eastAsia="Times New Roman" w:hAnsi="Calibri" w:cs="Times New Roman"/>
          <w:noProof/>
          <w:kern w:val="0"/>
          <w:lang w:eastAsia="ru-RU"/>
        </w:rPr>
        <w:t xml:space="preserve"> 6.06.2012</w:t>
      </w:r>
      <w:r w:rsidRPr="00903F3E">
        <w:rPr>
          <w:rFonts w:ascii="Calibri" w:eastAsia="Times New Roman" w:hAnsi="Calibri" w:cs="Times New Roman" w:hint="eastAsia"/>
          <w:noProof/>
          <w:kern w:val="0"/>
          <w:lang w:eastAsia="ru-RU"/>
        </w:rPr>
        <w:t>г</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Бюллетень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Верховного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Суда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 xml:space="preserve"> 8 </w:t>
      </w:r>
      <w:r w:rsidRPr="00903F3E">
        <w:rPr>
          <w:rFonts w:ascii="Calibri" w:eastAsia="Times New Roman" w:hAnsi="Calibri" w:cs="Times New Roman" w:hint="eastAsia"/>
          <w:noProof/>
          <w:kern w:val="0"/>
          <w:lang w:eastAsia="ru-RU"/>
        </w:rPr>
        <w:t>за</w:t>
      </w:r>
      <w:r w:rsidRPr="00903F3E">
        <w:rPr>
          <w:rFonts w:ascii="Calibri" w:eastAsia="Times New Roman" w:hAnsi="Calibri" w:cs="Times New Roman"/>
          <w:noProof/>
          <w:kern w:val="0"/>
          <w:lang w:eastAsia="ru-RU"/>
        </w:rPr>
        <w:t xml:space="preserve"> 2012 </w:t>
      </w:r>
      <w:r w:rsidRPr="00903F3E">
        <w:rPr>
          <w:rFonts w:ascii="Calibri" w:eastAsia="Times New Roman" w:hAnsi="Calibri" w:cs="Times New Roman" w:hint="eastAsia"/>
          <w:noProof/>
          <w:kern w:val="0"/>
          <w:lang w:eastAsia="ru-RU"/>
        </w:rPr>
        <w:t>год</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 </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нарушенных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граждан</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актуальность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выбора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темы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диссертационного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исследования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обусловлена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прежде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всего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необходимостью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выявления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основных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причин</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обуславливающих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высокую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степень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конфликтности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отношений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участников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отсутствие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навыков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традиций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ведения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переговоров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наличие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проблем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связанных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нежеланием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субъектов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конфликта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обращаться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помощью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посредника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для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его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также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необходимостью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разъяснения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сущности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медиации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ее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преимуществ</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Для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разработки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механизмов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дальнейшего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совершенствования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института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примирительных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диссертации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проанализирована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историческая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практика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его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становления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функционирования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этапы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исторической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преемственности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силу</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чего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каждый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новый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этап</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сохраняет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удерживает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значительную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часть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компонентов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присущих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предшествующим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этапам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Таким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образом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актуальным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является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рассмотрение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генетической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связи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процессе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регулирования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примирительных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что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позволит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раскрыть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динамику</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перехода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из</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одного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состояния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другое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также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соотношение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между</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отдельными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этапами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развитии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исследуемого</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Ввиду</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что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процесс</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интеграции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медиации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как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полноценного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института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нашей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стране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находится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начале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своего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становления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анализ</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препятствий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лежащих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пути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широкого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использования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медиации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населением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необходимо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начинать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истоков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возникновения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данного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института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конкретно</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историческом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континууме</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Низкий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уровень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информированности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сфере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альтернативных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способов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конфликтов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нашей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стране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свою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очередь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обуславливает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невысокий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уровень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культуры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сознания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населения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рассматриваемой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сфере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что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целом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отрицательно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сказывается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объективных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экономических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предпосылках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формирующих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спрос</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широкое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применение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организациями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гражданами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примирительных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Все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это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вызывает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объективно</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 </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обусловленную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необходимость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всестороннего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научного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познания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дальнейших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тенденций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развития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примирительных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процессе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регулирования</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Степень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научной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разработанности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Специфика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тематики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диссертации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потребовала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изучения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научных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исследований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правоведов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различных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отраслей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ученых</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правоведов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различных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исторических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периодов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Азаревича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Н</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Анненкова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Вицына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Д</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Гальперина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Д</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Гримма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Г</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Гусакова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Дмитриева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Л</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Дювернуа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П</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Куницина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Муромцева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Мейера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П</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Победоносцева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Покровского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Ф</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Шершеневича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дореволюционный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период</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Гукасяна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Л</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Гурвича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Л</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Добровольского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П</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Елисеева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Ф</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Елисейкина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Зайцева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Б</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Зейдера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Земченко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Ф</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Клейнмана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Ф</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Козлова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Е</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Крашенинникова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Курылева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Д</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Матиевского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Э</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Мурадьян</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Пучинского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Пятилетова</w:t>
      </w:r>
      <w:r w:rsidRPr="00903F3E">
        <w:rPr>
          <w:rFonts w:ascii="Calibri" w:eastAsia="Times New Roman" w:hAnsi="Calibri" w:cs="Times New Roman"/>
          <w:noProof/>
          <w:kern w:val="0"/>
          <w:lang w:eastAsia="ru-RU"/>
        </w:rPr>
        <w:t xml:space="preserve">, P.O. </w:t>
      </w:r>
      <w:r w:rsidRPr="00903F3E">
        <w:rPr>
          <w:rFonts w:ascii="Calibri" w:eastAsia="Times New Roman" w:hAnsi="Calibri" w:cs="Times New Roman" w:hint="eastAsia"/>
          <w:noProof/>
          <w:kern w:val="0"/>
          <w:lang w:eastAsia="ru-RU"/>
        </w:rPr>
        <w:t>Халфиной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Чечота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Шакарян</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советский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первые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годы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постсоветского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периода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развития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мысли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Абовой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Андреевой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Анохина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Афанасьева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Боннера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Бугаева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Власова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Викут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Витрянского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Григорьевой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Жилина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Ф</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Каллистратовой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Клеандрова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Кузнецова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Ш</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Пацация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Пелевина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Г</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Плешанова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Приходько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Решетниковой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Л</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Рожковой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Савельевой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Скворцова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Треушникова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Я</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Ф</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Фархтдинова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Фурсова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Чечиной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Шерстюка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Ф</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Яковлева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Яркова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современность</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Характер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исследования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потребовал</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привлечения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монографической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литературы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теории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государства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Алексеев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Байтин</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Малько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Матузов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Сырых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Ю</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Тихомиров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конфликтологии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П</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Казимирчук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Кармин</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Кудрявцев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Л</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Чулюкин</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основу</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диссертационного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исследования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легли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работы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как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основоположников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концепции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альтернативного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третейского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разбирательства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России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так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практикующих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специалистов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 </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данной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области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прежде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всего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Аллахвердовой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Е</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Виноградовой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Зайцева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Е</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Н</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Ивановой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Комарова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Кукушкина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Н</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Кузьминой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Логинова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Мямина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Е</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Носыревой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Павловой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Радченко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Севастьянова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Н</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Тарасова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Трусова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Штепана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других</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Объектом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исследования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являются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общественные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отношения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возникающие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процессе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регулирования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реализации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примирительных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форм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юридических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конфликтов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Российской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Федерации</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Предмет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исследования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составляют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нормы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российского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регулирующие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систему</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средств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примирительного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регулирования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конфликтов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системе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Российской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Федерации</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Целью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диссертационного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исследования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является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комплексное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историко</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правовое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изучение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образования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становления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развития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примирительных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конфликтов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процессе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регулирования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что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позволило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выявить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особенности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регулирования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направления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совершенствования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российского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законодательства</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Исходя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из</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поставленной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цели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работе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решаются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следующие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задачи</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проанализировать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этапы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возникновения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примирительных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конфликтов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системе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общества</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рассмотреть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характерные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черты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становления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института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процессе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развития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системы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римского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права</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проанализировать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историю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развития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современного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состояния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примирительных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конфликтов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отечественной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доктрине</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осуществить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сравнительно</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правовой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анализ</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альтернативных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способов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России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иностранных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государствах</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дать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характеристику</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самостоятельных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форм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примирения</w:t>
      </w:r>
      <w:r w:rsidRPr="00903F3E">
        <w:rPr>
          <w:rFonts w:ascii="Calibri" w:eastAsia="Times New Roman" w:hAnsi="Calibri" w:cs="Times New Roman"/>
          <w:noProof/>
          <w:kern w:val="0"/>
          <w:lang w:eastAsia="ru-RU"/>
        </w:rPr>
        <w:t xml:space="preserve"> - </w:t>
      </w:r>
      <w:r w:rsidRPr="00903F3E">
        <w:rPr>
          <w:rFonts w:ascii="Calibri" w:eastAsia="Times New Roman" w:hAnsi="Calibri" w:cs="Times New Roman" w:hint="eastAsia"/>
          <w:noProof/>
          <w:kern w:val="0"/>
          <w:lang w:eastAsia="ru-RU"/>
        </w:rPr>
        <w:t>медиации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третейского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разбирательства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мирового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соглашения</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 </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выявить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основные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проблемы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препятствующие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преимущественному</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применению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примирительных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практике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урегулирования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споров</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показать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перспективы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развития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примирительных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конфликтов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России</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Методология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методы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исследования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Методологическую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основу</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исследования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составили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положения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материалистической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диалектики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общенаучные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методы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анализ</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синтез</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индукция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дедукция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сравнение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аналогия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применены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методы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социальных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неюридических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наук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анализ</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исторических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источников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социально</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психологический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метод</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также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частные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методы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правоведения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сравнительно</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правовой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метод</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толкования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права</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Теоретическую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основу</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исследования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составляют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работы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следующих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авторов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Азаревич</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Алексеев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Н</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Анненков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Э</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Аннерс</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Бартошек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Венедиктов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Вицын</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П</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Воложанин</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Д</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Гальперин</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Д</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Гримм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Е</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Гукасян</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Гурвич</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Г</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Гусаков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Дмитриев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Л</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Дювернуа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Иоффе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Л</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Д</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Кокорев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П</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Куницын</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Курочкин</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Лебедева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Лисицин</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Е</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Носырева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Покровский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Синайский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Рожкова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Сырых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Н</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Тарасов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Ю</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Тихомиров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Ю</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К</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Толстой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Черниловский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Ф</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Шершеневич</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Ц</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Шамликашвили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Юдельсон</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Якушев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Ярков</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Источниковедческую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базу</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исследования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составляют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Конституция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Российской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Федерации</w:t>
      </w:r>
      <w:r w:rsidRPr="00903F3E">
        <w:rPr>
          <w:rFonts w:ascii="Calibri" w:eastAsia="Times New Roman" w:hAnsi="Calibri" w:cs="Times New Roman"/>
          <w:noProof/>
          <w:kern w:val="0"/>
          <w:lang w:eastAsia="ru-RU"/>
        </w:rPr>
        <w:t xml:space="preserve"> 1993 </w:t>
      </w:r>
      <w:r w:rsidRPr="00903F3E">
        <w:rPr>
          <w:rFonts w:ascii="Calibri" w:eastAsia="Times New Roman" w:hAnsi="Calibri" w:cs="Times New Roman" w:hint="eastAsia"/>
          <w:noProof/>
          <w:kern w:val="0"/>
          <w:lang w:eastAsia="ru-RU"/>
        </w:rPr>
        <w:t>г</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федеральные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конституционные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законы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числе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Федеральный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конституционный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закон</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w:t>
      </w:r>
      <w:r w:rsidRPr="00903F3E">
        <w:rPr>
          <w:rFonts w:ascii="Calibri" w:eastAsia="Times New Roman" w:hAnsi="Calibri" w:cs="Times New Roman"/>
          <w:noProof/>
          <w:kern w:val="0"/>
          <w:lang w:eastAsia="ru-RU"/>
        </w:rPr>
        <w:t xml:space="preserve"> 17 </w:t>
      </w:r>
      <w:r w:rsidRPr="00903F3E">
        <w:rPr>
          <w:rFonts w:ascii="Calibri" w:eastAsia="Times New Roman" w:hAnsi="Calibri" w:cs="Times New Roman" w:hint="eastAsia"/>
          <w:noProof/>
          <w:kern w:val="0"/>
          <w:lang w:eastAsia="ru-RU"/>
        </w:rPr>
        <w:t>декабря</w:t>
      </w:r>
      <w:r w:rsidRPr="00903F3E">
        <w:rPr>
          <w:rFonts w:ascii="Calibri" w:eastAsia="Times New Roman" w:hAnsi="Calibri" w:cs="Times New Roman"/>
          <w:noProof/>
          <w:kern w:val="0"/>
          <w:lang w:eastAsia="ru-RU"/>
        </w:rPr>
        <w:t xml:space="preserve"> 1997 </w:t>
      </w:r>
      <w:r w:rsidRPr="00903F3E">
        <w:rPr>
          <w:rFonts w:ascii="Calibri" w:eastAsia="Times New Roman" w:hAnsi="Calibri" w:cs="Times New Roman" w:hint="eastAsia"/>
          <w:noProof/>
          <w:kern w:val="0"/>
          <w:lang w:eastAsia="ru-RU"/>
        </w:rPr>
        <w:t>г</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 xml:space="preserve"> 2-</w:t>
      </w:r>
      <w:r w:rsidRPr="00903F3E">
        <w:rPr>
          <w:rFonts w:ascii="Calibri" w:eastAsia="Times New Roman" w:hAnsi="Calibri" w:cs="Times New Roman" w:hint="eastAsia"/>
          <w:noProof/>
          <w:kern w:val="0"/>
          <w:lang w:eastAsia="ru-RU"/>
        </w:rPr>
        <w:t>ФКЗ</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ред</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w:t>
      </w:r>
      <w:r w:rsidRPr="00903F3E">
        <w:rPr>
          <w:rFonts w:ascii="Calibri" w:eastAsia="Times New Roman" w:hAnsi="Calibri" w:cs="Times New Roman"/>
          <w:noProof/>
          <w:kern w:val="0"/>
          <w:lang w:eastAsia="ru-RU"/>
        </w:rPr>
        <w:t xml:space="preserve"> 07.05.2013 </w:t>
      </w:r>
      <w:r w:rsidRPr="00903F3E">
        <w:rPr>
          <w:rFonts w:ascii="Calibri" w:eastAsia="Times New Roman" w:hAnsi="Calibri" w:cs="Times New Roman" w:hint="eastAsia"/>
          <w:noProof/>
          <w:kern w:val="0"/>
          <w:lang w:eastAsia="ru-RU"/>
        </w:rPr>
        <w:t>г</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Правительстве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Российской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Федерации»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федеральные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законы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числе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Федеральный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закон</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w:t>
      </w:r>
      <w:r w:rsidRPr="00903F3E">
        <w:rPr>
          <w:rFonts w:ascii="Calibri" w:eastAsia="Times New Roman" w:hAnsi="Calibri" w:cs="Times New Roman"/>
          <w:noProof/>
          <w:kern w:val="0"/>
          <w:lang w:eastAsia="ru-RU"/>
        </w:rPr>
        <w:t xml:space="preserve"> 27 </w:t>
      </w:r>
      <w:r w:rsidRPr="00903F3E">
        <w:rPr>
          <w:rFonts w:ascii="Calibri" w:eastAsia="Times New Roman" w:hAnsi="Calibri" w:cs="Times New Roman" w:hint="eastAsia"/>
          <w:noProof/>
          <w:kern w:val="0"/>
          <w:lang w:eastAsia="ru-RU"/>
        </w:rPr>
        <w:t>июля</w:t>
      </w:r>
      <w:r w:rsidRPr="00903F3E">
        <w:rPr>
          <w:rFonts w:ascii="Calibri" w:eastAsia="Times New Roman" w:hAnsi="Calibri" w:cs="Times New Roman"/>
          <w:noProof/>
          <w:kern w:val="0"/>
          <w:lang w:eastAsia="ru-RU"/>
        </w:rPr>
        <w:t xml:space="preserve"> 2010 </w:t>
      </w:r>
      <w:r w:rsidRPr="00903F3E">
        <w:rPr>
          <w:rFonts w:ascii="Calibri" w:eastAsia="Times New Roman" w:hAnsi="Calibri" w:cs="Times New Roman" w:hint="eastAsia"/>
          <w:noProof/>
          <w:kern w:val="0"/>
          <w:lang w:eastAsia="ru-RU"/>
        </w:rPr>
        <w:t>г</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193-</w:t>
      </w:r>
      <w:r w:rsidRPr="00903F3E">
        <w:rPr>
          <w:rFonts w:ascii="Calibri" w:eastAsia="Times New Roman" w:hAnsi="Calibri" w:cs="Times New Roman" w:hint="eastAsia"/>
          <w:noProof/>
          <w:kern w:val="0"/>
          <w:lang w:eastAsia="ru-RU"/>
        </w:rPr>
        <w:t>ФЗ</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ред</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w:t>
      </w:r>
      <w:r w:rsidRPr="00903F3E">
        <w:rPr>
          <w:rFonts w:ascii="Calibri" w:eastAsia="Times New Roman" w:hAnsi="Calibri" w:cs="Times New Roman"/>
          <w:noProof/>
          <w:kern w:val="0"/>
          <w:lang w:eastAsia="ru-RU"/>
        </w:rPr>
        <w:t xml:space="preserve"> 23.07.2013 </w:t>
      </w:r>
      <w:r w:rsidRPr="00903F3E">
        <w:rPr>
          <w:rFonts w:ascii="Calibri" w:eastAsia="Times New Roman" w:hAnsi="Calibri" w:cs="Times New Roman" w:hint="eastAsia"/>
          <w:noProof/>
          <w:kern w:val="0"/>
          <w:lang w:eastAsia="ru-RU"/>
        </w:rPr>
        <w:t>г</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альтернативной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урегулирования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участием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посредника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медиации</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Федеральный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закон</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w:t>
      </w:r>
      <w:r w:rsidRPr="00903F3E">
        <w:rPr>
          <w:rFonts w:ascii="Calibri" w:eastAsia="Times New Roman" w:hAnsi="Calibri" w:cs="Times New Roman"/>
          <w:noProof/>
          <w:kern w:val="0"/>
          <w:lang w:eastAsia="ru-RU"/>
        </w:rPr>
        <w:t xml:space="preserve"> 24 </w:t>
      </w:r>
      <w:r w:rsidRPr="00903F3E">
        <w:rPr>
          <w:rFonts w:ascii="Calibri" w:eastAsia="Times New Roman" w:hAnsi="Calibri" w:cs="Times New Roman" w:hint="eastAsia"/>
          <w:noProof/>
          <w:kern w:val="0"/>
          <w:lang w:eastAsia="ru-RU"/>
        </w:rPr>
        <w:t>июня</w:t>
      </w:r>
      <w:r w:rsidRPr="00903F3E">
        <w:rPr>
          <w:rFonts w:ascii="Calibri" w:eastAsia="Times New Roman" w:hAnsi="Calibri" w:cs="Times New Roman"/>
          <w:noProof/>
          <w:kern w:val="0"/>
          <w:lang w:eastAsia="ru-RU"/>
        </w:rPr>
        <w:t xml:space="preserve"> 2002 </w:t>
      </w:r>
      <w:r w:rsidRPr="00903F3E">
        <w:rPr>
          <w:rFonts w:ascii="Calibri" w:eastAsia="Times New Roman" w:hAnsi="Calibri" w:cs="Times New Roman" w:hint="eastAsia"/>
          <w:noProof/>
          <w:kern w:val="0"/>
          <w:lang w:eastAsia="ru-RU"/>
        </w:rPr>
        <w:t>г</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 xml:space="preserve"> 102-</w:t>
      </w:r>
      <w:r w:rsidRPr="00903F3E">
        <w:rPr>
          <w:rFonts w:ascii="Calibri" w:eastAsia="Times New Roman" w:hAnsi="Calibri" w:cs="Times New Roman" w:hint="eastAsia"/>
          <w:noProof/>
          <w:kern w:val="0"/>
          <w:lang w:eastAsia="ru-RU"/>
        </w:rPr>
        <w:t>ФЗ</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ред</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w:t>
      </w:r>
      <w:r w:rsidRPr="00903F3E">
        <w:rPr>
          <w:rFonts w:ascii="Calibri" w:eastAsia="Times New Roman" w:hAnsi="Calibri" w:cs="Times New Roman"/>
          <w:noProof/>
          <w:kern w:val="0"/>
          <w:lang w:eastAsia="ru-RU"/>
        </w:rPr>
        <w:t xml:space="preserve"> 21.11.2011 </w:t>
      </w:r>
      <w:r w:rsidRPr="00903F3E">
        <w:rPr>
          <w:rFonts w:ascii="Calibri" w:eastAsia="Times New Roman" w:hAnsi="Calibri" w:cs="Times New Roman" w:hint="eastAsia"/>
          <w:noProof/>
          <w:kern w:val="0"/>
          <w:lang w:eastAsia="ru-RU"/>
        </w:rPr>
        <w:t>г</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третейских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судах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Российской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Федерации»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Закон</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РФ</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w:t>
      </w:r>
      <w:r w:rsidRPr="00903F3E">
        <w:rPr>
          <w:rFonts w:ascii="Calibri" w:eastAsia="Times New Roman" w:hAnsi="Calibri" w:cs="Times New Roman"/>
          <w:noProof/>
          <w:kern w:val="0"/>
          <w:lang w:eastAsia="ru-RU"/>
        </w:rPr>
        <w:t xml:space="preserve"> 7  </w:t>
      </w:r>
      <w:r w:rsidRPr="00903F3E">
        <w:rPr>
          <w:rFonts w:ascii="Calibri" w:eastAsia="Times New Roman" w:hAnsi="Calibri" w:cs="Times New Roman" w:hint="eastAsia"/>
          <w:noProof/>
          <w:kern w:val="0"/>
          <w:lang w:eastAsia="ru-RU"/>
        </w:rPr>
        <w:t>июля</w:t>
      </w:r>
      <w:r w:rsidRPr="00903F3E">
        <w:rPr>
          <w:rFonts w:ascii="Calibri" w:eastAsia="Times New Roman" w:hAnsi="Calibri" w:cs="Times New Roman"/>
          <w:noProof/>
          <w:kern w:val="0"/>
          <w:lang w:eastAsia="ru-RU"/>
        </w:rPr>
        <w:t xml:space="preserve">  1993  </w:t>
      </w:r>
      <w:r w:rsidRPr="00903F3E">
        <w:rPr>
          <w:rFonts w:ascii="Calibri" w:eastAsia="Times New Roman" w:hAnsi="Calibri" w:cs="Times New Roman" w:hint="eastAsia"/>
          <w:noProof/>
          <w:kern w:val="0"/>
          <w:lang w:eastAsia="ru-RU"/>
        </w:rPr>
        <w:t>г</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 xml:space="preserve">  5338-1  (</w:t>
      </w:r>
      <w:r w:rsidRPr="00903F3E">
        <w:rPr>
          <w:rFonts w:ascii="Calibri" w:eastAsia="Times New Roman" w:hAnsi="Calibri" w:cs="Times New Roman" w:hint="eastAsia"/>
          <w:noProof/>
          <w:kern w:val="0"/>
          <w:lang w:eastAsia="ru-RU"/>
        </w:rPr>
        <w:t>ред</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 </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03.12.2008 </w:t>
      </w:r>
      <w:r w:rsidRPr="00903F3E">
        <w:rPr>
          <w:rFonts w:ascii="Calibri" w:eastAsia="Times New Roman" w:hAnsi="Calibri" w:cs="Times New Roman" w:hint="eastAsia"/>
          <w:noProof/>
          <w:kern w:val="0"/>
          <w:lang w:eastAsia="ru-RU"/>
        </w:rPr>
        <w:t>г</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международном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коммерческом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арбитраже»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постановления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Правительства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Российской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Федерации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числе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Постановление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Правительства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РФ</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w:t>
      </w:r>
      <w:r w:rsidRPr="00903F3E">
        <w:rPr>
          <w:rFonts w:ascii="Calibri" w:eastAsia="Times New Roman" w:hAnsi="Calibri" w:cs="Times New Roman"/>
          <w:noProof/>
          <w:kern w:val="0"/>
          <w:lang w:eastAsia="ru-RU"/>
        </w:rPr>
        <w:t xml:space="preserve">   21.09.2006   </w:t>
      </w: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 xml:space="preserve">   583   (</w:t>
      </w:r>
      <w:r w:rsidRPr="00903F3E">
        <w:rPr>
          <w:rFonts w:ascii="Calibri" w:eastAsia="Times New Roman" w:hAnsi="Calibri" w:cs="Times New Roman" w:hint="eastAsia"/>
          <w:noProof/>
          <w:kern w:val="0"/>
          <w:lang w:eastAsia="ru-RU"/>
        </w:rPr>
        <w:t>ред</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w:t>
      </w:r>
      <w:r w:rsidRPr="00903F3E">
        <w:rPr>
          <w:rFonts w:ascii="Calibri" w:eastAsia="Times New Roman" w:hAnsi="Calibri" w:cs="Times New Roman"/>
          <w:noProof/>
          <w:kern w:val="0"/>
          <w:lang w:eastAsia="ru-RU"/>
        </w:rPr>
        <w:t xml:space="preserve">   01.11.2012   </w:t>
      </w:r>
      <w:r w:rsidRPr="00903F3E">
        <w:rPr>
          <w:rFonts w:ascii="Calibri" w:eastAsia="Times New Roman" w:hAnsi="Calibri" w:cs="Times New Roman" w:hint="eastAsia"/>
          <w:noProof/>
          <w:kern w:val="0"/>
          <w:lang w:eastAsia="ru-RU"/>
        </w:rPr>
        <w:t>г</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Федеральной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целевой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программе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«Развитие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судебной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реформы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России»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2007  </w:t>
      </w: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 xml:space="preserve">  2011  </w:t>
      </w:r>
      <w:r w:rsidRPr="00903F3E">
        <w:rPr>
          <w:rFonts w:ascii="Calibri" w:eastAsia="Times New Roman" w:hAnsi="Calibri" w:cs="Times New Roman" w:hint="eastAsia"/>
          <w:noProof/>
          <w:kern w:val="0"/>
          <w:lang w:eastAsia="ru-RU"/>
        </w:rPr>
        <w:t>годы»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другие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подзаконные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нормативные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акты</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Российской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Федерации</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Научная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новизна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исследования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Диссертационная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работа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представляет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собой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историко</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правовое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исследование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котором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были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изучены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проанализированы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выявлены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основные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закономерности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возникновения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становления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функционирования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примирительных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конфликтов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процессе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регулирования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различных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конкретно</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исторических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этапах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развития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системы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России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Автором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обосновываются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процессы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динамических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изменений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институте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примирительных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содержание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направленность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интенсивность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специфика</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Автором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работы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проведена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классификация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норм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регулирующих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правоотношения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сфере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альтернативного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урегулирования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сформулированы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принципы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формирования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законодательства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рассматриваемой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сфере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обоснованы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меры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дальнейшего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продвижения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примирительных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форм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конфликтов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повседневную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правореализационною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практику</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Российской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Федерации</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результате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проведенного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диссертационного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исследования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сформулированы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обоснованы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следующие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теоретические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положения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выводы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характеризующиеся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научной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новизной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выносимые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автором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защиту</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1.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ходе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диссертационного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исследования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диссертант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делает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вывод</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том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что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правила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изначально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формировались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как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нормы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обычного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где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существовала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обвинительная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модель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отраженная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разбирательства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дел</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действующих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фоне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общинного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способа</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 </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конфликтов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котором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свою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очередь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особое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внимание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уделялось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компенсациям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инициативе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непосредственных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участников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дела</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Урегулирование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конфликтов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путем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переговоров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компенсаций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представляет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собой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альтернативное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понимание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правосудия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Вред</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наносится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определенным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людям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вовлеченные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лица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должны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стоять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центре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конфликта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возмещение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ущерба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играет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первоочередную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роль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первое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место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общинное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правосудие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ставило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поддержание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добрых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отношений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примирение</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2. </w:t>
      </w:r>
      <w:r w:rsidRPr="00903F3E">
        <w:rPr>
          <w:rFonts w:ascii="Calibri" w:eastAsia="Times New Roman" w:hAnsi="Calibri" w:cs="Times New Roman" w:hint="eastAsia"/>
          <w:noProof/>
          <w:kern w:val="0"/>
          <w:lang w:eastAsia="ru-RU"/>
        </w:rPr>
        <w:t>По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мнению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автора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диссертации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истоки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регулирования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примирительных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которые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берут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свое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начало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из</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массива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норм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римского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которое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выступает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первых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порах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как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деликтная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отрасль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Примирительные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развиваясь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как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договорные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отношения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своими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истоками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обязаны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деликтным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правоотношениям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Автор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диссертации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доказывает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что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развитом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римским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четко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выражено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что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нарушение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доверия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есть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неисполнение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договора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тогда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как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более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ранний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период</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всякое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неисполнение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договора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будучи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своей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сути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тем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же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нарушением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доверия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рассматривалось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как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деликт</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3. </w:t>
      </w:r>
      <w:r w:rsidRPr="00903F3E">
        <w:rPr>
          <w:rFonts w:ascii="Calibri" w:eastAsia="Times New Roman" w:hAnsi="Calibri" w:cs="Times New Roman" w:hint="eastAsia"/>
          <w:noProof/>
          <w:kern w:val="0"/>
          <w:lang w:eastAsia="ru-RU"/>
        </w:rPr>
        <w:t>По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мнению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диссертанта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закрепление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примирительная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мировая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сделка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под</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термином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transactio</w:t>
      </w: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получила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этапе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развития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римской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системы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классического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периода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Мировая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сделка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была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нетипичным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непоименованным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видом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контракта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представляла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собой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отказ</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требования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который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шла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одна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сторона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удовлетворившись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получением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меньшего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сравнении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своими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изначальными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притязаниями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либо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частичный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совместный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отказ</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сторон</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существующих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между</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ними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обязательств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целью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предотвратить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возникновение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или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продолжение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судебной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тяжбы</w:t>
      </w:r>
      <w:r w:rsidRPr="00903F3E">
        <w:rPr>
          <w:rFonts w:ascii="Calibri" w:eastAsia="Times New Roman" w:hAnsi="Calibri" w:cs="Times New Roman"/>
          <w:noProof/>
          <w:kern w:val="0"/>
          <w:lang w:eastAsia="ru-RU"/>
        </w:rPr>
        <w:t xml:space="preserve">. Transactio </w:t>
      </w:r>
      <w:r w:rsidRPr="00903F3E">
        <w:rPr>
          <w:rFonts w:ascii="Calibri" w:eastAsia="Times New Roman" w:hAnsi="Calibri" w:cs="Times New Roman" w:hint="eastAsia"/>
          <w:noProof/>
          <w:kern w:val="0"/>
          <w:lang w:eastAsia="ru-RU"/>
        </w:rPr>
        <w:t>носила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взаимный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характер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могла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быть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заключена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суда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судебном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процессе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или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после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вынесения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судебного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Ввиду</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что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мировая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сделка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была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лишена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свойства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самостоятельной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сделки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действия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посредством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которых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совершалась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могли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быть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направлены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изменение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прекращение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либо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установление</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 </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обязательственного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или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вещного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этом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необходимо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было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чтобы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стороны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пошли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взаимные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уступки</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4. </w:t>
      </w:r>
      <w:r w:rsidRPr="00903F3E">
        <w:rPr>
          <w:rFonts w:ascii="Calibri" w:eastAsia="Times New Roman" w:hAnsi="Calibri" w:cs="Times New Roman" w:hint="eastAsia"/>
          <w:noProof/>
          <w:kern w:val="0"/>
          <w:lang w:eastAsia="ru-RU"/>
        </w:rPr>
        <w:t>Диссертант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считает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что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отечественная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теория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примирительных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выделяет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качестве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наиболее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ранней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широко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распространенной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формы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мировые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посредников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которая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применялась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первую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очередь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целью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конфликтов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уголовно</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правового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характера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формулировкой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наравне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третейским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урегулированием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стало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закрепление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теории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понятия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«мировая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сделка»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как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договора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которым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стороны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прекращают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уже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возникший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или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могущий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возникнуть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будущем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Данное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понятие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включило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себя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следующие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характеристики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воспринятые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из</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римско</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правовой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традиции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классического</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периода</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ab/>
      </w:r>
      <w:r w:rsidRPr="00903F3E">
        <w:rPr>
          <w:rFonts w:ascii="Calibri" w:eastAsia="Times New Roman" w:hAnsi="Calibri" w:cs="Times New Roman" w:hint="eastAsia"/>
          <w:noProof/>
          <w:kern w:val="0"/>
          <w:lang w:eastAsia="ru-RU"/>
        </w:rPr>
        <w:t>новацию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обязательств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сторон</w:t>
      </w:r>
      <w:r w:rsidRPr="00903F3E">
        <w:rPr>
          <w:rFonts w:ascii="Calibri" w:eastAsia="Times New Roman" w:hAnsi="Calibri" w:cs="Times New Roman"/>
          <w:noProof/>
          <w:kern w:val="0"/>
          <w:lang w:eastAsia="ru-RU"/>
        </w:rPr>
        <w:t xml:space="preserve"> - </w:t>
      </w:r>
      <w:r w:rsidRPr="00903F3E">
        <w:rPr>
          <w:rFonts w:ascii="Calibri" w:eastAsia="Times New Roman" w:hAnsi="Calibri" w:cs="Times New Roman" w:hint="eastAsia"/>
          <w:noProof/>
          <w:kern w:val="0"/>
          <w:lang w:eastAsia="ru-RU"/>
        </w:rPr>
        <w:t>участников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мировой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сделки</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ab/>
      </w:r>
      <w:r w:rsidRPr="00903F3E">
        <w:rPr>
          <w:rFonts w:ascii="Calibri" w:eastAsia="Times New Roman" w:hAnsi="Calibri" w:cs="Times New Roman" w:hint="eastAsia"/>
          <w:noProof/>
          <w:kern w:val="0"/>
          <w:lang w:eastAsia="ru-RU"/>
        </w:rPr>
        <w:t>преобладание</w:t>
      </w:r>
      <w:r w:rsidRPr="00903F3E">
        <w:rPr>
          <w:rFonts w:ascii="Calibri" w:eastAsia="Times New Roman" w:hAnsi="Calibri" w:cs="Times New Roman"/>
          <w:noProof/>
          <w:kern w:val="0"/>
          <w:lang w:eastAsia="ru-RU"/>
        </w:rPr>
        <w:tab/>
      </w:r>
      <w:r w:rsidRPr="00903F3E">
        <w:rPr>
          <w:rFonts w:ascii="Calibri" w:eastAsia="Times New Roman" w:hAnsi="Calibri" w:cs="Times New Roman" w:hint="eastAsia"/>
          <w:noProof/>
          <w:kern w:val="0"/>
          <w:lang w:eastAsia="ru-RU"/>
        </w:rPr>
        <w:t>процессуально</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правового</w:t>
      </w:r>
      <w:r w:rsidRPr="00903F3E">
        <w:rPr>
          <w:rFonts w:ascii="Calibri" w:eastAsia="Times New Roman" w:hAnsi="Calibri" w:cs="Times New Roman"/>
          <w:noProof/>
          <w:kern w:val="0"/>
          <w:lang w:eastAsia="ru-RU"/>
        </w:rPr>
        <w:tab/>
      </w:r>
      <w:r w:rsidRPr="00903F3E">
        <w:rPr>
          <w:rFonts w:ascii="Calibri" w:eastAsia="Times New Roman" w:hAnsi="Calibri" w:cs="Times New Roman" w:hint="eastAsia"/>
          <w:noProof/>
          <w:kern w:val="0"/>
          <w:lang w:eastAsia="ru-RU"/>
        </w:rPr>
        <w:t>характера</w:t>
      </w:r>
      <w:r w:rsidRPr="00903F3E">
        <w:rPr>
          <w:rFonts w:ascii="Calibri" w:eastAsia="Times New Roman" w:hAnsi="Calibri" w:cs="Times New Roman"/>
          <w:noProof/>
          <w:kern w:val="0"/>
          <w:lang w:eastAsia="ru-RU"/>
        </w:rPr>
        <w:tab/>
      </w:r>
      <w:r w:rsidRPr="00903F3E">
        <w:rPr>
          <w:rFonts w:ascii="Calibri" w:eastAsia="Times New Roman" w:hAnsi="Calibri" w:cs="Times New Roman" w:hint="eastAsia"/>
          <w:noProof/>
          <w:kern w:val="0"/>
          <w:lang w:eastAsia="ru-RU"/>
        </w:rPr>
        <w:t>данной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примирительной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процедуры</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ab/>
      </w:r>
      <w:r w:rsidRPr="00903F3E">
        <w:rPr>
          <w:rFonts w:ascii="Calibri" w:eastAsia="Times New Roman" w:hAnsi="Calibri" w:cs="Times New Roman" w:hint="eastAsia"/>
          <w:noProof/>
          <w:kern w:val="0"/>
          <w:lang w:eastAsia="ru-RU"/>
        </w:rPr>
        <w:t>обязательность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взаимных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уступок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сторон</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друг</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другу</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ab/>
      </w:r>
      <w:r w:rsidRPr="00903F3E">
        <w:rPr>
          <w:rFonts w:ascii="Calibri" w:eastAsia="Times New Roman" w:hAnsi="Calibri" w:cs="Times New Roman" w:hint="eastAsia"/>
          <w:noProof/>
          <w:kern w:val="0"/>
          <w:lang w:eastAsia="ru-RU"/>
        </w:rPr>
        <w:t>ограниченный</w:t>
      </w:r>
      <w:r w:rsidRPr="00903F3E">
        <w:rPr>
          <w:rFonts w:ascii="Calibri" w:eastAsia="Times New Roman" w:hAnsi="Calibri" w:cs="Times New Roman"/>
          <w:noProof/>
          <w:kern w:val="0"/>
          <w:lang w:eastAsia="ru-RU"/>
        </w:rPr>
        <w:tab/>
      </w:r>
      <w:r w:rsidRPr="00903F3E">
        <w:rPr>
          <w:rFonts w:ascii="Calibri" w:eastAsia="Times New Roman" w:hAnsi="Calibri" w:cs="Times New Roman" w:hint="eastAsia"/>
          <w:noProof/>
          <w:kern w:val="0"/>
          <w:lang w:eastAsia="ru-RU"/>
        </w:rPr>
        <w:t>круг</w:t>
      </w:r>
      <w:r w:rsidRPr="00903F3E">
        <w:rPr>
          <w:rFonts w:ascii="Calibri" w:eastAsia="Times New Roman" w:hAnsi="Calibri" w:cs="Times New Roman"/>
          <w:noProof/>
          <w:kern w:val="0"/>
          <w:lang w:eastAsia="ru-RU"/>
        </w:rPr>
        <w:tab/>
      </w:r>
      <w:r w:rsidRPr="00903F3E">
        <w:rPr>
          <w:rFonts w:ascii="Calibri" w:eastAsia="Times New Roman" w:hAnsi="Calibri" w:cs="Times New Roman" w:hint="eastAsia"/>
          <w:noProof/>
          <w:kern w:val="0"/>
          <w:lang w:eastAsia="ru-RU"/>
        </w:rPr>
        <w:t>правоотношений</w:t>
      </w:r>
      <w:r w:rsidRPr="00903F3E">
        <w:rPr>
          <w:rFonts w:ascii="Calibri" w:eastAsia="Times New Roman" w:hAnsi="Calibri" w:cs="Times New Roman"/>
          <w:noProof/>
          <w:kern w:val="0"/>
          <w:lang w:eastAsia="ru-RU"/>
        </w:rPr>
        <w:t>,</w:t>
      </w:r>
      <w:r w:rsidRPr="00903F3E">
        <w:rPr>
          <w:rFonts w:ascii="Calibri" w:eastAsia="Times New Roman" w:hAnsi="Calibri" w:cs="Times New Roman"/>
          <w:noProof/>
          <w:kern w:val="0"/>
          <w:lang w:eastAsia="ru-RU"/>
        </w:rPr>
        <w:tab/>
      </w:r>
      <w:r w:rsidRPr="00903F3E">
        <w:rPr>
          <w:rFonts w:ascii="Calibri" w:eastAsia="Times New Roman" w:hAnsi="Calibri" w:cs="Times New Roman" w:hint="eastAsia"/>
          <w:noProof/>
          <w:kern w:val="0"/>
          <w:lang w:eastAsia="ru-RU"/>
        </w:rPr>
        <w:t>к</w:t>
      </w:r>
      <w:r w:rsidRPr="00903F3E">
        <w:rPr>
          <w:rFonts w:ascii="Calibri" w:eastAsia="Times New Roman" w:hAnsi="Calibri" w:cs="Times New Roman"/>
          <w:noProof/>
          <w:kern w:val="0"/>
          <w:lang w:eastAsia="ru-RU"/>
        </w:rPr>
        <w:tab/>
      </w:r>
      <w:r w:rsidRPr="00903F3E">
        <w:rPr>
          <w:rFonts w:ascii="Calibri" w:eastAsia="Times New Roman" w:hAnsi="Calibri" w:cs="Times New Roman" w:hint="eastAsia"/>
          <w:noProof/>
          <w:kern w:val="0"/>
          <w:lang w:eastAsia="ru-RU"/>
        </w:rPr>
        <w:t>которым</w:t>
      </w:r>
      <w:r w:rsidRPr="00903F3E">
        <w:rPr>
          <w:rFonts w:ascii="Calibri" w:eastAsia="Times New Roman" w:hAnsi="Calibri" w:cs="Times New Roman"/>
          <w:noProof/>
          <w:kern w:val="0"/>
          <w:lang w:eastAsia="ru-RU"/>
        </w:rPr>
        <w:tab/>
      </w:r>
      <w:r w:rsidRPr="00903F3E">
        <w:rPr>
          <w:rFonts w:ascii="Calibri" w:eastAsia="Times New Roman" w:hAnsi="Calibri" w:cs="Times New Roman" w:hint="eastAsia"/>
          <w:noProof/>
          <w:kern w:val="0"/>
          <w:lang w:eastAsia="ru-RU"/>
        </w:rPr>
        <w:t>применима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мировая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сделка</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ab/>
      </w:r>
      <w:r w:rsidRPr="00903F3E">
        <w:rPr>
          <w:rFonts w:ascii="Calibri" w:eastAsia="Times New Roman" w:hAnsi="Calibri" w:cs="Times New Roman" w:hint="eastAsia"/>
          <w:noProof/>
          <w:kern w:val="0"/>
          <w:lang w:eastAsia="ru-RU"/>
        </w:rPr>
        <w:t>обязанность</w:t>
      </w:r>
      <w:r w:rsidRPr="00903F3E">
        <w:rPr>
          <w:rFonts w:ascii="Calibri" w:eastAsia="Times New Roman" w:hAnsi="Calibri" w:cs="Times New Roman"/>
          <w:noProof/>
          <w:kern w:val="0"/>
          <w:lang w:eastAsia="ru-RU"/>
        </w:rPr>
        <w:tab/>
      </w:r>
      <w:r w:rsidRPr="00903F3E">
        <w:rPr>
          <w:rFonts w:ascii="Calibri" w:eastAsia="Times New Roman" w:hAnsi="Calibri" w:cs="Times New Roman" w:hint="eastAsia"/>
          <w:noProof/>
          <w:kern w:val="0"/>
          <w:lang w:eastAsia="ru-RU"/>
        </w:rPr>
        <w:t>лица</w:t>
      </w:r>
      <w:r w:rsidRPr="00903F3E">
        <w:rPr>
          <w:rFonts w:ascii="Calibri" w:eastAsia="Times New Roman" w:hAnsi="Calibri" w:cs="Times New Roman"/>
          <w:noProof/>
          <w:kern w:val="0"/>
          <w:lang w:eastAsia="ru-RU"/>
        </w:rPr>
        <w:t>,</w:t>
      </w:r>
      <w:r w:rsidRPr="00903F3E">
        <w:rPr>
          <w:rFonts w:ascii="Calibri" w:eastAsia="Times New Roman" w:hAnsi="Calibri" w:cs="Times New Roman"/>
          <w:noProof/>
          <w:kern w:val="0"/>
          <w:lang w:eastAsia="ru-RU"/>
        </w:rPr>
        <w:tab/>
      </w:r>
      <w:r w:rsidRPr="00903F3E">
        <w:rPr>
          <w:rFonts w:ascii="Calibri" w:eastAsia="Times New Roman" w:hAnsi="Calibri" w:cs="Times New Roman" w:hint="eastAsia"/>
          <w:noProof/>
          <w:kern w:val="0"/>
          <w:lang w:eastAsia="ru-RU"/>
        </w:rPr>
        <w:t>осуществляющего</w:t>
      </w:r>
      <w:r w:rsidRPr="00903F3E">
        <w:rPr>
          <w:rFonts w:ascii="Calibri" w:eastAsia="Times New Roman" w:hAnsi="Calibri" w:cs="Times New Roman"/>
          <w:noProof/>
          <w:kern w:val="0"/>
          <w:lang w:eastAsia="ru-RU"/>
        </w:rPr>
        <w:tab/>
      </w:r>
      <w:r w:rsidRPr="00903F3E">
        <w:rPr>
          <w:rFonts w:ascii="Calibri" w:eastAsia="Times New Roman" w:hAnsi="Calibri" w:cs="Times New Roman" w:hint="eastAsia"/>
          <w:noProof/>
          <w:kern w:val="0"/>
          <w:lang w:eastAsia="ru-RU"/>
        </w:rPr>
        <w:t>правосудие</w:t>
      </w:r>
      <w:r w:rsidRPr="00903F3E">
        <w:rPr>
          <w:rFonts w:ascii="Calibri" w:eastAsia="Times New Roman" w:hAnsi="Calibri" w:cs="Times New Roman"/>
          <w:noProof/>
          <w:kern w:val="0"/>
          <w:lang w:eastAsia="ru-RU"/>
        </w:rPr>
        <w:t>,</w:t>
      </w:r>
      <w:r w:rsidRPr="00903F3E">
        <w:rPr>
          <w:rFonts w:ascii="Calibri" w:eastAsia="Times New Roman" w:hAnsi="Calibri" w:cs="Times New Roman"/>
          <w:noProof/>
          <w:kern w:val="0"/>
          <w:lang w:eastAsia="ru-RU"/>
        </w:rPr>
        <w:tab/>
      </w:r>
      <w:r w:rsidRPr="00903F3E">
        <w:rPr>
          <w:rFonts w:ascii="Calibri" w:eastAsia="Times New Roman" w:hAnsi="Calibri" w:cs="Times New Roman" w:hint="eastAsia"/>
          <w:noProof/>
          <w:kern w:val="0"/>
          <w:lang w:eastAsia="ru-RU"/>
        </w:rPr>
        <w:t>проверить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условия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правомерности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заключения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мировой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сделки</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5. </w:t>
      </w:r>
      <w:r w:rsidRPr="00903F3E">
        <w:rPr>
          <w:rFonts w:ascii="Calibri" w:eastAsia="Times New Roman" w:hAnsi="Calibri" w:cs="Times New Roman" w:hint="eastAsia"/>
          <w:noProof/>
          <w:kern w:val="0"/>
          <w:lang w:eastAsia="ru-RU"/>
        </w:rPr>
        <w:t>Автор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диссертации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обосновывает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тезис</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что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начале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ХХ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века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России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примеру</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опыта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других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государств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начинает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превалировать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материально</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правовая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концепция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законодательного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регулирования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примирительных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Однако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середины</w:t>
      </w:r>
      <w:r w:rsidRPr="00903F3E">
        <w:rPr>
          <w:rFonts w:ascii="Calibri" w:eastAsia="Times New Roman" w:hAnsi="Calibri" w:cs="Times New Roman"/>
          <w:noProof/>
          <w:kern w:val="0"/>
          <w:lang w:eastAsia="ru-RU"/>
        </w:rPr>
        <w:t xml:space="preserve"> 60-</w:t>
      </w:r>
      <w:r w:rsidRPr="00903F3E">
        <w:rPr>
          <w:rFonts w:ascii="Calibri" w:eastAsia="Times New Roman" w:hAnsi="Calibri" w:cs="Times New Roman" w:hint="eastAsia"/>
          <w:noProof/>
          <w:kern w:val="0"/>
          <w:lang w:eastAsia="ru-RU"/>
        </w:rPr>
        <w:t>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годов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теоретическая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доктрина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советского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гражданско</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процессуального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рассматривала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указанное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средство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качестве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вторичного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принятием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ГПК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РСФСР</w:t>
      </w:r>
      <w:r w:rsidRPr="00903F3E">
        <w:rPr>
          <w:rFonts w:ascii="Calibri" w:eastAsia="Times New Roman" w:hAnsi="Calibri" w:cs="Times New Roman"/>
          <w:noProof/>
          <w:kern w:val="0"/>
          <w:lang w:eastAsia="ru-RU"/>
        </w:rPr>
        <w:t xml:space="preserve"> 1964 </w:t>
      </w:r>
      <w:r w:rsidRPr="00903F3E">
        <w:rPr>
          <w:rFonts w:ascii="Calibri" w:eastAsia="Times New Roman" w:hAnsi="Calibri" w:cs="Times New Roman" w:hint="eastAsia"/>
          <w:noProof/>
          <w:kern w:val="0"/>
          <w:lang w:eastAsia="ru-RU"/>
        </w:rPr>
        <w:t>года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возможности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для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применения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мирового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соглашения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были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значительно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расширены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однако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увеличилась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степень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государственного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участия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его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реализации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Отличие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мирового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соглашения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социалистической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доктрине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капиталистического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права</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 </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заключалось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поддержке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защите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интересов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более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слабой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стороны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социальном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имущественном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отношении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что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привело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постепенному</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увеличению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процессуальной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составляющей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постоянно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устанавливались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дополнительные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требования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содержанию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условиям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заключения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мирового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соглашения</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6. </w:t>
      </w:r>
      <w:r w:rsidRPr="00903F3E">
        <w:rPr>
          <w:rFonts w:ascii="Calibri" w:eastAsia="Times New Roman" w:hAnsi="Calibri" w:cs="Times New Roman" w:hint="eastAsia"/>
          <w:noProof/>
          <w:kern w:val="0"/>
          <w:lang w:eastAsia="ru-RU"/>
        </w:rPr>
        <w:t>Диссертант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рассматривая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медиацию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как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одну</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из</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форм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конфликтов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ориентированную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реализацию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интересов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сторон</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Поскольку</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медиация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применима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всем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спорам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возникающим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сфере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частноправового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регулирования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обращение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медиатору</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может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закрепляться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нормах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различных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отраслей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например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Семейном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кодексе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РФ</w:t>
      </w:r>
      <w:r w:rsidRPr="00903F3E">
        <w:rPr>
          <w:rFonts w:ascii="Calibri" w:eastAsia="Times New Roman" w:hAnsi="Calibri" w:cs="Times New Roman"/>
          <w:noProof/>
          <w:kern w:val="0"/>
          <w:lang w:eastAsia="ru-RU"/>
        </w:rPr>
        <w:t xml:space="preserve"> - </w:t>
      </w:r>
      <w:r w:rsidRPr="00903F3E">
        <w:rPr>
          <w:rFonts w:ascii="Calibri" w:eastAsia="Times New Roman" w:hAnsi="Calibri" w:cs="Times New Roman" w:hint="eastAsia"/>
          <w:noProof/>
          <w:kern w:val="0"/>
          <w:lang w:eastAsia="ru-RU"/>
        </w:rPr>
        <w:t>применительно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отдельным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видам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Трудовом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кодексе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РФ</w:t>
      </w:r>
      <w:r w:rsidRPr="00903F3E">
        <w:rPr>
          <w:rFonts w:ascii="Calibri" w:eastAsia="Times New Roman" w:hAnsi="Calibri" w:cs="Times New Roman"/>
          <w:noProof/>
          <w:kern w:val="0"/>
          <w:lang w:eastAsia="ru-RU"/>
        </w:rPr>
        <w:t xml:space="preserve"> - </w:t>
      </w:r>
      <w:r w:rsidRPr="00903F3E">
        <w:rPr>
          <w:rFonts w:ascii="Calibri" w:eastAsia="Times New Roman" w:hAnsi="Calibri" w:cs="Times New Roman" w:hint="eastAsia"/>
          <w:noProof/>
          <w:kern w:val="0"/>
          <w:lang w:eastAsia="ru-RU"/>
        </w:rPr>
        <w:t>применительно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индивидуальным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трудовым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спорам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Совместно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другими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процессами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урегулирования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реализация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примирительных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приведет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более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широкому</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использованию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медиации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ее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становлению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как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социального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института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конфликтов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сторон</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7.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своем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исследовании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автор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диссертации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предлагает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классификацию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примирительных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Российской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Федерации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Для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комплексного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представления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отношениях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складывающихся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результате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применения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способов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альтернативного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третейского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разбирательства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международного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коммерческого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арбитража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посредничества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медиации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переговоров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нормы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регулирующие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правоотношения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сфере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альтернативных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способов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могут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быть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условно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сведены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пять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основных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групп</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внесудебное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внеюрисдикционное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применение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альтернативных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способов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споров</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досудебное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доюрисдикционное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применение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альтернативных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способов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споров</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судебное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юрисдикционное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применение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альтернативных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способов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споров</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 </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содействие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компетентных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органов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государства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применению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альтернативных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способов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споров</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контроль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применением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альтернативных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способов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который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может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быть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как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государственным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например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судебным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так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общественным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уровень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саморегулируемых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сообществ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специалистов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сфере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альтернативных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способов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споров</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8.  </w:t>
      </w:r>
      <w:r w:rsidRPr="00903F3E">
        <w:rPr>
          <w:rFonts w:ascii="Calibri" w:eastAsia="Times New Roman" w:hAnsi="Calibri" w:cs="Times New Roman" w:hint="eastAsia"/>
          <w:noProof/>
          <w:kern w:val="0"/>
          <w:lang w:eastAsia="ru-RU"/>
        </w:rPr>
        <w:t>Проанализировав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действующее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российское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законодательство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сфере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примирительных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России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автор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диссертации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приходит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выводу</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что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институт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медиации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является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сегодня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пусть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конца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сформировавшимся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требующим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совершенствования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самостоятельным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комплексным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межотраслевым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правовым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институтом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состав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которого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входят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частно</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правовые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публично</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правовые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нормы</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Теоретическая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значимость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исследования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Основные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положения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исследования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могут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быть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применены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преподавании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учебных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курсов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дисциплин</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выбору</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рассматривающих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методы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процедуры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альтернативного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создании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теоретической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основы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учебного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пособия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юриспруденции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области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примирительного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конфликтов</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Практическая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значимость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исследования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состоит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что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оно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имеет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прикладной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характер</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который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связан</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выработкой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методик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технологий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альтернативного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урегулирования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возникающих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сфере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Важность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исследования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состоит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том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что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предлагаемый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методологический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подход</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изучению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рассматриваемой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проблемы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способен</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послужить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основой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комплексного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анализа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конкретного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конфликта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возникающего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сфере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что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расширяет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возможности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выявления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споров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конфликтов</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Достоверность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апробация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результатов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исследования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Диссертационная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работа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обсуждена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одобрена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заседаниях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кафедры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теории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государства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Мальцева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Юридического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факультета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имени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Сперанского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ФГБОУ</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«Российская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академия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народного</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noProof/>
          <w:kern w:val="0"/>
          <w:lang w:eastAsia="ru-RU"/>
        </w:rPr>
        <w:t xml:space="preserve"> </w:t>
      </w:r>
    </w:p>
    <w:p w:rsidR="00903F3E" w:rsidRPr="00903F3E" w:rsidRDefault="00903F3E" w:rsidP="00903F3E">
      <w:pPr>
        <w:rPr>
          <w:rFonts w:ascii="Calibri" w:eastAsia="Times New Roman" w:hAnsi="Calibri" w:cs="Times New Roman"/>
          <w:noProof/>
          <w:kern w:val="0"/>
          <w:lang w:eastAsia="ru-RU"/>
        </w:rPr>
      </w:pP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хозяйства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государственной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службы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Президенте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Российской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Федерации»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также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нашли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отражение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6 </w:t>
      </w:r>
      <w:r w:rsidRPr="00903F3E">
        <w:rPr>
          <w:rFonts w:ascii="Calibri" w:eastAsia="Times New Roman" w:hAnsi="Calibri" w:cs="Times New Roman" w:hint="eastAsia"/>
          <w:noProof/>
          <w:kern w:val="0"/>
          <w:lang w:eastAsia="ru-RU"/>
        </w:rPr>
        <w:t>научных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публикациях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диссертанта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общим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объемом</w:t>
      </w:r>
      <w:r w:rsidRPr="00903F3E">
        <w:rPr>
          <w:rFonts w:ascii="Calibri" w:eastAsia="Times New Roman" w:hAnsi="Calibri" w:cs="Times New Roman"/>
          <w:noProof/>
          <w:kern w:val="0"/>
          <w:lang w:eastAsia="ru-RU"/>
        </w:rPr>
        <w:t xml:space="preserve"> 3,3 </w:t>
      </w:r>
      <w:r w:rsidRPr="00903F3E">
        <w:rPr>
          <w:rFonts w:ascii="Calibri" w:eastAsia="Times New Roman" w:hAnsi="Calibri" w:cs="Times New Roman" w:hint="eastAsia"/>
          <w:noProof/>
          <w:kern w:val="0"/>
          <w:lang w:eastAsia="ru-RU"/>
        </w:rPr>
        <w:t>п</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л</w:t>
      </w:r>
      <w:r w:rsidRPr="00903F3E">
        <w:rPr>
          <w:rFonts w:ascii="Calibri" w:eastAsia="Times New Roman" w:hAnsi="Calibri" w:cs="Times New Roman"/>
          <w:noProof/>
          <w:kern w:val="0"/>
          <w:lang w:eastAsia="ru-RU"/>
        </w:rPr>
        <w:t>.</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Основные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теоретические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выводы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работы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изложены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научных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публикациях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автора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теории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практике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юриспруденции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общественного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развития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также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докладывались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межвузовских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межрегиональных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международных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научно</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практических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конференциях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«Инновационные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технологии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основной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ресурс</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социально</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экономического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развития»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Ростов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Дону</w:t>
      </w:r>
      <w:r w:rsidRPr="00903F3E">
        <w:rPr>
          <w:rFonts w:ascii="Calibri" w:eastAsia="Times New Roman" w:hAnsi="Calibri" w:cs="Times New Roman"/>
          <w:noProof/>
          <w:kern w:val="0"/>
          <w:lang w:eastAsia="ru-RU"/>
        </w:rPr>
        <w:t xml:space="preserve">,  2008,  2010);  </w:t>
      </w:r>
      <w:r w:rsidRPr="00903F3E">
        <w:rPr>
          <w:rFonts w:ascii="Calibri" w:eastAsia="Times New Roman" w:hAnsi="Calibri" w:cs="Times New Roman" w:hint="eastAsia"/>
          <w:noProof/>
          <w:kern w:val="0"/>
          <w:lang w:eastAsia="ru-RU"/>
        </w:rPr>
        <w:t>«Медиация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третейское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разбирательство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современной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деловой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правовой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практике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актуальные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вопросы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контрактных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обязательств»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Ростов</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на</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Дону</w:t>
      </w:r>
      <w:r w:rsidRPr="00903F3E">
        <w:rPr>
          <w:rFonts w:ascii="Calibri" w:eastAsia="Times New Roman" w:hAnsi="Calibri" w:cs="Times New Roman"/>
          <w:noProof/>
          <w:kern w:val="0"/>
          <w:lang w:eastAsia="ru-RU"/>
        </w:rPr>
        <w:t xml:space="preserve">, 2010); </w:t>
      </w:r>
      <w:r w:rsidRPr="00903F3E">
        <w:rPr>
          <w:rFonts w:ascii="Calibri" w:eastAsia="Times New Roman" w:hAnsi="Calibri" w:cs="Times New Roman" w:hint="eastAsia"/>
          <w:noProof/>
          <w:kern w:val="0"/>
          <w:lang w:eastAsia="ru-RU"/>
        </w:rPr>
        <w:t>«Бизнес</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образование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для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инновационного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развития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регионов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России»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Ростов</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на</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Дону</w:t>
      </w:r>
      <w:r w:rsidRPr="00903F3E">
        <w:rPr>
          <w:rFonts w:ascii="Calibri" w:eastAsia="Times New Roman" w:hAnsi="Calibri" w:cs="Times New Roman"/>
          <w:noProof/>
          <w:kern w:val="0"/>
          <w:lang w:eastAsia="ru-RU"/>
        </w:rPr>
        <w:t>,    2010);</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«Актуальные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проблемы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юридической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науки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правоприменительной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практики»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Киров</w:t>
      </w:r>
      <w:r w:rsidRPr="00903F3E">
        <w:rPr>
          <w:rFonts w:ascii="Calibri" w:eastAsia="Times New Roman" w:hAnsi="Calibri" w:cs="Times New Roman"/>
          <w:noProof/>
          <w:kern w:val="0"/>
          <w:lang w:eastAsia="ru-RU"/>
        </w:rPr>
        <w:t xml:space="preserve">, 2010); </w:t>
      </w:r>
      <w:r w:rsidRPr="00903F3E">
        <w:rPr>
          <w:rFonts w:ascii="Calibri" w:eastAsia="Times New Roman" w:hAnsi="Calibri" w:cs="Times New Roman" w:hint="eastAsia"/>
          <w:noProof/>
          <w:kern w:val="0"/>
          <w:lang w:eastAsia="ru-RU"/>
        </w:rPr>
        <w:t>«Современная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юриспруденция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научные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образовательные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проблемы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решения»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Ростов</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на</w:t>
      </w:r>
      <w:r w:rsidRPr="00903F3E">
        <w:rPr>
          <w:rFonts w:ascii="Calibri" w:eastAsia="Times New Roman" w:hAnsi="Calibri" w:cs="Times New Roman"/>
          <w:noProof/>
          <w:kern w:val="0"/>
          <w:lang w:eastAsia="ru-RU"/>
        </w:rPr>
        <w:t>-</w:t>
      </w:r>
      <w:r w:rsidRPr="00903F3E">
        <w:rPr>
          <w:rFonts w:ascii="Calibri" w:eastAsia="Times New Roman" w:hAnsi="Calibri" w:cs="Times New Roman" w:hint="eastAsia"/>
          <w:noProof/>
          <w:kern w:val="0"/>
          <w:lang w:eastAsia="ru-RU"/>
        </w:rPr>
        <w:t>Дону</w:t>
      </w:r>
      <w:r w:rsidRPr="00903F3E">
        <w:rPr>
          <w:rFonts w:ascii="Calibri" w:eastAsia="Times New Roman" w:hAnsi="Calibri" w:cs="Times New Roman"/>
          <w:noProof/>
          <w:kern w:val="0"/>
          <w:lang w:eastAsia="ru-RU"/>
        </w:rPr>
        <w:t>, 2014).</w:t>
      </w:r>
    </w:p>
    <w:p w:rsidR="00903F3E" w:rsidRP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Степень</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достоверности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представленных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научных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результатов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проведенного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исследования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обусловливается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использованием</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работе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современной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научной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методологии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основополагающих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концепций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отечественных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зарубежных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ученых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научной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аргументированностью</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основных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положений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выводов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диссертации</w:t>
      </w:r>
      <w:r w:rsidRPr="00903F3E">
        <w:rPr>
          <w:rFonts w:ascii="Calibri" w:eastAsia="Times New Roman" w:hAnsi="Calibri" w:cs="Times New Roman"/>
          <w:noProof/>
          <w:kern w:val="0"/>
          <w:lang w:eastAsia="ru-RU"/>
        </w:rPr>
        <w:t>.</w:t>
      </w:r>
    </w:p>
    <w:p w:rsidR="00903F3E" w:rsidRDefault="00903F3E" w:rsidP="00903F3E">
      <w:pPr>
        <w:rPr>
          <w:rFonts w:ascii="Calibri" w:eastAsia="Times New Roman" w:hAnsi="Calibri" w:cs="Times New Roman"/>
          <w:noProof/>
          <w:kern w:val="0"/>
          <w:lang w:eastAsia="ru-RU"/>
        </w:rPr>
      </w:pPr>
      <w:r w:rsidRPr="00903F3E">
        <w:rPr>
          <w:rFonts w:ascii="Calibri" w:eastAsia="Times New Roman" w:hAnsi="Calibri" w:cs="Times New Roman" w:hint="eastAsia"/>
          <w:noProof/>
          <w:kern w:val="0"/>
          <w:lang w:eastAsia="ru-RU"/>
        </w:rPr>
        <w:t>Структура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диссертационного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исследования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определяется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его</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целями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задачами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Работа</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включает</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себя</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введение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три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главы</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состоящие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из</w:t>
      </w:r>
      <w:r w:rsidRPr="00903F3E">
        <w:rPr>
          <w:rFonts w:ascii="Calibri" w:eastAsia="Times New Roman" w:hAnsi="Calibri" w:cs="Times New Roman"/>
          <w:noProof/>
          <w:kern w:val="0"/>
          <w:lang w:eastAsia="ru-RU"/>
        </w:rPr>
        <w:t xml:space="preserve"> 9 </w:t>
      </w:r>
      <w:r w:rsidRPr="00903F3E">
        <w:rPr>
          <w:rFonts w:ascii="Calibri" w:eastAsia="Times New Roman" w:hAnsi="Calibri" w:cs="Times New Roman" w:hint="eastAsia"/>
          <w:noProof/>
          <w:kern w:val="0"/>
          <w:lang w:eastAsia="ru-RU"/>
        </w:rPr>
        <w:t>параграфов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заключение</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список</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использованных</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источников</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и</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научной</w:t>
      </w:r>
      <w:r w:rsidRPr="00903F3E">
        <w:rPr>
          <w:rFonts w:ascii="Calibri" w:eastAsia="Times New Roman" w:hAnsi="Calibri" w:cs="Times New Roman"/>
          <w:noProof/>
          <w:kern w:val="0"/>
          <w:lang w:eastAsia="ru-RU"/>
        </w:rPr>
        <w:t xml:space="preserve"> </w:t>
      </w:r>
      <w:r w:rsidRPr="00903F3E">
        <w:rPr>
          <w:rFonts w:ascii="Calibri" w:eastAsia="Times New Roman" w:hAnsi="Calibri" w:cs="Times New Roman" w:hint="eastAsia"/>
          <w:noProof/>
          <w:kern w:val="0"/>
          <w:lang w:eastAsia="ru-RU"/>
        </w:rPr>
        <w:t>литературы</w:t>
      </w:r>
      <w:r w:rsidRPr="00903F3E">
        <w:rPr>
          <w:rFonts w:ascii="Calibri" w:eastAsia="Times New Roman" w:hAnsi="Calibri" w:cs="Times New Roman"/>
          <w:noProof/>
          <w:kern w:val="0"/>
          <w:lang w:eastAsia="ru-RU"/>
        </w:rPr>
        <w:t>.</w:t>
      </w:r>
    </w:p>
    <w:p w:rsidR="00903F3E" w:rsidRDefault="00903F3E" w:rsidP="00903F3E">
      <w:pPr>
        <w:rPr>
          <w:rFonts w:ascii="Calibri" w:eastAsia="Times New Roman" w:hAnsi="Calibri" w:cs="Times New Roman"/>
          <w:noProof/>
          <w:kern w:val="0"/>
          <w:lang w:eastAsia="ru-RU"/>
        </w:rPr>
      </w:pPr>
    </w:p>
    <w:p w:rsidR="00903F3E" w:rsidRDefault="00903F3E" w:rsidP="00903F3E">
      <w:pPr>
        <w:rPr>
          <w:rFonts w:ascii="Calibri" w:eastAsia="Times New Roman" w:hAnsi="Calibri" w:cs="Times New Roman"/>
          <w:noProof/>
          <w:kern w:val="0"/>
          <w:lang w:eastAsia="ru-RU"/>
        </w:rPr>
      </w:pPr>
    </w:p>
    <w:p w:rsidR="00903F3E" w:rsidRDefault="00903F3E" w:rsidP="00903F3E">
      <w:pPr>
        <w:rPr>
          <w:rFonts w:ascii="Calibri" w:eastAsia="Times New Roman" w:hAnsi="Calibri" w:cs="Times New Roman"/>
          <w:noProof/>
          <w:kern w:val="0"/>
          <w:lang w:eastAsia="ru-RU"/>
        </w:rPr>
      </w:pPr>
    </w:p>
    <w:p w:rsidR="00903F3E" w:rsidRDefault="00903F3E" w:rsidP="00903F3E">
      <w:r>
        <w:rPr>
          <w:rFonts w:hint="eastAsia"/>
        </w:rPr>
        <w:t>ЗАКЛЮЧЕНИЕ</w:t>
      </w:r>
    </w:p>
    <w:p w:rsidR="00903F3E" w:rsidRDefault="00903F3E" w:rsidP="00903F3E"/>
    <w:p w:rsidR="00903F3E" w:rsidRDefault="00903F3E" w:rsidP="00903F3E"/>
    <w:p w:rsidR="00903F3E" w:rsidRDefault="00903F3E" w:rsidP="00903F3E">
      <w:r>
        <w:rPr>
          <w:rFonts w:hint="eastAsia"/>
        </w:rPr>
        <w:t>Одним</w:t>
      </w:r>
      <w:r>
        <w:t></w:t>
      </w:r>
      <w:r>
        <w:rPr>
          <w:rFonts w:hint="eastAsia"/>
        </w:rPr>
        <w:t>из</w:t>
      </w:r>
      <w:r>
        <w:t></w:t>
      </w:r>
      <w:r>
        <w:rPr>
          <w:rFonts w:hint="eastAsia"/>
        </w:rPr>
        <w:t>важных</w:t>
      </w:r>
      <w:r>
        <w:t></w:t>
      </w:r>
      <w:r>
        <w:rPr>
          <w:rFonts w:hint="eastAsia"/>
        </w:rPr>
        <w:t>шагов</w:t>
      </w:r>
      <w:r>
        <w:t></w:t>
      </w:r>
      <w:r>
        <w:rPr>
          <w:rFonts w:hint="eastAsia"/>
        </w:rPr>
        <w:t>к</w:t>
      </w:r>
      <w:r>
        <w:t></w:t>
      </w:r>
      <w:r>
        <w:rPr>
          <w:rFonts w:hint="eastAsia"/>
        </w:rPr>
        <w:t>совершенствованию</w:t>
      </w:r>
      <w:r>
        <w:t></w:t>
      </w:r>
      <w:r>
        <w:rPr>
          <w:rFonts w:hint="eastAsia"/>
        </w:rPr>
        <w:t>правовой</w:t>
      </w:r>
      <w:r>
        <w:t></w:t>
      </w:r>
      <w:r>
        <w:rPr>
          <w:rFonts w:hint="eastAsia"/>
        </w:rPr>
        <w:t>системы</w:t>
      </w:r>
      <w:r>
        <w:t></w:t>
      </w:r>
      <w:r>
        <w:rPr>
          <w:rFonts w:hint="eastAsia"/>
        </w:rPr>
        <w:t>Российской</w:t>
      </w:r>
      <w:r>
        <w:t></w:t>
      </w:r>
      <w:r>
        <w:rPr>
          <w:rFonts w:hint="eastAsia"/>
        </w:rPr>
        <w:t>Федерации</w:t>
      </w:r>
      <w:r>
        <w:t></w:t>
      </w:r>
      <w:r>
        <w:t></w:t>
      </w:r>
      <w:r>
        <w:rPr>
          <w:rFonts w:hint="eastAsia"/>
        </w:rPr>
        <w:t>созданию</w:t>
      </w:r>
      <w:r>
        <w:t></w:t>
      </w:r>
      <w:r>
        <w:rPr>
          <w:rFonts w:hint="eastAsia"/>
        </w:rPr>
        <w:t>гражданского</w:t>
      </w:r>
      <w:r>
        <w:t></w:t>
      </w:r>
      <w:r>
        <w:rPr>
          <w:rFonts w:hint="eastAsia"/>
        </w:rPr>
        <w:t>общества</w:t>
      </w:r>
      <w:r>
        <w:t></w:t>
      </w:r>
      <w:r>
        <w:rPr>
          <w:rFonts w:hint="eastAsia"/>
        </w:rPr>
        <w:t>стало</w:t>
      </w:r>
      <w:r>
        <w:t></w:t>
      </w:r>
      <w:r>
        <w:rPr>
          <w:rFonts w:hint="eastAsia"/>
        </w:rPr>
        <w:t>внедрение</w:t>
      </w:r>
      <w:r>
        <w:t></w:t>
      </w:r>
      <w:r>
        <w:rPr>
          <w:rFonts w:hint="eastAsia"/>
        </w:rPr>
        <w:t>института</w:t>
      </w:r>
      <w:r>
        <w:t></w:t>
      </w:r>
      <w:r>
        <w:rPr>
          <w:rFonts w:hint="eastAsia"/>
        </w:rPr>
        <w:t>примирительных</w:t>
      </w:r>
      <w:r>
        <w:t></w:t>
      </w:r>
      <w:r>
        <w:rPr>
          <w:rFonts w:hint="eastAsia"/>
        </w:rPr>
        <w:t>процедур</w:t>
      </w:r>
      <w:r>
        <w:t></w:t>
      </w:r>
      <w:r>
        <w:t></w:t>
      </w:r>
      <w:r>
        <w:rPr>
          <w:rFonts w:hint="eastAsia"/>
        </w:rPr>
        <w:t>Примирительные</w:t>
      </w:r>
      <w:r>
        <w:t></w:t>
      </w:r>
      <w:r>
        <w:rPr>
          <w:rFonts w:hint="eastAsia"/>
        </w:rPr>
        <w:t>процедуры</w:t>
      </w:r>
      <w:r>
        <w:t></w:t>
      </w:r>
      <w:r>
        <w:rPr>
          <w:rFonts w:hint="eastAsia"/>
        </w:rPr>
        <w:t>совершенно</w:t>
      </w:r>
      <w:r>
        <w:t></w:t>
      </w:r>
      <w:r>
        <w:rPr>
          <w:rFonts w:hint="eastAsia"/>
        </w:rPr>
        <w:t>справедливо</w:t>
      </w:r>
      <w:r>
        <w:t></w:t>
      </w:r>
      <w:r>
        <w:rPr>
          <w:rFonts w:hint="eastAsia"/>
        </w:rPr>
        <w:t>можно</w:t>
      </w:r>
      <w:r>
        <w:t></w:t>
      </w:r>
      <w:r>
        <w:rPr>
          <w:rFonts w:hint="eastAsia"/>
        </w:rPr>
        <w:t>рассматривать</w:t>
      </w:r>
      <w:r>
        <w:t></w:t>
      </w:r>
      <w:r>
        <w:rPr>
          <w:rFonts w:hint="eastAsia"/>
        </w:rPr>
        <w:t>как</w:t>
      </w:r>
      <w:r>
        <w:t></w:t>
      </w:r>
      <w:r>
        <w:rPr>
          <w:rFonts w:hint="eastAsia"/>
        </w:rPr>
        <w:t>один</w:t>
      </w:r>
      <w:r>
        <w:t></w:t>
      </w:r>
      <w:r>
        <w:rPr>
          <w:rFonts w:hint="eastAsia"/>
        </w:rPr>
        <w:t>из</w:t>
      </w:r>
      <w:r>
        <w:t></w:t>
      </w:r>
      <w:r>
        <w:rPr>
          <w:rFonts w:hint="eastAsia"/>
        </w:rPr>
        <w:t>аспектов</w:t>
      </w:r>
      <w:r>
        <w:t></w:t>
      </w:r>
      <w:r>
        <w:rPr>
          <w:rFonts w:hint="eastAsia"/>
        </w:rPr>
        <w:t>формирования</w:t>
      </w:r>
      <w:r>
        <w:t></w:t>
      </w:r>
      <w:r>
        <w:rPr>
          <w:rFonts w:hint="eastAsia"/>
        </w:rPr>
        <w:t>гражданского</w:t>
      </w:r>
      <w:r>
        <w:t></w:t>
      </w:r>
      <w:r>
        <w:rPr>
          <w:rFonts w:hint="eastAsia"/>
        </w:rPr>
        <w:t>общества</w:t>
      </w:r>
      <w:r>
        <w:t></w:t>
      </w:r>
      <w:r>
        <w:rPr>
          <w:rFonts w:hint="eastAsia"/>
        </w:rPr>
        <w:t>и</w:t>
      </w:r>
      <w:r>
        <w:t></w:t>
      </w:r>
      <w:r>
        <w:rPr>
          <w:rFonts w:hint="eastAsia"/>
        </w:rPr>
        <w:t>его</w:t>
      </w:r>
      <w:r>
        <w:t></w:t>
      </w:r>
      <w:r>
        <w:rPr>
          <w:rFonts w:hint="eastAsia"/>
        </w:rPr>
        <w:t>институтов</w:t>
      </w:r>
      <w:r>
        <w:t></w:t>
      </w:r>
      <w:r>
        <w:t></w:t>
      </w:r>
      <w:r>
        <w:rPr>
          <w:rFonts w:hint="eastAsia"/>
        </w:rPr>
        <w:t>в</w:t>
      </w:r>
      <w:r>
        <w:t></w:t>
      </w:r>
      <w:r>
        <w:rPr>
          <w:rFonts w:hint="eastAsia"/>
        </w:rPr>
        <w:t>рамках</w:t>
      </w:r>
      <w:r>
        <w:t></w:t>
      </w:r>
      <w:r>
        <w:rPr>
          <w:rFonts w:hint="eastAsia"/>
        </w:rPr>
        <w:t>которого</w:t>
      </w:r>
      <w:r>
        <w:t></w:t>
      </w:r>
      <w:r>
        <w:rPr>
          <w:rFonts w:hint="eastAsia"/>
        </w:rPr>
        <w:t>реализуются</w:t>
      </w:r>
      <w:r>
        <w:t></w:t>
      </w:r>
      <w:r>
        <w:rPr>
          <w:rFonts w:hint="eastAsia"/>
        </w:rPr>
        <w:t>такие</w:t>
      </w:r>
      <w:r>
        <w:t></w:t>
      </w:r>
      <w:r>
        <w:rPr>
          <w:rFonts w:hint="eastAsia"/>
        </w:rPr>
        <w:t>ценности</w:t>
      </w:r>
      <w:r>
        <w:t></w:t>
      </w:r>
      <w:r>
        <w:t></w:t>
      </w:r>
      <w:r>
        <w:rPr>
          <w:rFonts w:hint="eastAsia"/>
        </w:rPr>
        <w:t>как</w:t>
      </w:r>
      <w:r>
        <w:t></w:t>
      </w:r>
      <w:r>
        <w:rPr>
          <w:rFonts w:hint="eastAsia"/>
        </w:rPr>
        <w:t>свобода</w:t>
      </w:r>
      <w:r>
        <w:t></w:t>
      </w:r>
      <w:r>
        <w:rPr>
          <w:rFonts w:hint="eastAsia"/>
        </w:rPr>
        <w:t>граждан</w:t>
      </w:r>
      <w:r>
        <w:t></w:t>
      </w:r>
      <w:r>
        <w:t></w:t>
      </w:r>
      <w:r>
        <w:rPr>
          <w:rFonts w:hint="eastAsia"/>
        </w:rPr>
        <w:t>утверждение</w:t>
      </w:r>
      <w:r>
        <w:t></w:t>
      </w:r>
      <w:r>
        <w:rPr>
          <w:rFonts w:hint="eastAsia"/>
        </w:rPr>
        <w:t>начал</w:t>
      </w:r>
      <w:r>
        <w:t></w:t>
      </w:r>
      <w:r>
        <w:rPr>
          <w:rFonts w:hint="eastAsia"/>
        </w:rPr>
        <w:t>справедливости</w:t>
      </w:r>
      <w:r>
        <w:t></w:t>
      </w:r>
      <w:r>
        <w:rPr>
          <w:rFonts w:hint="eastAsia"/>
        </w:rPr>
        <w:t>и</w:t>
      </w:r>
      <w:r>
        <w:t></w:t>
      </w:r>
      <w:r>
        <w:rPr>
          <w:rFonts w:hint="eastAsia"/>
        </w:rPr>
        <w:t>безопасности</w:t>
      </w:r>
      <w:r>
        <w:t></w:t>
      </w:r>
      <w:r>
        <w:t></w:t>
      </w:r>
      <w:r>
        <w:rPr>
          <w:rFonts w:hint="eastAsia"/>
        </w:rPr>
        <w:t>Наличие</w:t>
      </w:r>
      <w:r>
        <w:t></w:t>
      </w:r>
      <w:r>
        <w:rPr>
          <w:rFonts w:hint="eastAsia"/>
        </w:rPr>
        <w:t>гражданского</w:t>
      </w:r>
      <w:r>
        <w:t></w:t>
      </w:r>
      <w:r>
        <w:rPr>
          <w:rFonts w:hint="eastAsia"/>
        </w:rPr>
        <w:t>общества</w:t>
      </w:r>
      <w:r>
        <w:t></w:t>
      </w:r>
      <w:r>
        <w:rPr>
          <w:rFonts w:hint="eastAsia"/>
        </w:rPr>
        <w:t>есть</w:t>
      </w:r>
      <w:r>
        <w:t></w:t>
      </w:r>
      <w:r>
        <w:rPr>
          <w:rFonts w:hint="eastAsia"/>
        </w:rPr>
        <w:t>основное</w:t>
      </w:r>
      <w:r>
        <w:t></w:t>
      </w:r>
      <w:r>
        <w:rPr>
          <w:rFonts w:hint="eastAsia"/>
        </w:rPr>
        <w:t>условие</w:t>
      </w:r>
      <w:r>
        <w:t></w:t>
      </w:r>
      <w:r>
        <w:rPr>
          <w:rFonts w:hint="eastAsia"/>
        </w:rPr>
        <w:t>существования</w:t>
      </w:r>
      <w:r>
        <w:t></w:t>
      </w:r>
      <w:r>
        <w:rPr>
          <w:rFonts w:hint="eastAsia"/>
        </w:rPr>
        <w:t>правового</w:t>
      </w:r>
      <w:r>
        <w:t></w:t>
      </w:r>
      <w:r>
        <w:rPr>
          <w:rFonts w:hint="eastAsia"/>
        </w:rPr>
        <w:t>государства</w:t>
      </w:r>
      <w:r>
        <w:t></w:t>
      </w:r>
      <w:r>
        <w:t></w:t>
      </w:r>
      <w:r>
        <w:rPr>
          <w:rFonts w:hint="eastAsia"/>
        </w:rPr>
        <w:t>Правовое</w:t>
      </w:r>
      <w:r>
        <w:t></w:t>
      </w:r>
      <w:r>
        <w:rPr>
          <w:rFonts w:hint="eastAsia"/>
        </w:rPr>
        <w:t>государство</w:t>
      </w:r>
      <w:r>
        <w:t></w:t>
      </w:r>
      <w:r>
        <w:rPr>
          <w:rFonts w:hint="eastAsia"/>
        </w:rPr>
        <w:t>всегда</w:t>
      </w:r>
      <w:r>
        <w:t></w:t>
      </w:r>
      <w:r>
        <w:rPr>
          <w:rFonts w:hint="eastAsia"/>
        </w:rPr>
        <w:t>основано</w:t>
      </w:r>
      <w:r>
        <w:t></w:t>
      </w:r>
      <w:r>
        <w:rPr>
          <w:rFonts w:hint="eastAsia"/>
        </w:rPr>
        <w:t>на</w:t>
      </w:r>
      <w:r>
        <w:t></w:t>
      </w:r>
      <w:r>
        <w:rPr>
          <w:rFonts w:hint="eastAsia"/>
        </w:rPr>
        <w:t>сотрудничестве</w:t>
      </w:r>
      <w:r>
        <w:t></w:t>
      </w:r>
      <w:r>
        <w:t></w:t>
      </w:r>
      <w:r>
        <w:rPr>
          <w:rFonts w:hint="eastAsia"/>
        </w:rPr>
        <w:t>Сегодня</w:t>
      </w:r>
      <w:r>
        <w:t></w:t>
      </w:r>
      <w:r>
        <w:rPr>
          <w:rFonts w:hint="eastAsia"/>
        </w:rPr>
        <w:t>функции</w:t>
      </w:r>
      <w:r>
        <w:t></w:t>
      </w:r>
      <w:r>
        <w:rPr>
          <w:rFonts w:hint="eastAsia"/>
        </w:rPr>
        <w:t>управления</w:t>
      </w:r>
      <w:r>
        <w:t></w:t>
      </w:r>
      <w:r>
        <w:t></w:t>
      </w:r>
      <w:r>
        <w:rPr>
          <w:rFonts w:hint="eastAsia"/>
        </w:rPr>
        <w:t>основанные</w:t>
      </w:r>
      <w:r>
        <w:t></w:t>
      </w:r>
      <w:r>
        <w:rPr>
          <w:rFonts w:hint="eastAsia"/>
        </w:rPr>
        <w:t>на</w:t>
      </w:r>
      <w:r>
        <w:t></w:t>
      </w:r>
      <w:r>
        <w:rPr>
          <w:rFonts w:hint="eastAsia"/>
        </w:rPr>
        <w:t>формулировании</w:t>
      </w:r>
      <w:r>
        <w:t></w:t>
      </w:r>
      <w:r>
        <w:rPr>
          <w:rFonts w:hint="eastAsia"/>
        </w:rPr>
        <w:t>указаний</w:t>
      </w:r>
      <w:r>
        <w:t></w:t>
      </w:r>
      <w:r>
        <w:t></w:t>
      </w:r>
      <w:r>
        <w:rPr>
          <w:rFonts w:hint="eastAsia"/>
        </w:rPr>
        <w:t>уступили</w:t>
      </w:r>
      <w:r>
        <w:t></w:t>
      </w:r>
      <w:r>
        <w:rPr>
          <w:rFonts w:hint="eastAsia"/>
        </w:rPr>
        <w:t>место</w:t>
      </w:r>
      <w:r>
        <w:t></w:t>
      </w:r>
      <w:r>
        <w:rPr>
          <w:rFonts w:hint="eastAsia"/>
        </w:rPr>
        <w:t>в</w:t>
      </w:r>
      <w:r>
        <w:t></w:t>
      </w:r>
      <w:r>
        <w:rPr>
          <w:rFonts w:hint="eastAsia"/>
        </w:rPr>
        <w:t>большей</w:t>
      </w:r>
      <w:r>
        <w:t></w:t>
      </w:r>
      <w:r>
        <w:rPr>
          <w:rFonts w:hint="eastAsia"/>
        </w:rPr>
        <w:t>степени</w:t>
      </w:r>
      <w:r>
        <w:t></w:t>
      </w:r>
      <w:r>
        <w:rPr>
          <w:rFonts w:hint="eastAsia"/>
        </w:rPr>
        <w:t>процедурам</w:t>
      </w:r>
      <w:r>
        <w:t></w:t>
      </w:r>
      <w:r>
        <w:t></w:t>
      </w:r>
      <w:r>
        <w:rPr>
          <w:rFonts w:hint="eastAsia"/>
        </w:rPr>
        <w:t>которые</w:t>
      </w:r>
      <w:r>
        <w:t></w:t>
      </w:r>
      <w:r>
        <w:rPr>
          <w:rFonts w:hint="eastAsia"/>
        </w:rPr>
        <w:t>базируются</w:t>
      </w:r>
      <w:r>
        <w:t></w:t>
      </w:r>
      <w:r>
        <w:rPr>
          <w:rFonts w:hint="eastAsia"/>
        </w:rPr>
        <w:t>на</w:t>
      </w:r>
      <w:r>
        <w:t></w:t>
      </w:r>
      <w:r>
        <w:rPr>
          <w:rFonts w:hint="eastAsia"/>
        </w:rPr>
        <w:t>консенсусе</w:t>
      </w:r>
      <w:r>
        <w:t></w:t>
      </w:r>
      <w:r>
        <w:t></w:t>
      </w:r>
      <w:r>
        <w:rPr>
          <w:rFonts w:hint="eastAsia"/>
        </w:rPr>
        <w:t>то</w:t>
      </w:r>
      <w:r>
        <w:t></w:t>
      </w:r>
      <w:r>
        <w:rPr>
          <w:rFonts w:hint="eastAsia"/>
        </w:rPr>
        <w:t>есть</w:t>
      </w:r>
      <w:r>
        <w:t></w:t>
      </w:r>
      <w:r>
        <w:rPr>
          <w:rFonts w:hint="eastAsia"/>
        </w:rPr>
        <w:t>происходит</w:t>
      </w:r>
      <w:r>
        <w:t></w:t>
      </w:r>
      <w:r>
        <w:rPr>
          <w:rFonts w:hint="eastAsia"/>
        </w:rPr>
        <w:t>разрушение</w:t>
      </w:r>
      <w:r>
        <w:t></w:t>
      </w:r>
      <w:r>
        <w:rPr>
          <w:rFonts w:hint="eastAsia"/>
        </w:rPr>
        <w:t>иерархии</w:t>
      </w:r>
      <w:r>
        <w:t></w:t>
      </w:r>
      <w:r>
        <w:t></w:t>
      </w:r>
      <w:r>
        <w:rPr>
          <w:rFonts w:hint="eastAsia"/>
        </w:rPr>
        <w:t>когда</w:t>
      </w:r>
      <w:r>
        <w:t></w:t>
      </w:r>
      <w:r>
        <w:rPr>
          <w:rFonts w:hint="eastAsia"/>
        </w:rPr>
        <w:t>конфликты</w:t>
      </w:r>
      <w:r>
        <w:t></w:t>
      </w:r>
      <w:r>
        <w:rPr>
          <w:rFonts w:hint="eastAsia"/>
        </w:rPr>
        <w:t>разрешаются</w:t>
      </w:r>
      <w:r>
        <w:t></w:t>
      </w:r>
      <w:r>
        <w:rPr>
          <w:rFonts w:hint="eastAsia"/>
        </w:rPr>
        <w:t>распоряжениями</w:t>
      </w:r>
      <w:r>
        <w:t></w:t>
      </w:r>
      <w:r>
        <w:rPr>
          <w:rFonts w:hint="eastAsia"/>
        </w:rPr>
        <w:t>сверху</w:t>
      </w:r>
      <w:r>
        <w:t></w:t>
      </w:r>
      <w:r>
        <w:t></w:t>
      </w:r>
      <w:r>
        <w:rPr>
          <w:rFonts w:hint="eastAsia"/>
        </w:rPr>
        <w:t>Возникает</w:t>
      </w:r>
      <w:r>
        <w:t></w:t>
      </w:r>
      <w:r>
        <w:rPr>
          <w:rFonts w:hint="eastAsia"/>
        </w:rPr>
        <w:t>новая</w:t>
      </w:r>
      <w:r>
        <w:t></w:t>
      </w:r>
      <w:r>
        <w:rPr>
          <w:rFonts w:hint="eastAsia"/>
        </w:rPr>
        <w:t>форма</w:t>
      </w:r>
      <w:r>
        <w:t></w:t>
      </w:r>
      <w:r>
        <w:rPr>
          <w:rFonts w:hint="eastAsia"/>
        </w:rPr>
        <w:t>комплексности</w:t>
      </w:r>
      <w:r>
        <w:t></w:t>
      </w:r>
      <w:r>
        <w:t></w:t>
      </w:r>
      <w:r>
        <w:rPr>
          <w:rFonts w:hint="eastAsia"/>
        </w:rPr>
        <w:t>не</w:t>
      </w:r>
      <w:r>
        <w:t></w:t>
      </w:r>
      <w:r>
        <w:rPr>
          <w:rFonts w:hint="eastAsia"/>
        </w:rPr>
        <w:t>позволяющая</w:t>
      </w:r>
      <w:r>
        <w:t></w:t>
      </w:r>
      <w:r>
        <w:rPr>
          <w:rFonts w:hint="eastAsia"/>
        </w:rPr>
        <w:t>регулировать</w:t>
      </w:r>
      <w:r>
        <w:t></w:t>
      </w:r>
      <w:r>
        <w:rPr>
          <w:rFonts w:hint="eastAsia"/>
        </w:rPr>
        <w:t>отношения</w:t>
      </w:r>
      <w:r>
        <w:t></w:t>
      </w:r>
      <w:r>
        <w:rPr>
          <w:rFonts w:hint="eastAsia"/>
        </w:rPr>
        <w:t>по</w:t>
      </w:r>
      <w:r>
        <w:t></w:t>
      </w:r>
      <w:r>
        <w:rPr>
          <w:rFonts w:hint="eastAsia"/>
        </w:rPr>
        <w:t>схеме</w:t>
      </w:r>
      <w:r>
        <w:t></w:t>
      </w:r>
      <w:r>
        <w:t></w:t>
      </w:r>
      <w:r>
        <w:rPr>
          <w:rFonts w:hint="eastAsia"/>
        </w:rPr>
        <w:t>или</w:t>
      </w:r>
      <w:r>
        <w:t></w:t>
      </w:r>
      <w:r>
        <w:rPr>
          <w:rFonts w:hint="eastAsia"/>
        </w:rPr>
        <w:t>то</w:t>
      </w:r>
      <w:r>
        <w:t></w:t>
      </w:r>
      <w:r>
        <w:t></w:t>
      </w:r>
      <w:r>
        <w:rPr>
          <w:rFonts w:hint="eastAsia"/>
        </w:rPr>
        <w:t>или</w:t>
      </w:r>
      <w:r>
        <w:t></w:t>
      </w:r>
      <w:r>
        <w:rPr>
          <w:rFonts w:hint="eastAsia"/>
        </w:rPr>
        <w:t>это</w:t>
      </w:r>
      <w:r>
        <w:t></w:t>
      </w:r>
      <w:r>
        <w:t></w:t>
      </w:r>
      <w:r>
        <w:t></w:t>
      </w:r>
      <w:r>
        <w:rPr>
          <w:rFonts w:hint="eastAsia"/>
        </w:rPr>
        <w:t>Ведь</w:t>
      </w:r>
      <w:r>
        <w:t></w:t>
      </w:r>
      <w:r>
        <w:t></w:t>
      </w:r>
      <w:r>
        <w:rPr>
          <w:rFonts w:hint="eastAsia"/>
        </w:rPr>
        <w:t>по</w:t>
      </w:r>
      <w:r>
        <w:t></w:t>
      </w:r>
      <w:r>
        <w:rPr>
          <w:rFonts w:hint="eastAsia"/>
        </w:rPr>
        <w:t>сути</w:t>
      </w:r>
      <w:r>
        <w:t></w:t>
      </w:r>
      <w:r>
        <w:t></w:t>
      </w:r>
      <w:r>
        <w:rPr>
          <w:rFonts w:hint="eastAsia"/>
        </w:rPr>
        <w:t>такая</w:t>
      </w:r>
      <w:r>
        <w:t></w:t>
      </w:r>
      <w:r>
        <w:rPr>
          <w:rFonts w:hint="eastAsia"/>
        </w:rPr>
        <w:t>схема</w:t>
      </w:r>
      <w:r>
        <w:t></w:t>
      </w:r>
      <w:r>
        <w:rPr>
          <w:rFonts w:hint="eastAsia"/>
        </w:rPr>
        <w:t>предоставляет</w:t>
      </w:r>
      <w:r>
        <w:t></w:t>
      </w:r>
      <w:r>
        <w:rPr>
          <w:rFonts w:hint="eastAsia"/>
        </w:rPr>
        <w:t>только</w:t>
      </w:r>
      <w:r>
        <w:t></w:t>
      </w:r>
      <w:r>
        <w:rPr>
          <w:rFonts w:hint="eastAsia"/>
        </w:rPr>
        <w:t>две</w:t>
      </w:r>
      <w:r>
        <w:t></w:t>
      </w:r>
      <w:r>
        <w:rPr>
          <w:rFonts w:hint="eastAsia"/>
        </w:rPr>
        <w:t>возможности</w:t>
      </w:r>
      <w:r>
        <w:t></w:t>
      </w:r>
      <w:r>
        <w:t></w:t>
      </w:r>
      <w:r>
        <w:rPr>
          <w:rFonts w:hint="eastAsia"/>
        </w:rPr>
        <w:t>а</w:t>
      </w:r>
      <w:r>
        <w:t></w:t>
      </w:r>
      <w:r>
        <w:rPr>
          <w:rFonts w:hint="eastAsia"/>
        </w:rPr>
        <w:t>там</w:t>
      </w:r>
      <w:r>
        <w:t></w:t>
      </w:r>
      <w:r>
        <w:t></w:t>
      </w:r>
      <w:r>
        <w:rPr>
          <w:rFonts w:hint="eastAsia"/>
        </w:rPr>
        <w:t>где</w:t>
      </w:r>
      <w:r>
        <w:t></w:t>
      </w:r>
      <w:r>
        <w:rPr>
          <w:rFonts w:hint="eastAsia"/>
        </w:rPr>
        <w:t>решение</w:t>
      </w:r>
      <w:r>
        <w:t></w:t>
      </w:r>
      <w:r>
        <w:rPr>
          <w:rFonts w:hint="eastAsia"/>
        </w:rPr>
        <w:t>зависит</w:t>
      </w:r>
      <w:r>
        <w:t></w:t>
      </w:r>
      <w:r>
        <w:rPr>
          <w:rFonts w:hint="eastAsia"/>
        </w:rPr>
        <w:t>от</w:t>
      </w:r>
      <w:r>
        <w:t></w:t>
      </w:r>
      <w:r>
        <w:rPr>
          <w:rFonts w:hint="eastAsia"/>
        </w:rPr>
        <w:t>целого</w:t>
      </w:r>
      <w:r>
        <w:t></w:t>
      </w:r>
      <w:r>
        <w:rPr>
          <w:rFonts w:hint="eastAsia"/>
        </w:rPr>
        <w:t>ряда</w:t>
      </w:r>
      <w:r>
        <w:t></w:t>
      </w:r>
      <w:r>
        <w:rPr>
          <w:rFonts w:hint="eastAsia"/>
        </w:rPr>
        <w:t>взаимосвязанных</w:t>
      </w:r>
      <w:r>
        <w:t></w:t>
      </w:r>
      <w:r>
        <w:rPr>
          <w:rFonts w:hint="eastAsia"/>
        </w:rPr>
        <w:t>факторов</w:t>
      </w:r>
      <w:r>
        <w:t></w:t>
      </w:r>
      <w:r>
        <w:t></w:t>
      </w:r>
      <w:r>
        <w:rPr>
          <w:rFonts w:hint="eastAsia"/>
        </w:rPr>
        <w:t>необходимы</w:t>
      </w:r>
      <w:r>
        <w:t></w:t>
      </w:r>
      <w:r>
        <w:rPr>
          <w:rFonts w:hint="eastAsia"/>
        </w:rPr>
        <w:t>такие</w:t>
      </w:r>
      <w:r>
        <w:t></w:t>
      </w:r>
      <w:r>
        <w:rPr>
          <w:rFonts w:hint="eastAsia"/>
        </w:rPr>
        <w:t>формы</w:t>
      </w:r>
      <w:r>
        <w:t></w:t>
      </w:r>
      <w:r>
        <w:rPr>
          <w:rFonts w:hint="eastAsia"/>
        </w:rPr>
        <w:t>решения</w:t>
      </w:r>
      <w:r>
        <w:t></w:t>
      </w:r>
      <w:r>
        <w:rPr>
          <w:rFonts w:hint="eastAsia"/>
        </w:rPr>
        <w:t>конфликтов</w:t>
      </w:r>
      <w:r>
        <w:t></w:t>
      </w:r>
      <w:r>
        <w:t></w:t>
      </w:r>
      <w:r>
        <w:rPr>
          <w:rFonts w:hint="eastAsia"/>
        </w:rPr>
        <w:t>которые</w:t>
      </w:r>
      <w:r>
        <w:t></w:t>
      </w:r>
      <w:r>
        <w:rPr>
          <w:rFonts w:hint="eastAsia"/>
        </w:rPr>
        <w:t>учитывают</w:t>
      </w:r>
      <w:r>
        <w:t></w:t>
      </w:r>
      <w:r>
        <w:rPr>
          <w:rFonts w:hint="eastAsia"/>
        </w:rPr>
        <w:t>различия</w:t>
      </w:r>
      <w:r>
        <w:t></w:t>
      </w:r>
    </w:p>
    <w:p w:rsidR="00903F3E" w:rsidRDefault="00903F3E" w:rsidP="00903F3E">
      <w:r>
        <w:rPr>
          <w:rFonts w:hint="eastAsia"/>
        </w:rPr>
        <w:t>Активно</w:t>
      </w:r>
      <w:r>
        <w:t></w:t>
      </w:r>
      <w:r>
        <w:rPr>
          <w:rFonts w:hint="eastAsia"/>
        </w:rPr>
        <w:t>процесс</w:t>
      </w:r>
      <w:r>
        <w:t></w:t>
      </w:r>
      <w:r>
        <w:rPr>
          <w:rFonts w:hint="eastAsia"/>
        </w:rPr>
        <w:t>интеграции</w:t>
      </w:r>
      <w:r>
        <w:t></w:t>
      </w:r>
      <w:r>
        <w:rPr>
          <w:rFonts w:hint="eastAsia"/>
        </w:rPr>
        <w:t>медиации</w:t>
      </w:r>
      <w:r>
        <w:t></w:t>
      </w:r>
      <w:r>
        <w:rPr>
          <w:rFonts w:hint="eastAsia"/>
        </w:rPr>
        <w:t>в</w:t>
      </w:r>
      <w:r>
        <w:t></w:t>
      </w:r>
      <w:r>
        <w:rPr>
          <w:rFonts w:hint="eastAsia"/>
        </w:rPr>
        <w:t>России</w:t>
      </w:r>
      <w:r>
        <w:t></w:t>
      </w:r>
      <w:r>
        <w:rPr>
          <w:rFonts w:hint="eastAsia"/>
        </w:rPr>
        <w:t>начал</w:t>
      </w:r>
      <w:r>
        <w:t></w:t>
      </w:r>
      <w:r>
        <w:rPr>
          <w:rFonts w:hint="eastAsia"/>
        </w:rPr>
        <w:t>развиваться</w:t>
      </w:r>
      <w:r>
        <w:t></w:t>
      </w:r>
      <w:r>
        <w:rPr>
          <w:rFonts w:hint="eastAsia"/>
        </w:rPr>
        <w:t>с</w:t>
      </w:r>
    </w:p>
    <w:p w:rsidR="00903F3E" w:rsidRDefault="00903F3E" w:rsidP="00903F3E"/>
    <w:p w:rsidR="00903F3E" w:rsidRDefault="00903F3E" w:rsidP="00903F3E">
      <w:r>
        <w:t></w:t>
      </w:r>
      <w:r>
        <w:t></w:t>
      </w:r>
      <w:r>
        <w:t></w:t>
      </w:r>
      <w:r>
        <w:t></w:t>
      </w:r>
      <w:r>
        <w:t></w:t>
      </w:r>
      <w:r>
        <w:t></w:t>
      </w:r>
      <w:r>
        <w:t></w:t>
      </w:r>
      <w:r>
        <w:t></w:t>
      </w:r>
      <w:r>
        <w:t></w:t>
      </w:r>
      <w:r>
        <w:t></w:t>
      </w:r>
      <w:r>
        <w:rPr>
          <w:rFonts w:hint="eastAsia"/>
        </w:rPr>
        <w:t>годов</w:t>
      </w:r>
      <w:r>
        <w:t></w:t>
      </w:r>
      <w:r>
        <w:t></w:t>
      </w:r>
      <w:r>
        <w:rPr>
          <w:rFonts w:hint="eastAsia"/>
        </w:rPr>
        <w:t>Перемены</w:t>
      </w:r>
      <w:r>
        <w:t></w:t>
      </w:r>
      <w:r>
        <w:t></w:t>
      </w:r>
      <w:r>
        <w:rPr>
          <w:rFonts w:hint="eastAsia"/>
        </w:rPr>
        <w:t>происходившие</w:t>
      </w:r>
      <w:r>
        <w:t></w:t>
      </w:r>
      <w:r>
        <w:rPr>
          <w:rFonts w:hint="eastAsia"/>
        </w:rPr>
        <w:t>в</w:t>
      </w:r>
      <w:r>
        <w:t></w:t>
      </w:r>
      <w:r>
        <w:rPr>
          <w:rFonts w:hint="eastAsia"/>
        </w:rPr>
        <w:t>российском</w:t>
      </w:r>
      <w:r>
        <w:t></w:t>
      </w:r>
      <w:r>
        <w:rPr>
          <w:rFonts w:hint="eastAsia"/>
        </w:rPr>
        <w:t>обществе</w:t>
      </w:r>
      <w:r>
        <w:t></w:t>
      </w:r>
      <w:r>
        <w:rPr>
          <w:rFonts w:hint="eastAsia"/>
        </w:rPr>
        <w:t>с</w:t>
      </w:r>
      <w:r>
        <w:t></w:t>
      </w:r>
      <w:r>
        <w:rPr>
          <w:rFonts w:hint="eastAsia"/>
        </w:rPr>
        <w:t>начала</w:t>
      </w:r>
    </w:p>
    <w:p w:rsidR="00903F3E" w:rsidRDefault="00903F3E" w:rsidP="00903F3E"/>
    <w:p w:rsidR="00903F3E" w:rsidRDefault="00903F3E" w:rsidP="00903F3E">
      <w:r>
        <w:t></w:t>
      </w:r>
      <w:r>
        <w:t></w:t>
      </w:r>
      <w:r>
        <w:t></w:t>
      </w:r>
      <w:r>
        <w:t></w:t>
      </w:r>
      <w:r>
        <w:t></w:t>
      </w:r>
      <w:r>
        <w:rPr>
          <w:rFonts w:hint="eastAsia"/>
        </w:rPr>
        <w:t>х</w:t>
      </w:r>
      <w:r>
        <w:t></w:t>
      </w:r>
      <w:r>
        <w:rPr>
          <w:rFonts w:hint="eastAsia"/>
        </w:rPr>
        <w:t>годов</w:t>
      </w:r>
      <w:r>
        <w:t></w:t>
      </w:r>
      <w:r>
        <w:t></w:t>
      </w:r>
      <w:r>
        <w:rPr>
          <w:rFonts w:hint="eastAsia"/>
        </w:rPr>
        <w:t>потребовали</w:t>
      </w:r>
      <w:r>
        <w:t></w:t>
      </w:r>
      <w:r>
        <w:rPr>
          <w:rFonts w:hint="eastAsia"/>
        </w:rPr>
        <w:t>радикальных</w:t>
      </w:r>
      <w:r>
        <w:t></w:t>
      </w:r>
      <w:r>
        <w:rPr>
          <w:rFonts w:hint="eastAsia"/>
        </w:rPr>
        <w:t>изменений</w:t>
      </w:r>
      <w:r>
        <w:t></w:t>
      </w:r>
      <w:r>
        <w:rPr>
          <w:rFonts w:hint="eastAsia"/>
        </w:rPr>
        <w:t>и</w:t>
      </w:r>
      <w:r>
        <w:t></w:t>
      </w:r>
      <w:r>
        <w:rPr>
          <w:rFonts w:hint="eastAsia"/>
        </w:rPr>
        <w:t>в</w:t>
      </w:r>
      <w:r>
        <w:t></w:t>
      </w:r>
      <w:r>
        <w:rPr>
          <w:rFonts w:hint="eastAsia"/>
        </w:rPr>
        <w:t>правовой</w:t>
      </w:r>
      <w:r>
        <w:t></w:t>
      </w:r>
      <w:r>
        <w:rPr>
          <w:rFonts w:hint="eastAsia"/>
        </w:rPr>
        <w:t>системе</w:t>
      </w:r>
      <w:r>
        <w:t></w:t>
      </w:r>
      <w:r>
        <w:t></w:t>
      </w:r>
      <w:r>
        <w:rPr>
          <w:rFonts w:hint="eastAsia"/>
        </w:rPr>
        <w:t>при</w:t>
      </w:r>
      <w:r>
        <w:t></w:t>
      </w:r>
      <w:r>
        <w:rPr>
          <w:rFonts w:hint="eastAsia"/>
        </w:rPr>
        <w:t>этом</w:t>
      </w:r>
      <w:r>
        <w:t></w:t>
      </w:r>
      <w:r>
        <w:rPr>
          <w:rFonts w:hint="eastAsia"/>
        </w:rPr>
        <w:t>именно</w:t>
      </w:r>
      <w:r>
        <w:t></w:t>
      </w:r>
      <w:r>
        <w:rPr>
          <w:rFonts w:hint="eastAsia"/>
        </w:rPr>
        <w:t>на</w:t>
      </w:r>
      <w:r>
        <w:t></w:t>
      </w:r>
      <w:r>
        <w:rPr>
          <w:rFonts w:hint="eastAsia"/>
        </w:rPr>
        <w:t>правовую</w:t>
      </w:r>
      <w:r>
        <w:t></w:t>
      </w:r>
      <w:r>
        <w:rPr>
          <w:rFonts w:hint="eastAsia"/>
        </w:rPr>
        <w:t>систему</w:t>
      </w:r>
      <w:r>
        <w:t></w:t>
      </w:r>
      <w:r>
        <w:rPr>
          <w:rFonts w:hint="eastAsia"/>
        </w:rPr>
        <w:t>и</w:t>
      </w:r>
      <w:r>
        <w:t></w:t>
      </w:r>
      <w:r>
        <w:rPr>
          <w:rFonts w:hint="eastAsia"/>
        </w:rPr>
        <w:t>правовое</w:t>
      </w:r>
      <w:r>
        <w:t></w:t>
      </w:r>
      <w:r>
        <w:rPr>
          <w:rFonts w:hint="eastAsia"/>
        </w:rPr>
        <w:t>сознание</w:t>
      </w:r>
      <w:r>
        <w:t></w:t>
      </w:r>
      <w:r>
        <w:rPr>
          <w:rFonts w:hint="eastAsia"/>
        </w:rPr>
        <w:t>граждан</w:t>
      </w:r>
      <w:r>
        <w:t></w:t>
      </w:r>
      <w:r>
        <w:rPr>
          <w:rFonts w:hint="eastAsia"/>
        </w:rPr>
        <w:t>все</w:t>
      </w:r>
      <w:r>
        <w:t></w:t>
      </w:r>
      <w:r>
        <w:rPr>
          <w:rFonts w:hint="eastAsia"/>
        </w:rPr>
        <w:t>еще</w:t>
      </w:r>
      <w:r>
        <w:t></w:t>
      </w:r>
      <w:r>
        <w:rPr>
          <w:rFonts w:hint="eastAsia"/>
        </w:rPr>
        <w:t>долгое</w:t>
      </w:r>
      <w:r>
        <w:t></w:t>
      </w:r>
      <w:r>
        <w:t></w:t>
      </w:r>
      <w:r>
        <w:t></w:t>
      </w:r>
      <w:r>
        <w:rPr>
          <w:rFonts w:hint="eastAsia"/>
        </w:rPr>
        <w:t>время</w:t>
      </w:r>
      <w:r>
        <w:t></w:t>
      </w:r>
      <w:r>
        <w:t></w:t>
      </w:r>
      <w:r>
        <w:t></w:t>
      </w:r>
      <w:r>
        <w:rPr>
          <w:rFonts w:hint="eastAsia"/>
        </w:rPr>
        <w:t>оказывали</w:t>
      </w:r>
      <w:r>
        <w:t></w:t>
      </w:r>
      <w:r>
        <w:t></w:t>
      </w:r>
      <w:r>
        <w:t></w:t>
      </w:r>
      <w:r>
        <w:rPr>
          <w:rFonts w:hint="eastAsia"/>
        </w:rPr>
        <w:t>влияние</w:t>
      </w:r>
      <w:r>
        <w:t></w:t>
      </w:r>
      <w:r>
        <w:t></w:t>
      </w:r>
      <w:r>
        <w:t></w:t>
      </w:r>
      <w:r>
        <w:rPr>
          <w:rFonts w:hint="eastAsia"/>
        </w:rPr>
        <w:t>стереотипы</w:t>
      </w:r>
      <w:r>
        <w:t></w:t>
      </w:r>
      <w:r>
        <w:t></w:t>
      </w:r>
      <w:r>
        <w:t></w:t>
      </w:r>
      <w:r>
        <w:t></w:t>
      </w:r>
      <w:r>
        <w:rPr>
          <w:rFonts w:hint="eastAsia"/>
        </w:rPr>
        <w:t>приобретенные</w:t>
      </w:r>
      <w:r>
        <w:t></w:t>
      </w:r>
      <w:r>
        <w:t></w:t>
      </w:r>
      <w:r>
        <w:t></w:t>
      </w:r>
      <w:r>
        <w:rPr>
          <w:rFonts w:hint="eastAsia"/>
        </w:rPr>
        <w:t>в</w:t>
      </w:r>
      <w:r>
        <w:t></w:t>
      </w:r>
      <w:r>
        <w:t></w:t>
      </w:r>
      <w:r>
        <w:t></w:t>
      </w:r>
      <w:r>
        <w:rPr>
          <w:rFonts w:hint="eastAsia"/>
        </w:rPr>
        <w:t>годы</w:t>
      </w:r>
      <w:r>
        <w:t></w:t>
      </w:r>
      <w:r>
        <w:rPr>
          <w:rFonts w:hint="eastAsia"/>
        </w:rPr>
        <w:t>советской</w:t>
      </w:r>
      <w:r>
        <w:t></w:t>
      </w:r>
      <w:r>
        <w:rPr>
          <w:rFonts w:hint="eastAsia"/>
        </w:rPr>
        <w:t>власти</w:t>
      </w:r>
      <w:r>
        <w:t></w:t>
      </w:r>
      <w:r>
        <w:t></w:t>
      </w:r>
      <w:r>
        <w:rPr>
          <w:rFonts w:hint="eastAsia"/>
        </w:rPr>
        <w:t>Одним</w:t>
      </w:r>
      <w:r>
        <w:t></w:t>
      </w:r>
      <w:r>
        <w:rPr>
          <w:rFonts w:hint="eastAsia"/>
        </w:rPr>
        <w:t>из</w:t>
      </w:r>
      <w:r>
        <w:t></w:t>
      </w:r>
      <w:r>
        <w:rPr>
          <w:rFonts w:hint="eastAsia"/>
        </w:rPr>
        <w:t>таких</w:t>
      </w:r>
      <w:r>
        <w:t></w:t>
      </w:r>
      <w:r>
        <w:rPr>
          <w:rFonts w:hint="eastAsia"/>
        </w:rPr>
        <w:t>проявлений</w:t>
      </w:r>
      <w:r>
        <w:t></w:t>
      </w:r>
      <w:r>
        <w:rPr>
          <w:rFonts w:hint="eastAsia"/>
        </w:rPr>
        <w:t>было</w:t>
      </w:r>
      <w:r>
        <w:t></w:t>
      </w:r>
      <w:r>
        <w:rPr>
          <w:rFonts w:hint="eastAsia"/>
        </w:rPr>
        <w:t>отсутствие</w:t>
      </w:r>
      <w:r>
        <w:t></w:t>
      </w:r>
      <w:r>
        <w:rPr>
          <w:rFonts w:hint="eastAsia"/>
        </w:rPr>
        <w:t>правовой</w:t>
      </w:r>
      <w:r>
        <w:t></w:t>
      </w:r>
      <w:r>
        <w:rPr>
          <w:rFonts w:hint="eastAsia"/>
        </w:rPr>
        <w:t>грамотности</w:t>
      </w:r>
      <w:r>
        <w:t></w:t>
      </w:r>
      <w:r>
        <w:t></w:t>
      </w:r>
      <w:r>
        <w:rPr>
          <w:rFonts w:hint="eastAsia"/>
        </w:rPr>
        <w:t>неумение</w:t>
      </w:r>
      <w:r>
        <w:t></w:t>
      </w:r>
      <w:r>
        <w:rPr>
          <w:rFonts w:hint="eastAsia"/>
        </w:rPr>
        <w:t>и</w:t>
      </w:r>
      <w:r>
        <w:t></w:t>
      </w:r>
      <w:r>
        <w:rPr>
          <w:rFonts w:hint="eastAsia"/>
        </w:rPr>
        <w:t>нежелание</w:t>
      </w:r>
      <w:r>
        <w:t></w:t>
      </w:r>
      <w:r>
        <w:rPr>
          <w:rFonts w:hint="eastAsia"/>
        </w:rPr>
        <w:t>использовать</w:t>
      </w:r>
      <w:r>
        <w:t></w:t>
      </w:r>
      <w:r>
        <w:rPr>
          <w:rFonts w:hint="eastAsia"/>
        </w:rPr>
        <w:t>судебную</w:t>
      </w:r>
      <w:r>
        <w:t></w:t>
      </w:r>
      <w:r>
        <w:rPr>
          <w:rFonts w:hint="eastAsia"/>
        </w:rPr>
        <w:t>систему</w:t>
      </w:r>
      <w:r>
        <w:t></w:t>
      </w:r>
      <w:r>
        <w:rPr>
          <w:rFonts w:hint="eastAsia"/>
        </w:rPr>
        <w:t>как</w:t>
      </w:r>
      <w:r>
        <w:t></w:t>
      </w:r>
      <w:r>
        <w:rPr>
          <w:rFonts w:hint="eastAsia"/>
        </w:rPr>
        <w:t>инструмент</w:t>
      </w:r>
      <w:r>
        <w:t></w:t>
      </w:r>
      <w:r>
        <w:rPr>
          <w:rFonts w:hint="eastAsia"/>
        </w:rPr>
        <w:t>защиты</w:t>
      </w:r>
      <w:r>
        <w:t></w:t>
      </w:r>
      <w:r>
        <w:rPr>
          <w:rFonts w:hint="eastAsia"/>
        </w:rPr>
        <w:t>своих</w:t>
      </w:r>
      <w:r>
        <w:t></w:t>
      </w:r>
      <w:r>
        <w:rPr>
          <w:rFonts w:hint="eastAsia"/>
        </w:rPr>
        <w:t>прав</w:t>
      </w:r>
      <w:r>
        <w:t></w:t>
      </w:r>
      <w:r>
        <w:t></w:t>
      </w:r>
      <w:r>
        <w:rPr>
          <w:rFonts w:hint="eastAsia"/>
        </w:rPr>
        <w:t>Наряду</w:t>
      </w:r>
      <w:r>
        <w:t></w:t>
      </w:r>
      <w:r>
        <w:rPr>
          <w:rFonts w:hint="eastAsia"/>
        </w:rPr>
        <w:t>с</w:t>
      </w:r>
      <w:r>
        <w:t></w:t>
      </w:r>
      <w:r>
        <w:rPr>
          <w:rFonts w:hint="eastAsia"/>
        </w:rPr>
        <w:t>правовым</w:t>
      </w:r>
      <w:r>
        <w:t></w:t>
      </w:r>
      <w:r>
        <w:rPr>
          <w:rFonts w:hint="eastAsia"/>
        </w:rPr>
        <w:t>невежеством</w:t>
      </w:r>
      <w:r>
        <w:t></w:t>
      </w:r>
      <w:r>
        <w:rPr>
          <w:rFonts w:hint="eastAsia"/>
        </w:rPr>
        <w:t>важную</w:t>
      </w:r>
      <w:r>
        <w:t></w:t>
      </w:r>
      <w:r>
        <w:rPr>
          <w:rFonts w:hint="eastAsia"/>
        </w:rPr>
        <w:t>роль</w:t>
      </w:r>
      <w:r>
        <w:t></w:t>
      </w:r>
      <w:r>
        <w:rPr>
          <w:rFonts w:hint="eastAsia"/>
        </w:rPr>
        <w:t>играло</w:t>
      </w:r>
      <w:r>
        <w:t></w:t>
      </w:r>
      <w:r>
        <w:rPr>
          <w:rFonts w:hint="eastAsia"/>
        </w:rPr>
        <w:t>и</w:t>
      </w:r>
      <w:r>
        <w:t></w:t>
      </w:r>
      <w:r>
        <w:rPr>
          <w:rFonts w:hint="eastAsia"/>
        </w:rPr>
        <w:t>недоверие</w:t>
      </w:r>
      <w:r>
        <w:t></w:t>
      </w:r>
      <w:r>
        <w:rPr>
          <w:rFonts w:hint="eastAsia"/>
        </w:rPr>
        <w:t>граждан</w:t>
      </w:r>
      <w:r>
        <w:t></w:t>
      </w:r>
      <w:r>
        <w:rPr>
          <w:rFonts w:hint="eastAsia"/>
        </w:rPr>
        <w:t>к</w:t>
      </w:r>
      <w:r>
        <w:t></w:t>
      </w:r>
      <w:r>
        <w:rPr>
          <w:rFonts w:hint="eastAsia"/>
        </w:rPr>
        <w:t>государству</w:t>
      </w:r>
      <w:r>
        <w:t></w:t>
      </w:r>
      <w:r>
        <w:rPr>
          <w:rFonts w:hint="eastAsia"/>
        </w:rPr>
        <w:t>и</w:t>
      </w:r>
      <w:r>
        <w:t></w:t>
      </w:r>
      <w:r>
        <w:rPr>
          <w:rFonts w:hint="eastAsia"/>
        </w:rPr>
        <w:t>его</w:t>
      </w:r>
      <w:r>
        <w:t></w:t>
      </w:r>
      <w:r>
        <w:rPr>
          <w:rFonts w:hint="eastAsia"/>
        </w:rPr>
        <w:t>институтам</w:t>
      </w:r>
      <w:r>
        <w:t></w:t>
      </w:r>
      <w:r>
        <w:t></w:t>
      </w:r>
      <w:r>
        <w:rPr>
          <w:rFonts w:hint="eastAsia"/>
        </w:rPr>
        <w:t>а</w:t>
      </w:r>
      <w:r>
        <w:t></w:t>
      </w:r>
      <w:r>
        <w:rPr>
          <w:rFonts w:hint="eastAsia"/>
        </w:rPr>
        <w:t>также</w:t>
      </w:r>
      <w:r>
        <w:t></w:t>
      </w:r>
      <w:r>
        <w:rPr>
          <w:rFonts w:hint="eastAsia"/>
        </w:rPr>
        <w:t>неверие</w:t>
      </w:r>
      <w:r>
        <w:t></w:t>
      </w:r>
      <w:r>
        <w:rPr>
          <w:rFonts w:hint="eastAsia"/>
        </w:rPr>
        <w:t>в</w:t>
      </w:r>
      <w:r>
        <w:t></w:t>
      </w:r>
      <w:r>
        <w:rPr>
          <w:rFonts w:hint="eastAsia"/>
        </w:rPr>
        <w:t>свои</w:t>
      </w:r>
      <w:r>
        <w:t></w:t>
      </w:r>
      <w:r>
        <w:rPr>
          <w:rFonts w:hint="eastAsia"/>
        </w:rPr>
        <w:t>возможности</w:t>
      </w:r>
      <w:r>
        <w:t></w:t>
      </w:r>
      <w:r>
        <w:rPr>
          <w:rFonts w:hint="eastAsia"/>
        </w:rPr>
        <w:t>с</w:t>
      </w:r>
      <w:r>
        <w:t></w:t>
      </w:r>
      <w:r>
        <w:rPr>
          <w:rFonts w:hint="eastAsia"/>
        </w:rPr>
        <w:t>точки</w:t>
      </w:r>
      <w:r>
        <w:t></w:t>
      </w:r>
      <w:r>
        <w:rPr>
          <w:rFonts w:hint="eastAsia"/>
        </w:rPr>
        <w:t>зрения</w:t>
      </w:r>
      <w:r>
        <w:t></w:t>
      </w:r>
      <w:r>
        <w:rPr>
          <w:rFonts w:hint="eastAsia"/>
        </w:rPr>
        <w:t>социального</w:t>
      </w:r>
      <w:r>
        <w:t></w:t>
      </w:r>
      <w:r>
        <w:rPr>
          <w:rFonts w:hint="eastAsia"/>
        </w:rPr>
        <w:t>влияния</w:t>
      </w:r>
      <w:r>
        <w:t></w:t>
      </w:r>
      <w:r>
        <w:t></w:t>
      </w:r>
      <w:r>
        <w:rPr>
          <w:rFonts w:hint="eastAsia"/>
        </w:rPr>
        <w:t>укоренившееся</w:t>
      </w:r>
      <w:r>
        <w:t></w:t>
      </w:r>
      <w:r>
        <w:rPr>
          <w:rFonts w:hint="eastAsia"/>
        </w:rPr>
        <w:t>в</w:t>
      </w:r>
      <w:r>
        <w:t></w:t>
      </w:r>
      <w:r>
        <w:rPr>
          <w:rFonts w:hint="eastAsia"/>
        </w:rPr>
        <w:t>эпоху</w:t>
      </w:r>
      <w:r>
        <w:t></w:t>
      </w:r>
      <w:r>
        <w:rPr>
          <w:rFonts w:hint="eastAsia"/>
        </w:rPr>
        <w:t>правления</w:t>
      </w:r>
      <w:r>
        <w:t></w:t>
      </w:r>
      <w:r>
        <w:rPr>
          <w:rFonts w:hint="eastAsia"/>
        </w:rPr>
        <w:t>коммунистической</w:t>
      </w:r>
      <w:r>
        <w:t></w:t>
      </w:r>
      <w:r>
        <w:rPr>
          <w:rFonts w:hint="eastAsia"/>
        </w:rPr>
        <w:t>партии</w:t>
      </w:r>
      <w:r>
        <w:t></w:t>
      </w:r>
    </w:p>
    <w:p w:rsidR="00903F3E" w:rsidRDefault="00903F3E" w:rsidP="00903F3E">
      <w:r>
        <w:t></w:t>
      </w:r>
    </w:p>
    <w:p w:rsidR="00903F3E" w:rsidRDefault="00903F3E" w:rsidP="00903F3E"/>
    <w:p w:rsidR="00903F3E" w:rsidRDefault="00903F3E" w:rsidP="00903F3E">
      <w:r>
        <w:rPr>
          <w:rFonts w:hint="eastAsia"/>
        </w:rPr>
        <w:t>За</w:t>
      </w:r>
      <w:r>
        <w:t></w:t>
      </w:r>
      <w:r>
        <w:rPr>
          <w:rFonts w:hint="eastAsia"/>
        </w:rPr>
        <w:t>последние</w:t>
      </w:r>
      <w:r>
        <w:t></w:t>
      </w:r>
      <w:r>
        <w:t></w:t>
      </w:r>
      <w:r>
        <w:t></w:t>
      </w:r>
      <w:r>
        <w:t></w:t>
      </w:r>
      <w:r>
        <w:rPr>
          <w:rFonts w:hint="eastAsia"/>
        </w:rPr>
        <w:t>лет</w:t>
      </w:r>
      <w:r>
        <w:t></w:t>
      </w:r>
      <w:r>
        <w:rPr>
          <w:rFonts w:hint="eastAsia"/>
        </w:rPr>
        <w:t>Россия</w:t>
      </w:r>
      <w:r>
        <w:t></w:t>
      </w:r>
      <w:r>
        <w:rPr>
          <w:rFonts w:hint="eastAsia"/>
        </w:rPr>
        <w:t>совершила</w:t>
      </w:r>
      <w:r>
        <w:t></w:t>
      </w:r>
      <w:r>
        <w:rPr>
          <w:rFonts w:hint="eastAsia"/>
        </w:rPr>
        <w:t>прорыв</w:t>
      </w:r>
      <w:r>
        <w:t></w:t>
      </w:r>
      <w:r>
        <w:t></w:t>
      </w:r>
      <w:r>
        <w:rPr>
          <w:rFonts w:hint="eastAsia"/>
        </w:rPr>
        <w:t>сформировав</w:t>
      </w:r>
      <w:r>
        <w:t></w:t>
      </w:r>
      <w:r>
        <w:rPr>
          <w:rFonts w:hint="eastAsia"/>
        </w:rPr>
        <w:t>правовые</w:t>
      </w:r>
      <w:r>
        <w:t></w:t>
      </w:r>
      <w:r>
        <w:rPr>
          <w:rFonts w:hint="eastAsia"/>
        </w:rPr>
        <w:t>институты</w:t>
      </w:r>
      <w:r>
        <w:t></w:t>
      </w:r>
      <w:r>
        <w:t></w:t>
      </w:r>
      <w:r>
        <w:rPr>
          <w:rFonts w:hint="eastAsia"/>
        </w:rPr>
        <w:t>отвечающие</w:t>
      </w:r>
      <w:r>
        <w:t></w:t>
      </w:r>
      <w:r>
        <w:rPr>
          <w:rFonts w:hint="eastAsia"/>
        </w:rPr>
        <w:t>потребностям</w:t>
      </w:r>
      <w:r>
        <w:t></w:t>
      </w:r>
      <w:r>
        <w:rPr>
          <w:rFonts w:hint="eastAsia"/>
        </w:rPr>
        <w:t>и</w:t>
      </w:r>
      <w:r>
        <w:t></w:t>
      </w:r>
      <w:r>
        <w:rPr>
          <w:rFonts w:hint="eastAsia"/>
        </w:rPr>
        <w:t>требованиям</w:t>
      </w:r>
      <w:r>
        <w:t></w:t>
      </w:r>
      <w:r>
        <w:rPr>
          <w:rFonts w:hint="eastAsia"/>
        </w:rPr>
        <w:t>развивающейся</w:t>
      </w:r>
      <w:r>
        <w:t></w:t>
      </w:r>
      <w:r>
        <w:rPr>
          <w:rFonts w:hint="eastAsia"/>
        </w:rPr>
        <w:t>рыночной</w:t>
      </w:r>
      <w:r>
        <w:t></w:t>
      </w:r>
      <w:r>
        <w:rPr>
          <w:rFonts w:hint="eastAsia"/>
        </w:rPr>
        <w:t>экономики</w:t>
      </w:r>
      <w:r>
        <w:t></w:t>
      </w:r>
      <w:r>
        <w:t></w:t>
      </w:r>
      <w:r>
        <w:rPr>
          <w:rFonts w:hint="eastAsia"/>
        </w:rPr>
        <w:t>Российские</w:t>
      </w:r>
      <w:r>
        <w:t></w:t>
      </w:r>
      <w:r>
        <w:rPr>
          <w:rFonts w:hint="eastAsia"/>
        </w:rPr>
        <w:t>граждане</w:t>
      </w:r>
      <w:r>
        <w:t></w:t>
      </w:r>
      <w:r>
        <w:t></w:t>
      </w:r>
      <w:r>
        <w:rPr>
          <w:rFonts w:hint="eastAsia"/>
        </w:rPr>
        <w:t>включившись</w:t>
      </w:r>
      <w:r>
        <w:t></w:t>
      </w:r>
      <w:r>
        <w:rPr>
          <w:rFonts w:hint="eastAsia"/>
        </w:rPr>
        <w:t>в</w:t>
      </w:r>
      <w:r>
        <w:t></w:t>
      </w:r>
      <w:r>
        <w:rPr>
          <w:rFonts w:hint="eastAsia"/>
        </w:rPr>
        <w:t>рыночные</w:t>
      </w:r>
      <w:r>
        <w:t></w:t>
      </w:r>
      <w:r>
        <w:rPr>
          <w:rFonts w:hint="eastAsia"/>
        </w:rPr>
        <w:t>отношения</w:t>
      </w:r>
      <w:r>
        <w:t></w:t>
      </w:r>
      <w:r>
        <w:t></w:t>
      </w:r>
      <w:r>
        <w:rPr>
          <w:rFonts w:hint="eastAsia"/>
        </w:rPr>
        <w:t>постепенно</w:t>
      </w:r>
      <w:r>
        <w:t></w:t>
      </w:r>
      <w:r>
        <w:rPr>
          <w:rFonts w:hint="eastAsia"/>
        </w:rPr>
        <w:t>стали</w:t>
      </w:r>
      <w:r>
        <w:t></w:t>
      </w:r>
      <w:r>
        <w:rPr>
          <w:rFonts w:hint="eastAsia"/>
        </w:rPr>
        <w:t>все</w:t>
      </w:r>
      <w:r>
        <w:t></w:t>
      </w:r>
      <w:r>
        <w:rPr>
          <w:rFonts w:hint="eastAsia"/>
        </w:rPr>
        <w:t>чаще</w:t>
      </w:r>
      <w:r>
        <w:t></w:t>
      </w:r>
      <w:r>
        <w:t></w:t>
      </w:r>
      <w:r>
        <w:rPr>
          <w:rFonts w:hint="eastAsia"/>
        </w:rPr>
        <w:t>прибегать</w:t>
      </w:r>
      <w:r>
        <w:t></w:t>
      </w:r>
      <w:r>
        <w:rPr>
          <w:rFonts w:hint="eastAsia"/>
        </w:rPr>
        <w:t>к</w:t>
      </w:r>
      <w:r>
        <w:t></w:t>
      </w:r>
      <w:r>
        <w:rPr>
          <w:rFonts w:hint="eastAsia"/>
        </w:rPr>
        <w:t>судебной</w:t>
      </w:r>
      <w:r>
        <w:t></w:t>
      </w:r>
      <w:r>
        <w:rPr>
          <w:rFonts w:hint="eastAsia"/>
        </w:rPr>
        <w:t>защите</w:t>
      </w:r>
      <w:r>
        <w:t></w:t>
      </w:r>
      <w:r>
        <w:t></w:t>
      </w:r>
      <w:r>
        <w:rPr>
          <w:rFonts w:hint="eastAsia"/>
        </w:rPr>
        <w:t>Уже</w:t>
      </w:r>
      <w:r>
        <w:t></w:t>
      </w:r>
      <w:r>
        <w:rPr>
          <w:rFonts w:hint="eastAsia"/>
        </w:rPr>
        <w:t>к</w:t>
      </w:r>
      <w:r>
        <w:t></w:t>
      </w:r>
      <w:r>
        <w:rPr>
          <w:rFonts w:hint="eastAsia"/>
        </w:rPr>
        <w:t>началу</w:t>
      </w:r>
      <w:r>
        <w:t></w:t>
      </w:r>
      <w:r>
        <w:t></w:t>
      </w:r>
      <w:r>
        <w:t></w:t>
      </w:r>
      <w:r>
        <w:t></w:t>
      </w:r>
      <w:r>
        <w:t></w:t>
      </w:r>
      <w:r>
        <w:t></w:t>
      </w:r>
      <w:r>
        <w:rPr>
          <w:rFonts w:hint="eastAsia"/>
        </w:rPr>
        <w:t>х</w:t>
      </w:r>
      <w:r>
        <w:t></w:t>
      </w:r>
      <w:r>
        <w:rPr>
          <w:rFonts w:hint="eastAsia"/>
        </w:rPr>
        <w:t>годов</w:t>
      </w:r>
      <w:r>
        <w:t></w:t>
      </w:r>
      <w:r>
        <w:rPr>
          <w:rFonts w:hint="eastAsia"/>
        </w:rPr>
        <w:t>в</w:t>
      </w:r>
      <w:r>
        <w:t></w:t>
      </w:r>
      <w:r>
        <w:rPr>
          <w:rFonts w:hint="eastAsia"/>
        </w:rPr>
        <w:t>России</w:t>
      </w:r>
      <w:r>
        <w:t></w:t>
      </w:r>
      <w:r>
        <w:rPr>
          <w:rFonts w:hint="eastAsia"/>
        </w:rPr>
        <w:t>проблема</w:t>
      </w:r>
      <w:r>
        <w:t></w:t>
      </w:r>
      <w:r>
        <w:rPr>
          <w:rFonts w:hint="eastAsia"/>
        </w:rPr>
        <w:t>перегрузки</w:t>
      </w:r>
      <w:r>
        <w:t></w:t>
      </w:r>
      <w:r>
        <w:rPr>
          <w:rFonts w:hint="eastAsia"/>
        </w:rPr>
        <w:t>судебной</w:t>
      </w:r>
      <w:r>
        <w:t></w:t>
      </w:r>
      <w:r>
        <w:rPr>
          <w:rFonts w:hint="eastAsia"/>
        </w:rPr>
        <w:t>системы</w:t>
      </w:r>
      <w:r>
        <w:t></w:t>
      </w:r>
      <w:r>
        <w:rPr>
          <w:rFonts w:hint="eastAsia"/>
        </w:rPr>
        <w:t>стала</w:t>
      </w:r>
      <w:r>
        <w:t></w:t>
      </w:r>
      <w:r>
        <w:rPr>
          <w:rFonts w:hint="eastAsia"/>
        </w:rPr>
        <w:t>вполне</w:t>
      </w:r>
      <w:r>
        <w:t></w:t>
      </w:r>
      <w:r>
        <w:rPr>
          <w:rFonts w:hint="eastAsia"/>
        </w:rPr>
        <w:t>реальной</w:t>
      </w:r>
      <w:r>
        <w:t></w:t>
      </w:r>
      <w:r>
        <w:t></w:t>
      </w:r>
      <w:r>
        <w:rPr>
          <w:rFonts w:hint="eastAsia"/>
        </w:rPr>
        <w:t>Одним</w:t>
      </w:r>
      <w:r>
        <w:t></w:t>
      </w:r>
      <w:r>
        <w:rPr>
          <w:rFonts w:hint="eastAsia"/>
        </w:rPr>
        <w:t>из</w:t>
      </w:r>
      <w:r>
        <w:t></w:t>
      </w:r>
      <w:r>
        <w:rPr>
          <w:rFonts w:hint="eastAsia"/>
        </w:rPr>
        <w:t>следствий</w:t>
      </w:r>
      <w:r>
        <w:t></w:t>
      </w:r>
      <w:r>
        <w:rPr>
          <w:rFonts w:hint="eastAsia"/>
        </w:rPr>
        <w:t>этого</w:t>
      </w:r>
      <w:r>
        <w:t></w:t>
      </w:r>
      <w:r>
        <w:rPr>
          <w:rFonts w:hint="eastAsia"/>
        </w:rPr>
        <w:t>явилась</w:t>
      </w:r>
      <w:r>
        <w:t></w:t>
      </w:r>
      <w:r>
        <w:rPr>
          <w:rFonts w:hint="eastAsia"/>
        </w:rPr>
        <w:t>проблема</w:t>
      </w:r>
      <w:r>
        <w:t></w:t>
      </w:r>
      <w:r>
        <w:rPr>
          <w:rFonts w:hint="eastAsia"/>
        </w:rPr>
        <w:t>сохранения</w:t>
      </w:r>
      <w:r>
        <w:t></w:t>
      </w:r>
      <w:r>
        <w:rPr>
          <w:rFonts w:hint="eastAsia"/>
        </w:rPr>
        <w:t>качества</w:t>
      </w:r>
      <w:r>
        <w:t></w:t>
      </w:r>
      <w:r>
        <w:rPr>
          <w:rFonts w:hint="eastAsia"/>
        </w:rPr>
        <w:t>правосудия</w:t>
      </w:r>
      <w:r>
        <w:t></w:t>
      </w:r>
      <w:r>
        <w:t></w:t>
      </w:r>
      <w:r>
        <w:rPr>
          <w:rFonts w:hint="eastAsia"/>
        </w:rPr>
        <w:t>Руководство</w:t>
      </w:r>
      <w:r>
        <w:t></w:t>
      </w:r>
      <w:r>
        <w:rPr>
          <w:rFonts w:hint="eastAsia"/>
        </w:rPr>
        <w:t>страны</w:t>
      </w:r>
      <w:r>
        <w:t></w:t>
      </w:r>
      <w:r>
        <w:rPr>
          <w:rFonts w:hint="eastAsia"/>
        </w:rPr>
        <w:t>выбрало</w:t>
      </w:r>
      <w:r>
        <w:t></w:t>
      </w:r>
      <w:r>
        <w:rPr>
          <w:rFonts w:hint="eastAsia"/>
        </w:rPr>
        <w:t>одним</w:t>
      </w:r>
      <w:r>
        <w:t></w:t>
      </w:r>
      <w:r>
        <w:rPr>
          <w:rFonts w:hint="eastAsia"/>
        </w:rPr>
        <w:t>из</w:t>
      </w:r>
      <w:r>
        <w:t></w:t>
      </w:r>
      <w:r>
        <w:rPr>
          <w:rFonts w:hint="eastAsia"/>
        </w:rPr>
        <w:t>приоритетов</w:t>
      </w:r>
      <w:r>
        <w:t></w:t>
      </w:r>
      <w:r>
        <w:rPr>
          <w:rFonts w:hint="eastAsia"/>
        </w:rPr>
        <w:t>формирование</w:t>
      </w:r>
      <w:r>
        <w:t></w:t>
      </w:r>
      <w:r>
        <w:rPr>
          <w:rFonts w:hint="eastAsia"/>
        </w:rPr>
        <w:t>основ</w:t>
      </w:r>
      <w:r>
        <w:t></w:t>
      </w:r>
      <w:r>
        <w:rPr>
          <w:rFonts w:hint="eastAsia"/>
        </w:rPr>
        <w:t>правового</w:t>
      </w:r>
      <w:r>
        <w:t></w:t>
      </w:r>
      <w:r>
        <w:rPr>
          <w:rFonts w:hint="eastAsia"/>
        </w:rPr>
        <w:t>государства</w:t>
      </w:r>
      <w:r>
        <w:t></w:t>
      </w:r>
      <w:r>
        <w:rPr>
          <w:rFonts w:hint="eastAsia"/>
        </w:rPr>
        <w:t>и</w:t>
      </w:r>
      <w:r>
        <w:t></w:t>
      </w:r>
      <w:r>
        <w:rPr>
          <w:rFonts w:hint="eastAsia"/>
        </w:rPr>
        <w:t>развитие</w:t>
      </w:r>
      <w:r>
        <w:t></w:t>
      </w:r>
      <w:r>
        <w:rPr>
          <w:rFonts w:hint="eastAsia"/>
        </w:rPr>
        <w:t>институтов</w:t>
      </w:r>
      <w:r>
        <w:t></w:t>
      </w:r>
      <w:r>
        <w:rPr>
          <w:rFonts w:hint="eastAsia"/>
        </w:rPr>
        <w:t>гражданского</w:t>
      </w:r>
      <w:r>
        <w:t></w:t>
      </w:r>
      <w:r>
        <w:rPr>
          <w:rFonts w:hint="eastAsia"/>
        </w:rPr>
        <w:t>общества</w:t>
      </w:r>
      <w:r>
        <w:t></w:t>
      </w:r>
    </w:p>
    <w:p w:rsidR="00903F3E" w:rsidRDefault="00903F3E" w:rsidP="00903F3E">
      <w:r>
        <w:rPr>
          <w:rFonts w:hint="eastAsia"/>
        </w:rPr>
        <w:t>В</w:t>
      </w:r>
      <w:r>
        <w:t></w:t>
      </w:r>
      <w:r>
        <w:rPr>
          <w:rFonts w:hint="eastAsia"/>
        </w:rPr>
        <w:t>рамках</w:t>
      </w:r>
      <w:r>
        <w:t></w:t>
      </w:r>
      <w:r>
        <w:rPr>
          <w:rFonts w:hint="eastAsia"/>
        </w:rPr>
        <w:t>мероприятий</w:t>
      </w:r>
      <w:r>
        <w:t></w:t>
      </w:r>
      <w:r>
        <w:t></w:t>
      </w:r>
      <w:r>
        <w:rPr>
          <w:rFonts w:hint="eastAsia"/>
        </w:rPr>
        <w:t>направленных</w:t>
      </w:r>
      <w:r>
        <w:t></w:t>
      </w:r>
      <w:r>
        <w:rPr>
          <w:rFonts w:hint="eastAsia"/>
        </w:rPr>
        <w:t>на</w:t>
      </w:r>
      <w:r>
        <w:t></w:t>
      </w:r>
      <w:r>
        <w:rPr>
          <w:rFonts w:hint="eastAsia"/>
        </w:rPr>
        <w:t>решение</w:t>
      </w:r>
      <w:r>
        <w:t></w:t>
      </w:r>
      <w:r>
        <w:rPr>
          <w:rFonts w:hint="eastAsia"/>
        </w:rPr>
        <w:t>этой</w:t>
      </w:r>
      <w:r>
        <w:t></w:t>
      </w:r>
      <w:r>
        <w:rPr>
          <w:rFonts w:hint="eastAsia"/>
        </w:rPr>
        <w:t>задачи</w:t>
      </w:r>
      <w:r>
        <w:t></w:t>
      </w:r>
      <w:r>
        <w:t></w:t>
      </w:r>
      <w:r>
        <w:rPr>
          <w:rFonts w:hint="eastAsia"/>
        </w:rPr>
        <w:t>и</w:t>
      </w:r>
      <w:r>
        <w:t></w:t>
      </w:r>
      <w:r>
        <w:rPr>
          <w:rFonts w:hint="eastAsia"/>
        </w:rPr>
        <w:t>началось</w:t>
      </w:r>
      <w:r>
        <w:t></w:t>
      </w:r>
      <w:r>
        <w:rPr>
          <w:rFonts w:hint="eastAsia"/>
        </w:rPr>
        <w:t>постепенное</w:t>
      </w:r>
      <w:r>
        <w:t></w:t>
      </w:r>
      <w:r>
        <w:rPr>
          <w:rFonts w:hint="eastAsia"/>
        </w:rPr>
        <w:t>внедрение</w:t>
      </w:r>
      <w:r>
        <w:t></w:t>
      </w:r>
      <w:r>
        <w:rPr>
          <w:rFonts w:hint="eastAsia"/>
        </w:rPr>
        <w:t>медиации</w:t>
      </w:r>
      <w:r>
        <w:t></w:t>
      </w:r>
      <w:r>
        <w:rPr>
          <w:rFonts w:hint="eastAsia"/>
        </w:rPr>
        <w:t>в</w:t>
      </w:r>
      <w:r>
        <w:t></w:t>
      </w:r>
      <w:r>
        <w:rPr>
          <w:rFonts w:hint="eastAsia"/>
        </w:rPr>
        <w:t>России</w:t>
      </w:r>
      <w:r>
        <w:t></w:t>
      </w:r>
    </w:p>
    <w:p w:rsidR="00903F3E" w:rsidRDefault="00903F3E" w:rsidP="00903F3E">
      <w:r>
        <w:rPr>
          <w:rFonts w:hint="eastAsia"/>
        </w:rPr>
        <w:t>Этот</w:t>
      </w:r>
      <w:r>
        <w:t></w:t>
      </w:r>
      <w:r>
        <w:rPr>
          <w:rFonts w:hint="eastAsia"/>
        </w:rPr>
        <w:t>процесс</w:t>
      </w:r>
      <w:r>
        <w:t></w:t>
      </w:r>
      <w:r>
        <w:rPr>
          <w:rFonts w:hint="eastAsia"/>
        </w:rPr>
        <w:t>достаточно</w:t>
      </w:r>
      <w:r>
        <w:t></w:t>
      </w:r>
      <w:r>
        <w:rPr>
          <w:rFonts w:hint="eastAsia"/>
        </w:rPr>
        <w:t>быстро</w:t>
      </w:r>
      <w:r>
        <w:t></w:t>
      </w:r>
      <w:r>
        <w:rPr>
          <w:rFonts w:hint="eastAsia"/>
        </w:rPr>
        <w:t>стал</w:t>
      </w:r>
      <w:r>
        <w:t></w:t>
      </w:r>
      <w:r>
        <w:rPr>
          <w:rFonts w:hint="eastAsia"/>
        </w:rPr>
        <w:t>обретать</w:t>
      </w:r>
      <w:r>
        <w:t></w:t>
      </w:r>
      <w:r>
        <w:rPr>
          <w:rFonts w:hint="eastAsia"/>
        </w:rPr>
        <w:t>сторонников</w:t>
      </w:r>
      <w:r>
        <w:t></w:t>
      </w:r>
      <w:r>
        <w:rPr>
          <w:rFonts w:hint="eastAsia"/>
        </w:rPr>
        <w:t>как</w:t>
      </w:r>
      <w:r>
        <w:t></w:t>
      </w:r>
      <w:r>
        <w:rPr>
          <w:rFonts w:hint="eastAsia"/>
        </w:rPr>
        <w:t>среди</w:t>
      </w:r>
      <w:r>
        <w:t></w:t>
      </w:r>
      <w:r>
        <w:rPr>
          <w:rFonts w:hint="eastAsia"/>
        </w:rPr>
        <w:t>представителей</w:t>
      </w:r>
      <w:r>
        <w:t></w:t>
      </w:r>
      <w:r>
        <w:rPr>
          <w:rFonts w:hint="eastAsia"/>
        </w:rPr>
        <w:t>государственной</w:t>
      </w:r>
      <w:r>
        <w:t></w:t>
      </w:r>
      <w:r>
        <w:rPr>
          <w:rFonts w:hint="eastAsia"/>
        </w:rPr>
        <w:t>власти</w:t>
      </w:r>
      <w:r>
        <w:t></w:t>
      </w:r>
      <w:r>
        <w:t></w:t>
      </w:r>
      <w:r>
        <w:rPr>
          <w:rFonts w:hint="eastAsia"/>
        </w:rPr>
        <w:t>так</w:t>
      </w:r>
      <w:r>
        <w:t></w:t>
      </w:r>
      <w:r>
        <w:rPr>
          <w:rFonts w:hint="eastAsia"/>
        </w:rPr>
        <w:t>и</w:t>
      </w:r>
      <w:r>
        <w:t></w:t>
      </w:r>
      <w:r>
        <w:rPr>
          <w:rFonts w:hint="eastAsia"/>
        </w:rPr>
        <w:t>среди</w:t>
      </w:r>
      <w:r>
        <w:t></w:t>
      </w:r>
      <w:r>
        <w:rPr>
          <w:rFonts w:hint="eastAsia"/>
        </w:rPr>
        <w:t>юристов</w:t>
      </w:r>
      <w:r>
        <w:t></w:t>
      </w:r>
      <w:r>
        <w:t></w:t>
      </w:r>
      <w:r>
        <w:rPr>
          <w:rFonts w:hint="eastAsia"/>
        </w:rPr>
        <w:t>Медиация</w:t>
      </w:r>
      <w:r>
        <w:t></w:t>
      </w:r>
      <w:r>
        <w:rPr>
          <w:rFonts w:hint="eastAsia"/>
        </w:rPr>
        <w:t>рассматривается</w:t>
      </w:r>
      <w:r>
        <w:t></w:t>
      </w:r>
      <w:r>
        <w:rPr>
          <w:rFonts w:hint="eastAsia"/>
        </w:rPr>
        <w:t>как</w:t>
      </w:r>
      <w:r>
        <w:t></w:t>
      </w:r>
      <w:r>
        <w:rPr>
          <w:rFonts w:hint="eastAsia"/>
        </w:rPr>
        <w:t>гуманистический</w:t>
      </w:r>
      <w:r>
        <w:t></w:t>
      </w:r>
      <w:r>
        <w:rPr>
          <w:rFonts w:hint="eastAsia"/>
        </w:rPr>
        <w:t>и</w:t>
      </w:r>
      <w:r>
        <w:t></w:t>
      </w:r>
      <w:r>
        <w:rPr>
          <w:rFonts w:hint="eastAsia"/>
        </w:rPr>
        <w:t>одновременно</w:t>
      </w:r>
      <w:r>
        <w:t></w:t>
      </w:r>
      <w:r>
        <w:rPr>
          <w:rFonts w:hint="eastAsia"/>
        </w:rPr>
        <w:t>прагматичный</w:t>
      </w:r>
      <w:r>
        <w:t></w:t>
      </w:r>
      <w:r>
        <w:rPr>
          <w:rFonts w:hint="eastAsia"/>
        </w:rPr>
        <w:t>подход</w:t>
      </w:r>
      <w:r>
        <w:t></w:t>
      </w:r>
      <w:r>
        <w:rPr>
          <w:rFonts w:hint="eastAsia"/>
        </w:rPr>
        <w:t>к</w:t>
      </w:r>
      <w:r>
        <w:t></w:t>
      </w:r>
      <w:r>
        <w:rPr>
          <w:rFonts w:hint="eastAsia"/>
        </w:rPr>
        <w:t>разрешению</w:t>
      </w:r>
      <w:r>
        <w:t></w:t>
      </w:r>
      <w:r>
        <w:rPr>
          <w:rFonts w:hint="eastAsia"/>
        </w:rPr>
        <w:t>споров</w:t>
      </w:r>
      <w:r>
        <w:t></w:t>
      </w:r>
      <w:r>
        <w:t></w:t>
      </w:r>
      <w:r>
        <w:rPr>
          <w:rFonts w:hint="eastAsia"/>
        </w:rPr>
        <w:t>позволяющий</w:t>
      </w:r>
      <w:r>
        <w:t></w:t>
      </w:r>
      <w:r>
        <w:rPr>
          <w:rFonts w:hint="eastAsia"/>
        </w:rPr>
        <w:t>государству</w:t>
      </w:r>
      <w:r>
        <w:t></w:t>
      </w:r>
      <w:r>
        <w:rPr>
          <w:rFonts w:hint="eastAsia"/>
        </w:rPr>
        <w:t>делегировать</w:t>
      </w:r>
      <w:r>
        <w:t></w:t>
      </w:r>
      <w:r>
        <w:rPr>
          <w:rFonts w:hint="eastAsia"/>
        </w:rPr>
        <w:t>гражданам</w:t>
      </w:r>
      <w:r>
        <w:t></w:t>
      </w:r>
      <w:r>
        <w:rPr>
          <w:rFonts w:hint="eastAsia"/>
        </w:rPr>
        <w:t>часть</w:t>
      </w:r>
      <w:r>
        <w:t></w:t>
      </w:r>
      <w:r>
        <w:rPr>
          <w:rFonts w:hint="eastAsia"/>
        </w:rPr>
        <w:t>своих</w:t>
      </w:r>
      <w:r>
        <w:t></w:t>
      </w:r>
      <w:r>
        <w:rPr>
          <w:rFonts w:hint="eastAsia"/>
        </w:rPr>
        <w:t>полномочий</w:t>
      </w:r>
      <w:r>
        <w:t></w:t>
      </w:r>
      <w:r>
        <w:rPr>
          <w:rFonts w:hint="eastAsia"/>
        </w:rPr>
        <w:t>и</w:t>
      </w:r>
      <w:r>
        <w:t></w:t>
      </w:r>
      <w:r>
        <w:rPr>
          <w:rFonts w:hint="eastAsia"/>
        </w:rPr>
        <w:t>одновременно</w:t>
      </w:r>
      <w:r>
        <w:t></w:t>
      </w:r>
      <w:r>
        <w:rPr>
          <w:rFonts w:hint="eastAsia"/>
        </w:rPr>
        <w:t>формирующий</w:t>
      </w:r>
      <w:r>
        <w:t></w:t>
      </w:r>
      <w:r>
        <w:rPr>
          <w:rFonts w:hint="eastAsia"/>
        </w:rPr>
        <w:t>в</w:t>
      </w:r>
      <w:r>
        <w:t></w:t>
      </w:r>
      <w:r>
        <w:rPr>
          <w:rFonts w:hint="eastAsia"/>
        </w:rPr>
        <w:t>обществе</w:t>
      </w:r>
      <w:r>
        <w:t></w:t>
      </w:r>
      <w:r>
        <w:rPr>
          <w:rFonts w:hint="eastAsia"/>
        </w:rPr>
        <w:t>готовность</w:t>
      </w:r>
      <w:r>
        <w:t></w:t>
      </w:r>
      <w:r>
        <w:t></w:t>
      </w:r>
      <w:r>
        <w:rPr>
          <w:rFonts w:hint="eastAsia"/>
        </w:rPr>
        <w:t>и</w:t>
      </w:r>
      <w:r>
        <w:t></w:t>
      </w:r>
      <w:r>
        <w:t></w:t>
      </w:r>
      <w:r>
        <w:rPr>
          <w:rFonts w:hint="eastAsia"/>
        </w:rPr>
        <w:t>способность</w:t>
      </w:r>
      <w:r>
        <w:t></w:t>
      </w:r>
      <w:r>
        <w:t></w:t>
      </w:r>
      <w:r>
        <w:rPr>
          <w:rFonts w:hint="eastAsia"/>
        </w:rPr>
        <w:t>принимать</w:t>
      </w:r>
      <w:r>
        <w:t></w:t>
      </w:r>
      <w:r>
        <w:t></w:t>
      </w:r>
      <w:r>
        <w:rPr>
          <w:rFonts w:hint="eastAsia"/>
        </w:rPr>
        <w:t>эти</w:t>
      </w:r>
      <w:r>
        <w:t></w:t>
      </w:r>
      <w:r>
        <w:t></w:t>
      </w:r>
      <w:r>
        <w:rPr>
          <w:rFonts w:hint="eastAsia"/>
        </w:rPr>
        <w:t>полномочия</w:t>
      </w:r>
      <w:r>
        <w:t></w:t>
      </w:r>
      <w:r>
        <w:t></w:t>
      </w:r>
      <w:r>
        <w:rPr>
          <w:rFonts w:hint="eastAsia"/>
        </w:rPr>
        <w:t>и</w:t>
      </w:r>
      <w:r>
        <w:t></w:t>
      </w:r>
      <w:r>
        <w:t></w:t>
      </w:r>
      <w:r>
        <w:rPr>
          <w:rFonts w:hint="eastAsia"/>
        </w:rPr>
        <w:t>нести</w:t>
      </w:r>
      <w:r>
        <w:t></w:t>
      </w:r>
      <w:r>
        <w:rPr>
          <w:rFonts w:hint="eastAsia"/>
        </w:rPr>
        <w:t>ответственность</w:t>
      </w:r>
      <w:r>
        <w:t></w:t>
      </w:r>
      <w:r>
        <w:rPr>
          <w:rFonts w:hint="eastAsia"/>
        </w:rPr>
        <w:t>за</w:t>
      </w:r>
      <w:r>
        <w:t></w:t>
      </w:r>
      <w:r>
        <w:rPr>
          <w:rFonts w:hint="eastAsia"/>
        </w:rPr>
        <w:t>принимаемые</w:t>
      </w:r>
      <w:r>
        <w:t></w:t>
      </w:r>
      <w:r>
        <w:rPr>
          <w:rFonts w:hint="eastAsia"/>
        </w:rPr>
        <w:t>решения</w:t>
      </w:r>
      <w:r>
        <w:t></w:t>
      </w:r>
    </w:p>
    <w:p w:rsidR="00903F3E" w:rsidRDefault="00903F3E" w:rsidP="00903F3E">
      <w:r>
        <w:rPr>
          <w:rFonts w:hint="eastAsia"/>
        </w:rPr>
        <w:t>Таким</w:t>
      </w:r>
      <w:r>
        <w:t></w:t>
      </w:r>
      <w:r>
        <w:rPr>
          <w:rFonts w:hint="eastAsia"/>
        </w:rPr>
        <w:t>образом</w:t>
      </w:r>
      <w:r>
        <w:t></w:t>
      </w:r>
      <w:r>
        <w:t></w:t>
      </w:r>
      <w:r>
        <w:rPr>
          <w:rFonts w:hint="eastAsia"/>
        </w:rPr>
        <w:t>медиация</w:t>
      </w:r>
      <w:r>
        <w:t></w:t>
      </w:r>
      <w:r>
        <w:rPr>
          <w:rFonts w:hint="eastAsia"/>
        </w:rPr>
        <w:t>была</w:t>
      </w:r>
      <w:r>
        <w:t></w:t>
      </w:r>
      <w:r>
        <w:rPr>
          <w:rFonts w:hint="eastAsia"/>
        </w:rPr>
        <w:t>признана</w:t>
      </w:r>
      <w:r>
        <w:t></w:t>
      </w:r>
      <w:r>
        <w:rPr>
          <w:rFonts w:hint="eastAsia"/>
        </w:rPr>
        <w:t>не</w:t>
      </w:r>
      <w:r>
        <w:t></w:t>
      </w:r>
      <w:r>
        <w:rPr>
          <w:rFonts w:hint="eastAsia"/>
        </w:rPr>
        <w:t>только</w:t>
      </w:r>
      <w:r>
        <w:t></w:t>
      </w:r>
      <w:r>
        <w:rPr>
          <w:rFonts w:hint="eastAsia"/>
        </w:rPr>
        <w:t>одним</w:t>
      </w:r>
      <w:r>
        <w:t></w:t>
      </w:r>
      <w:r>
        <w:rPr>
          <w:rFonts w:hint="eastAsia"/>
        </w:rPr>
        <w:t>из</w:t>
      </w:r>
      <w:r>
        <w:t></w:t>
      </w:r>
      <w:r>
        <w:rPr>
          <w:rFonts w:hint="eastAsia"/>
        </w:rPr>
        <w:t>значимых</w:t>
      </w:r>
      <w:r>
        <w:t></w:t>
      </w:r>
      <w:r>
        <w:rPr>
          <w:rFonts w:hint="eastAsia"/>
        </w:rPr>
        <w:t>правовых</w:t>
      </w:r>
      <w:r>
        <w:t></w:t>
      </w:r>
      <w:r>
        <w:t></w:t>
      </w:r>
      <w:r>
        <w:rPr>
          <w:rFonts w:hint="eastAsia"/>
        </w:rPr>
        <w:t>но</w:t>
      </w:r>
      <w:r>
        <w:t></w:t>
      </w:r>
      <w:r>
        <w:rPr>
          <w:rFonts w:hint="eastAsia"/>
        </w:rPr>
        <w:t>и</w:t>
      </w:r>
      <w:r>
        <w:t></w:t>
      </w:r>
      <w:r>
        <w:rPr>
          <w:rFonts w:hint="eastAsia"/>
        </w:rPr>
        <w:t>социальных</w:t>
      </w:r>
      <w:r>
        <w:t></w:t>
      </w:r>
      <w:r>
        <w:rPr>
          <w:rFonts w:hint="eastAsia"/>
        </w:rPr>
        <w:t>институтов</w:t>
      </w:r>
      <w:r>
        <w:t></w:t>
      </w:r>
      <w:r>
        <w:t></w:t>
      </w:r>
      <w:r>
        <w:rPr>
          <w:rFonts w:hint="eastAsia"/>
        </w:rPr>
        <w:t>Это</w:t>
      </w:r>
      <w:r>
        <w:t></w:t>
      </w:r>
      <w:r>
        <w:rPr>
          <w:rFonts w:hint="eastAsia"/>
        </w:rPr>
        <w:t>подтвердилось</w:t>
      </w:r>
      <w:r>
        <w:t></w:t>
      </w:r>
      <w:r>
        <w:rPr>
          <w:rFonts w:hint="eastAsia"/>
        </w:rPr>
        <w:t>и</w:t>
      </w:r>
      <w:r>
        <w:t></w:t>
      </w:r>
      <w:r>
        <w:rPr>
          <w:rFonts w:hint="eastAsia"/>
        </w:rPr>
        <w:t>теми</w:t>
      </w:r>
      <w:r>
        <w:t></w:t>
      </w:r>
      <w:r>
        <w:rPr>
          <w:rFonts w:hint="eastAsia"/>
        </w:rPr>
        <w:t>усилиями</w:t>
      </w:r>
      <w:r>
        <w:t></w:t>
      </w:r>
      <w:r>
        <w:rPr>
          <w:rFonts w:hint="eastAsia"/>
        </w:rPr>
        <w:t>и</w:t>
      </w:r>
      <w:r>
        <w:t></w:t>
      </w:r>
      <w:r>
        <w:rPr>
          <w:rFonts w:hint="eastAsia"/>
        </w:rPr>
        <w:t>поддержкой</w:t>
      </w:r>
      <w:r>
        <w:t></w:t>
      </w:r>
      <w:r>
        <w:t></w:t>
      </w:r>
      <w:r>
        <w:rPr>
          <w:rFonts w:hint="eastAsia"/>
        </w:rPr>
        <w:t>которые</w:t>
      </w:r>
      <w:r>
        <w:t></w:t>
      </w:r>
      <w:r>
        <w:rPr>
          <w:rFonts w:hint="eastAsia"/>
        </w:rPr>
        <w:t>власть</w:t>
      </w:r>
      <w:r>
        <w:t></w:t>
      </w:r>
      <w:r>
        <w:rPr>
          <w:rFonts w:hint="eastAsia"/>
        </w:rPr>
        <w:t>проявила</w:t>
      </w:r>
      <w:r>
        <w:t></w:t>
      </w:r>
      <w:r>
        <w:rPr>
          <w:rFonts w:hint="eastAsia"/>
        </w:rPr>
        <w:t>за</w:t>
      </w:r>
      <w:r>
        <w:t></w:t>
      </w:r>
      <w:r>
        <w:rPr>
          <w:rFonts w:hint="eastAsia"/>
        </w:rPr>
        <w:t>последние</w:t>
      </w:r>
      <w:r>
        <w:t></w:t>
      </w:r>
      <w:r>
        <w:rPr>
          <w:rFonts w:hint="eastAsia"/>
        </w:rPr>
        <w:t>несколько</w:t>
      </w:r>
      <w:r>
        <w:t></w:t>
      </w:r>
      <w:r>
        <w:rPr>
          <w:rFonts w:hint="eastAsia"/>
        </w:rPr>
        <w:t>лет</w:t>
      </w:r>
      <w:r>
        <w:t></w:t>
      </w:r>
      <w:r>
        <w:rPr>
          <w:rFonts w:hint="eastAsia"/>
        </w:rPr>
        <w:t>в</w:t>
      </w:r>
      <w:r>
        <w:t></w:t>
      </w:r>
      <w:r>
        <w:rPr>
          <w:rFonts w:hint="eastAsia"/>
        </w:rPr>
        <w:t>ходе</w:t>
      </w:r>
      <w:r>
        <w:t></w:t>
      </w:r>
      <w:r>
        <w:rPr>
          <w:rFonts w:hint="eastAsia"/>
        </w:rPr>
        <w:t>формирования</w:t>
      </w:r>
      <w:r>
        <w:t></w:t>
      </w:r>
      <w:r>
        <w:rPr>
          <w:rFonts w:hint="eastAsia"/>
        </w:rPr>
        <w:t>условий</w:t>
      </w:r>
      <w:r>
        <w:t></w:t>
      </w:r>
      <w:r>
        <w:rPr>
          <w:rFonts w:hint="eastAsia"/>
        </w:rPr>
        <w:t>для</w:t>
      </w:r>
      <w:r>
        <w:t></w:t>
      </w:r>
      <w:r>
        <w:rPr>
          <w:rFonts w:hint="eastAsia"/>
        </w:rPr>
        <w:t>успешного</w:t>
      </w:r>
      <w:r>
        <w:t></w:t>
      </w:r>
      <w:r>
        <w:rPr>
          <w:rFonts w:hint="eastAsia"/>
        </w:rPr>
        <w:t>внедрения</w:t>
      </w:r>
      <w:r>
        <w:t></w:t>
      </w:r>
      <w:r>
        <w:rPr>
          <w:rFonts w:hint="eastAsia"/>
        </w:rPr>
        <w:t>медиации</w:t>
      </w:r>
      <w:r>
        <w:t></w:t>
      </w:r>
      <w:r>
        <w:rPr>
          <w:rFonts w:hint="eastAsia"/>
        </w:rPr>
        <w:t>в</w:t>
      </w:r>
      <w:r>
        <w:t></w:t>
      </w:r>
      <w:r>
        <w:rPr>
          <w:rFonts w:hint="eastAsia"/>
        </w:rPr>
        <w:t>российскую</w:t>
      </w:r>
      <w:r>
        <w:t></w:t>
      </w:r>
      <w:r>
        <w:rPr>
          <w:rFonts w:hint="eastAsia"/>
        </w:rPr>
        <w:t>правовую</w:t>
      </w:r>
      <w:r>
        <w:t></w:t>
      </w:r>
      <w:r>
        <w:rPr>
          <w:rFonts w:hint="eastAsia"/>
        </w:rPr>
        <w:t>культуру</w:t>
      </w:r>
      <w:r>
        <w:t></w:t>
      </w:r>
      <w:r>
        <w:rPr>
          <w:rFonts w:hint="eastAsia"/>
        </w:rPr>
        <w:t>и</w:t>
      </w:r>
      <w:r>
        <w:t></w:t>
      </w:r>
      <w:r>
        <w:rPr>
          <w:rFonts w:hint="eastAsia"/>
        </w:rPr>
        <w:t>общественную</w:t>
      </w:r>
      <w:r>
        <w:t></w:t>
      </w:r>
      <w:r>
        <w:rPr>
          <w:rFonts w:hint="eastAsia"/>
        </w:rPr>
        <w:t>жизнь</w:t>
      </w:r>
      <w:r>
        <w:t></w:t>
      </w:r>
      <w:r>
        <w:rPr>
          <w:rFonts w:hint="eastAsia"/>
        </w:rPr>
        <w:t>в</w:t>
      </w:r>
      <w:r>
        <w:t></w:t>
      </w:r>
      <w:r>
        <w:rPr>
          <w:rFonts w:hint="eastAsia"/>
        </w:rPr>
        <w:t>целом</w:t>
      </w:r>
      <w:r>
        <w:t></w:t>
      </w:r>
    </w:p>
    <w:p w:rsidR="00903F3E" w:rsidRDefault="00903F3E" w:rsidP="00903F3E">
      <w:r>
        <w:rPr>
          <w:rFonts w:hint="eastAsia"/>
        </w:rPr>
        <w:t>Одной</w:t>
      </w:r>
      <w:r>
        <w:t></w:t>
      </w:r>
      <w:r>
        <w:rPr>
          <w:rFonts w:hint="eastAsia"/>
        </w:rPr>
        <w:t>из</w:t>
      </w:r>
      <w:r>
        <w:t></w:t>
      </w:r>
      <w:r>
        <w:rPr>
          <w:rFonts w:hint="eastAsia"/>
        </w:rPr>
        <w:t>основных</w:t>
      </w:r>
      <w:r>
        <w:t></w:t>
      </w:r>
      <w:r>
        <w:rPr>
          <w:rFonts w:hint="eastAsia"/>
        </w:rPr>
        <w:t>мер</w:t>
      </w:r>
      <w:r>
        <w:t></w:t>
      </w:r>
      <w:r>
        <w:rPr>
          <w:rFonts w:hint="eastAsia"/>
        </w:rPr>
        <w:t>для</w:t>
      </w:r>
      <w:r>
        <w:t></w:t>
      </w:r>
      <w:r>
        <w:rPr>
          <w:rFonts w:hint="eastAsia"/>
        </w:rPr>
        <w:t>придания</w:t>
      </w:r>
      <w:r>
        <w:t></w:t>
      </w:r>
      <w:r>
        <w:rPr>
          <w:rFonts w:hint="eastAsia"/>
        </w:rPr>
        <w:t>импульса</w:t>
      </w:r>
      <w:r>
        <w:t></w:t>
      </w:r>
      <w:r>
        <w:rPr>
          <w:rFonts w:hint="eastAsia"/>
        </w:rPr>
        <w:t>дальнейшему</w:t>
      </w:r>
      <w:r>
        <w:t></w:t>
      </w:r>
      <w:r>
        <w:rPr>
          <w:rFonts w:hint="eastAsia"/>
        </w:rPr>
        <w:t>распространению</w:t>
      </w:r>
      <w:r>
        <w:t></w:t>
      </w:r>
      <w:r>
        <w:rPr>
          <w:rFonts w:hint="eastAsia"/>
        </w:rPr>
        <w:t>медиации</w:t>
      </w:r>
      <w:r>
        <w:t></w:t>
      </w:r>
      <w:r>
        <w:rPr>
          <w:rFonts w:hint="eastAsia"/>
        </w:rPr>
        <w:t>в</w:t>
      </w:r>
      <w:r>
        <w:t></w:t>
      </w:r>
      <w:r>
        <w:rPr>
          <w:rFonts w:hint="eastAsia"/>
        </w:rPr>
        <w:t>России</w:t>
      </w:r>
      <w:r>
        <w:t></w:t>
      </w:r>
      <w:r>
        <w:t></w:t>
      </w:r>
      <w:r>
        <w:rPr>
          <w:rFonts w:hint="eastAsia"/>
        </w:rPr>
        <w:t>безусловно</w:t>
      </w:r>
      <w:r>
        <w:t></w:t>
      </w:r>
      <w:r>
        <w:t></w:t>
      </w:r>
      <w:r>
        <w:rPr>
          <w:rFonts w:hint="eastAsia"/>
        </w:rPr>
        <w:t>является</w:t>
      </w:r>
      <w:r>
        <w:t></w:t>
      </w:r>
      <w:r>
        <w:rPr>
          <w:rFonts w:hint="eastAsia"/>
        </w:rPr>
        <w:t>формирование</w:t>
      </w:r>
      <w:r>
        <w:t></w:t>
      </w:r>
      <w:r>
        <w:rPr>
          <w:rFonts w:hint="eastAsia"/>
        </w:rPr>
        <w:t>правовой</w:t>
      </w:r>
      <w:r>
        <w:t></w:t>
      </w:r>
      <w:r>
        <w:rPr>
          <w:rFonts w:hint="eastAsia"/>
        </w:rPr>
        <w:t>базы</w:t>
      </w:r>
      <w:r>
        <w:t></w:t>
      </w:r>
      <w:r>
        <w:t></w:t>
      </w:r>
      <w:r>
        <w:rPr>
          <w:rFonts w:hint="eastAsia"/>
        </w:rPr>
        <w:t>институционализация</w:t>
      </w:r>
      <w:r>
        <w:t></w:t>
      </w:r>
      <w:r>
        <w:rPr>
          <w:rFonts w:hint="eastAsia"/>
        </w:rPr>
        <w:t>медиации</w:t>
      </w:r>
      <w:r>
        <w:t></w:t>
      </w:r>
      <w:r>
        <w:t></w:t>
      </w:r>
      <w:r>
        <w:rPr>
          <w:rFonts w:hint="eastAsia"/>
        </w:rPr>
        <w:t>По</w:t>
      </w:r>
      <w:r>
        <w:t></w:t>
      </w:r>
      <w:r>
        <w:rPr>
          <w:rFonts w:hint="eastAsia"/>
        </w:rPr>
        <w:t>инициативе</w:t>
      </w:r>
      <w:r>
        <w:t></w:t>
      </w:r>
      <w:r>
        <w:rPr>
          <w:rFonts w:hint="eastAsia"/>
        </w:rPr>
        <w:t>Президента</w:t>
      </w:r>
      <w:r>
        <w:t></w:t>
      </w:r>
      <w:r>
        <w:rPr>
          <w:rFonts w:hint="eastAsia"/>
        </w:rPr>
        <w:t>Российской</w:t>
      </w:r>
      <w:r>
        <w:t></w:t>
      </w:r>
      <w:r>
        <w:rPr>
          <w:rFonts w:hint="eastAsia"/>
        </w:rPr>
        <w:t>Федерации</w:t>
      </w:r>
      <w:r>
        <w:t></w:t>
      </w:r>
      <w:r>
        <w:rPr>
          <w:rFonts w:hint="eastAsia"/>
        </w:rPr>
        <w:t>Д</w:t>
      </w:r>
      <w:r>
        <w:t></w:t>
      </w:r>
      <w:r>
        <w:rPr>
          <w:rFonts w:hint="eastAsia"/>
        </w:rPr>
        <w:t>А</w:t>
      </w:r>
      <w:r>
        <w:t></w:t>
      </w:r>
      <w:r>
        <w:t></w:t>
      </w:r>
      <w:r>
        <w:rPr>
          <w:rFonts w:hint="eastAsia"/>
        </w:rPr>
        <w:t>Медведева</w:t>
      </w:r>
      <w:r>
        <w:t></w:t>
      </w:r>
      <w:r>
        <w:rPr>
          <w:rFonts w:hint="eastAsia"/>
        </w:rPr>
        <w:t>на</w:t>
      </w:r>
      <w:r>
        <w:t></w:t>
      </w:r>
      <w:r>
        <w:rPr>
          <w:rFonts w:hint="eastAsia"/>
        </w:rPr>
        <w:t>рассмотрение</w:t>
      </w:r>
      <w:r>
        <w:t></w:t>
      </w:r>
      <w:r>
        <w:rPr>
          <w:rFonts w:hint="eastAsia"/>
        </w:rPr>
        <w:t>Государственной</w:t>
      </w:r>
      <w:r>
        <w:t></w:t>
      </w:r>
      <w:r>
        <w:rPr>
          <w:rFonts w:hint="eastAsia"/>
        </w:rPr>
        <w:t>Думы</w:t>
      </w:r>
      <w:r>
        <w:t></w:t>
      </w:r>
      <w:r>
        <w:rPr>
          <w:rFonts w:hint="eastAsia"/>
        </w:rPr>
        <w:t>были</w:t>
      </w:r>
      <w:r>
        <w:t></w:t>
      </w:r>
      <w:r>
        <w:rPr>
          <w:rFonts w:hint="eastAsia"/>
        </w:rPr>
        <w:t>внесены</w:t>
      </w:r>
      <w:r>
        <w:t></w:t>
      </w:r>
      <w:r>
        <w:rPr>
          <w:rFonts w:hint="eastAsia"/>
        </w:rPr>
        <w:t>проект</w:t>
      </w:r>
      <w:r>
        <w:t></w:t>
      </w:r>
      <w:r>
        <w:rPr>
          <w:rFonts w:hint="eastAsia"/>
        </w:rPr>
        <w:t>федерального</w:t>
      </w:r>
      <w:r>
        <w:t></w:t>
      </w:r>
      <w:r>
        <w:rPr>
          <w:rFonts w:hint="eastAsia"/>
        </w:rPr>
        <w:t>закона</w:t>
      </w:r>
      <w:r>
        <w:t></w:t>
      </w:r>
      <w:r>
        <w:t></w:t>
      </w:r>
      <w:r>
        <w:rPr>
          <w:rFonts w:hint="eastAsia"/>
        </w:rPr>
        <w:t>Об</w:t>
      </w:r>
      <w:r>
        <w:t></w:t>
      </w:r>
      <w:r>
        <w:rPr>
          <w:rFonts w:hint="eastAsia"/>
        </w:rPr>
        <w:t>альтернативной</w:t>
      </w:r>
      <w:r>
        <w:t></w:t>
      </w:r>
      <w:r>
        <w:rPr>
          <w:rFonts w:hint="eastAsia"/>
        </w:rPr>
        <w:t>процедуре</w:t>
      </w:r>
      <w:r>
        <w:t></w:t>
      </w:r>
      <w:r>
        <w:rPr>
          <w:rFonts w:hint="eastAsia"/>
        </w:rPr>
        <w:t>урегулирования</w:t>
      </w:r>
      <w:r>
        <w:t></w:t>
      </w:r>
      <w:r>
        <w:rPr>
          <w:rFonts w:hint="eastAsia"/>
        </w:rPr>
        <w:t>споров</w:t>
      </w:r>
      <w:r>
        <w:t></w:t>
      </w:r>
      <w:r>
        <w:rPr>
          <w:rFonts w:hint="eastAsia"/>
        </w:rPr>
        <w:t>с</w:t>
      </w:r>
      <w:r>
        <w:t></w:t>
      </w:r>
      <w:r>
        <w:rPr>
          <w:rFonts w:hint="eastAsia"/>
        </w:rPr>
        <w:t>участием</w:t>
      </w:r>
      <w:r>
        <w:t></w:t>
      </w:r>
      <w:r>
        <w:rPr>
          <w:rFonts w:hint="eastAsia"/>
        </w:rPr>
        <w:t>посредника</w:t>
      </w:r>
      <w:r>
        <w:t></w:t>
      </w:r>
      <w:r>
        <w:t></w:t>
      </w:r>
      <w:r>
        <w:rPr>
          <w:rFonts w:hint="eastAsia"/>
        </w:rPr>
        <w:t>процедуре</w:t>
      </w:r>
      <w:r>
        <w:t></w:t>
      </w:r>
      <w:r>
        <w:rPr>
          <w:rFonts w:hint="eastAsia"/>
        </w:rPr>
        <w:t>медиации</w:t>
      </w:r>
      <w:r>
        <w:t></w:t>
      </w:r>
      <w:r>
        <w:t></w:t>
      </w:r>
      <w:r>
        <w:t></w:t>
      </w:r>
      <w:r>
        <w:t></w:t>
      </w:r>
      <w:r>
        <w:t></w:t>
      </w:r>
      <w:r>
        <w:rPr>
          <w:rFonts w:hint="eastAsia"/>
        </w:rPr>
        <w:t>и</w:t>
      </w:r>
      <w:r>
        <w:t></w:t>
      </w:r>
      <w:r>
        <w:t></w:t>
      </w:r>
      <w:r>
        <w:t></w:t>
      </w:r>
      <w:r>
        <w:rPr>
          <w:rFonts w:hint="eastAsia"/>
        </w:rPr>
        <w:t>проект</w:t>
      </w:r>
      <w:r>
        <w:t></w:t>
      </w:r>
      <w:r>
        <w:t></w:t>
      </w:r>
      <w:r>
        <w:t></w:t>
      </w:r>
      <w:r>
        <w:rPr>
          <w:rFonts w:hint="eastAsia"/>
        </w:rPr>
        <w:t>федерального</w:t>
      </w:r>
      <w:r>
        <w:t></w:t>
      </w:r>
      <w:r>
        <w:t></w:t>
      </w:r>
      <w:r>
        <w:t></w:t>
      </w:r>
      <w:r>
        <w:rPr>
          <w:rFonts w:hint="eastAsia"/>
        </w:rPr>
        <w:t>закона</w:t>
      </w:r>
      <w:r>
        <w:t></w:t>
      </w:r>
      <w:r>
        <w:t></w:t>
      </w:r>
      <w:r>
        <w:t></w:t>
      </w:r>
      <w:r>
        <w:t></w:t>
      </w:r>
      <w:r>
        <w:rPr>
          <w:rFonts w:hint="eastAsia"/>
        </w:rPr>
        <w:t>О</w:t>
      </w:r>
      <w:r>
        <w:t></w:t>
      </w:r>
      <w:r>
        <w:t></w:t>
      </w:r>
      <w:r>
        <w:t></w:t>
      </w:r>
      <w:r>
        <w:rPr>
          <w:rFonts w:hint="eastAsia"/>
        </w:rPr>
        <w:t>внесении</w:t>
      </w:r>
      <w:r>
        <w:t></w:t>
      </w:r>
      <w:r>
        <w:t></w:t>
      </w:r>
      <w:r>
        <w:t></w:t>
      </w:r>
      <w:r>
        <w:rPr>
          <w:rFonts w:hint="eastAsia"/>
        </w:rPr>
        <w:t>изменений</w:t>
      </w:r>
      <w:r>
        <w:t></w:t>
      </w:r>
      <w:r>
        <w:t></w:t>
      </w:r>
      <w:r>
        <w:t></w:t>
      </w:r>
      <w:r>
        <w:rPr>
          <w:rFonts w:hint="eastAsia"/>
        </w:rPr>
        <w:t>в</w:t>
      </w:r>
    </w:p>
    <w:p w:rsidR="00903F3E" w:rsidRDefault="00903F3E" w:rsidP="00903F3E">
      <w:r>
        <w:t></w:t>
      </w:r>
    </w:p>
    <w:p w:rsidR="00903F3E" w:rsidRDefault="00903F3E" w:rsidP="00903F3E"/>
    <w:p w:rsidR="00903F3E" w:rsidRDefault="00903F3E" w:rsidP="00903F3E">
      <w:r>
        <w:rPr>
          <w:rFonts w:hint="eastAsia"/>
        </w:rPr>
        <w:t>некоторые</w:t>
      </w:r>
      <w:r>
        <w:t></w:t>
      </w:r>
      <w:r>
        <w:rPr>
          <w:rFonts w:hint="eastAsia"/>
        </w:rPr>
        <w:t>законодательные</w:t>
      </w:r>
      <w:r>
        <w:t></w:t>
      </w:r>
      <w:r>
        <w:rPr>
          <w:rFonts w:hint="eastAsia"/>
        </w:rPr>
        <w:t>акты</w:t>
      </w:r>
      <w:r>
        <w:t></w:t>
      </w:r>
      <w:r>
        <w:rPr>
          <w:rFonts w:hint="eastAsia"/>
        </w:rPr>
        <w:t>Российской</w:t>
      </w:r>
      <w:r>
        <w:t></w:t>
      </w:r>
      <w:r>
        <w:rPr>
          <w:rFonts w:hint="eastAsia"/>
        </w:rPr>
        <w:t>Федерации</w:t>
      </w:r>
      <w:r>
        <w:t></w:t>
      </w:r>
      <w:r>
        <w:rPr>
          <w:rFonts w:hint="eastAsia"/>
        </w:rPr>
        <w:t>в</w:t>
      </w:r>
      <w:r>
        <w:t></w:t>
      </w:r>
      <w:r>
        <w:rPr>
          <w:rFonts w:hint="eastAsia"/>
        </w:rPr>
        <w:t>связи</w:t>
      </w:r>
      <w:r>
        <w:t></w:t>
      </w:r>
      <w:r>
        <w:rPr>
          <w:rFonts w:hint="eastAsia"/>
        </w:rPr>
        <w:t>с</w:t>
      </w:r>
      <w:r>
        <w:t></w:t>
      </w:r>
      <w:r>
        <w:rPr>
          <w:rFonts w:hint="eastAsia"/>
        </w:rPr>
        <w:t>принятием</w:t>
      </w:r>
      <w:r>
        <w:t></w:t>
      </w:r>
      <w:r>
        <w:rPr>
          <w:rFonts w:hint="eastAsia"/>
        </w:rPr>
        <w:t>Федерального</w:t>
      </w:r>
      <w:r>
        <w:t></w:t>
      </w:r>
      <w:r>
        <w:rPr>
          <w:rFonts w:hint="eastAsia"/>
        </w:rPr>
        <w:t>закона</w:t>
      </w:r>
      <w:r>
        <w:t></w:t>
      </w:r>
      <w:r>
        <w:t></w:t>
      </w:r>
      <w:r>
        <w:rPr>
          <w:rFonts w:hint="eastAsia"/>
        </w:rPr>
        <w:t>Об</w:t>
      </w:r>
      <w:r>
        <w:t></w:t>
      </w:r>
      <w:r>
        <w:rPr>
          <w:rFonts w:hint="eastAsia"/>
        </w:rPr>
        <w:t>альтернативной</w:t>
      </w:r>
      <w:r>
        <w:t></w:t>
      </w:r>
      <w:r>
        <w:rPr>
          <w:rFonts w:hint="eastAsia"/>
        </w:rPr>
        <w:t>процедуре</w:t>
      </w:r>
      <w:r>
        <w:t></w:t>
      </w:r>
      <w:r>
        <w:rPr>
          <w:rFonts w:hint="eastAsia"/>
        </w:rPr>
        <w:t>урегулирования</w:t>
      </w:r>
      <w:r>
        <w:t></w:t>
      </w:r>
      <w:r>
        <w:rPr>
          <w:rFonts w:hint="eastAsia"/>
        </w:rPr>
        <w:t>споров</w:t>
      </w:r>
      <w:r>
        <w:t></w:t>
      </w:r>
      <w:r>
        <w:rPr>
          <w:rFonts w:hint="eastAsia"/>
        </w:rPr>
        <w:t>с</w:t>
      </w:r>
      <w:r>
        <w:t></w:t>
      </w:r>
      <w:r>
        <w:rPr>
          <w:rFonts w:hint="eastAsia"/>
        </w:rPr>
        <w:t>участием</w:t>
      </w:r>
      <w:r>
        <w:t></w:t>
      </w:r>
      <w:r>
        <w:rPr>
          <w:rFonts w:hint="eastAsia"/>
        </w:rPr>
        <w:t>посредника</w:t>
      </w:r>
      <w:r>
        <w:t></w:t>
      </w:r>
      <w:r>
        <w:t></w:t>
      </w:r>
      <w:r>
        <w:rPr>
          <w:rFonts w:hint="eastAsia"/>
        </w:rPr>
        <w:t>процедуре</w:t>
      </w:r>
      <w:r>
        <w:t></w:t>
      </w:r>
      <w:r>
        <w:rPr>
          <w:rFonts w:hint="eastAsia"/>
        </w:rPr>
        <w:t>медиации</w:t>
      </w:r>
      <w:r>
        <w:t></w:t>
      </w:r>
      <w:r>
        <w:t></w:t>
      </w:r>
      <w:r>
        <w:t></w:t>
      </w:r>
    </w:p>
    <w:p w:rsidR="00903F3E" w:rsidRDefault="00903F3E" w:rsidP="00903F3E">
      <w:r>
        <w:rPr>
          <w:rFonts w:hint="eastAsia"/>
        </w:rPr>
        <w:t>Оба</w:t>
      </w:r>
      <w:r>
        <w:t></w:t>
      </w:r>
      <w:r>
        <w:rPr>
          <w:rFonts w:hint="eastAsia"/>
        </w:rPr>
        <w:t>проекта</w:t>
      </w:r>
      <w:r>
        <w:t></w:t>
      </w:r>
      <w:r>
        <w:rPr>
          <w:rFonts w:hint="eastAsia"/>
        </w:rPr>
        <w:t>были</w:t>
      </w:r>
      <w:r>
        <w:t></w:t>
      </w:r>
      <w:r>
        <w:rPr>
          <w:rFonts w:hint="eastAsia"/>
        </w:rPr>
        <w:t>приняты</w:t>
      </w:r>
      <w:r>
        <w:t></w:t>
      </w:r>
      <w:r>
        <w:rPr>
          <w:rFonts w:hint="eastAsia"/>
        </w:rPr>
        <w:t>Государственной</w:t>
      </w:r>
      <w:r>
        <w:t></w:t>
      </w:r>
      <w:r>
        <w:rPr>
          <w:rFonts w:hint="eastAsia"/>
        </w:rPr>
        <w:t>Думой</w:t>
      </w:r>
      <w:r>
        <w:t></w:t>
      </w:r>
      <w:r>
        <w:rPr>
          <w:rFonts w:hint="eastAsia"/>
        </w:rPr>
        <w:t>–</w:t>
      </w:r>
      <w:r>
        <w:t></w:t>
      </w:r>
      <w:r>
        <w:rPr>
          <w:rFonts w:hint="eastAsia"/>
        </w:rPr>
        <w:t>парламентом</w:t>
      </w:r>
      <w:r>
        <w:t></w:t>
      </w:r>
      <w:r>
        <w:rPr>
          <w:rFonts w:hint="eastAsia"/>
        </w:rPr>
        <w:t>Российской</w:t>
      </w:r>
      <w:r>
        <w:t></w:t>
      </w:r>
      <w:r>
        <w:rPr>
          <w:rFonts w:hint="eastAsia"/>
        </w:rPr>
        <w:t>Федерации</w:t>
      </w:r>
      <w:r>
        <w:t></w:t>
      </w:r>
      <w:r>
        <w:rPr>
          <w:rFonts w:hint="eastAsia"/>
        </w:rPr>
        <w:t>–</w:t>
      </w:r>
      <w:r>
        <w:t></w:t>
      </w:r>
      <w:r>
        <w:rPr>
          <w:rFonts w:hint="eastAsia"/>
        </w:rPr>
        <w:t>и</w:t>
      </w:r>
      <w:r>
        <w:t></w:t>
      </w:r>
      <w:r>
        <w:rPr>
          <w:rFonts w:hint="eastAsia"/>
        </w:rPr>
        <w:t>подписаны</w:t>
      </w:r>
      <w:r>
        <w:t></w:t>
      </w:r>
      <w:r>
        <w:rPr>
          <w:rFonts w:hint="eastAsia"/>
        </w:rPr>
        <w:t>Президентом</w:t>
      </w:r>
      <w:r>
        <w:t></w:t>
      </w:r>
      <w:r>
        <w:rPr>
          <w:rFonts w:hint="eastAsia"/>
        </w:rPr>
        <w:t>РФ</w:t>
      </w:r>
      <w:r>
        <w:t></w:t>
      </w:r>
      <w:r>
        <w:t></w:t>
      </w:r>
      <w:r>
        <w:rPr>
          <w:rFonts w:hint="eastAsia"/>
        </w:rPr>
        <w:t>С</w:t>
      </w:r>
      <w:r>
        <w:t></w:t>
      </w:r>
      <w:r>
        <w:t></w:t>
      </w:r>
      <w:r>
        <w:t></w:t>
      </w:r>
      <w:r>
        <w:rPr>
          <w:rFonts w:hint="eastAsia"/>
        </w:rPr>
        <w:t>января</w:t>
      </w:r>
      <w:r>
        <w:t></w:t>
      </w:r>
      <w:r>
        <w:t></w:t>
      </w:r>
      <w:r>
        <w:t></w:t>
      </w:r>
      <w:r>
        <w:t></w:t>
      </w:r>
      <w:r>
        <w:t></w:t>
      </w:r>
      <w:r>
        <w:t></w:t>
      </w:r>
      <w:r>
        <w:rPr>
          <w:rFonts w:hint="eastAsia"/>
        </w:rPr>
        <w:t>года</w:t>
      </w:r>
      <w:r>
        <w:t></w:t>
      </w:r>
      <w:r>
        <w:rPr>
          <w:rFonts w:hint="eastAsia"/>
        </w:rPr>
        <w:t>они</w:t>
      </w:r>
      <w:r>
        <w:t></w:t>
      </w:r>
      <w:r>
        <w:rPr>
          <w:rFonts w:hint="eastAsia"/>
        </w:rPr>
        <w:t>вступили</w:t>
      </w:r>
      <w:r>
        <w:t></w:t>
      </w:r>
      <w:r>
        <w:rPr>
          <w:rFonts w:hint="eastAsia"/>
        </w:rPr>
        <w:t>в</w:t>
      </w:r>
      <w:r>
        <w:t></w:t>
      </w:r>
      <w:r>
        <w:rPr>
          <w:rFonts w:hint="eastAsia"/>
        </w:rPr>
        <w:t>силу</w:t>
      </w:r>
      <w:r>
        <w:t></w:t>
      </w:r>
      <w:r>
        <w:rPr>
          <w:rFonts w:hint="eastAsia"/>
        </w:rPr>
        <w:t>под</w:t>
      </w:r>
      <w:r>
        <w:t></w:t>
      </w:r>
      <w:r>
        <w:rPr>
          <w:rFonts w:hint="eastAsia"/>
        </w:rPr>
        <w:t>наименованием</w:t>
      </w:r>
      <w:r>
        <w:t></w:t>
      </w:r>
      <w:r>
        <w:rPr>
          <w:rFonts w:hint="eastAsia"/>
        </w:rPr>
        <w:t>Федерального</w:t>
      </w:r>
      <w:r>
        <w:t></w:t>
      </w:r>
      <w:r>
        <w:rPr>
          <w:rFonts w:hint="eastAsia"/>
        </w:rPr>
        <w:t>закона</w:t>
      </w:r>
      <w:r>
        <w:t></w:t>
      </w:r>
      <w:r>
        <w:rPr>
          <w:rFonts w:hint="eastAsia"/>
        </w:rPr>
        <w:t>от</w:t>
      </w:r>
      <w:r>
        <w:t></w:t>
      </w:r>
      <w:r>
        <w:t></w:t>
      </w:r>
      <w:r>
        <w:t></w:t>
      </w:r>
      <w:r>
        <w:t></w:t>
      </w:r>
      <w:r>
        <w:t></w:t>
      </w:r>
      <w:r>
        <w:t></w:t>
      </w:r>
      <w:r>
        <w:t></w:t>
      </w:r>
      <w:r>
        <w:t></w:t>
      </w:r>
      <w:r>
        <w:t></w:t>
      </w:r>
      <w:r>
        <w:t></w:t>
      </w:r>
      <w:r>
        <w:t></w:t>
      </w:r>
    </w:p>
    <w:p w:rsidR="00903F3E" w:rsidRDefault="00903F3E" w:rsidP="00903F3E">
      <w:r>
        <w:rPr>
          <w:rFonts w:hint="eastAsia"/>
        </w:rPr>
        <w:t>№</w:t>
      </w:r>
      <w:r>
        <w:t></w:t>
      </w:r>
      <w:r>
        <w:t></w:t>
      </w:r>
      <w:r>
        <w:t></w:t>
      </w:r>
      <w:r>
        <w:t></w:t>
      </w:r>
      <w:r>
        <w:t></w:t>
      </w:r>
      <w:r>
        <w:rPr>
          <w:rFonts w:hint="eastAsia"/>
        </w:rPr>
        <w:t>ФЗ</w:t>
      </w:r>
      <w:r>
        <w:t></w:t>
      </w:r>
      <w:r>
        <w:t></w:t>
      </w:r>
      <w:r>
        <w:rPr>
          <w:rFonts w:hint="eastAsia"/>
        </w:rPr>
        <w:t>Об</w:t>
      </w:r>
      <w:r>
        <w:t></w:t>
      </w:r>
      <w:r>
        <w:rPr>
          <w:rFonts w:hint="eastAsia"/>
        </w:rPr>
        <w:t>альтернативной</w:t>
      </w:r>
      <w:r>
        <w:t></w:t>
      </w:r>
      <w:r>
        <w:rPr>
          <w:rFonts w:hint="eastAsia"/>
        </w:rPr>
        <w:t>процедуре</w:t>
      </w:r>
      <w:r>
        <w:t></w:t>
      </w:r>
      <w:r>
        <w:rPr>
          <w:rFonts w:hint="eastAsia"/>
        </w:rPr>
        <w:t>урегулирования</w:t>
      </w:r>
      <w:r>
        <w:t></w:t>
      </w:r>
      <w:r>
        <w:rPr>
          <w:rFonts w:hint="eastAsia"/>
        </w:rPr>
        <w:t>споров</w:t>
      </w:r>
      <w:r>
        <w:t></w:t>
      </w:r>
      <w:r>
        <w:rPr>
          <w:rFonts w:hint="eastAsia"/>
        </w:rPr>
        <w:t>с</w:t>
      </w:r>
      <w:r>
        <w:t></w:t>
      </w:r>
      <w:r>
        <w:rPr>
          <w:rFonts w:hint="eastAsia"/>
        </w:rPr>
        <w:t>участием</w:t>
      </w:r>
      <w:r>
        <w:t></w:t>
      </w:r>
      <w:r>
        <w:rPr>
          <w:rFonts w:hint="eastAsia"/>
        </w:rPr>
        <w:t>посредника</w:t>
      </w:r>
      <w:r>
        <w:t></w:t>
      </w:r>
      <w:r>
        <w:t></w:t>
      </w:r>
      <w:r>
        <w:rPr>
          <w:rFonts w:hint="eastAsia"/>
        </w:rPr>
        <w:t>процедуре</w:t>
      </w:r>
      <w:r>
        <w:t></w:t>
      </w:r>
      <w:r>
        <w:rPr>
          <w:rFonts w:hint="eastAsia"/>
        </w:rPr>
        <w:t>медиации</w:t>
      </w:r>
      <w:r>
        <w:t></w:t>
      </w:r>
      <w:r>
        <w:t></w:t>
      </w:r>
      <w:r>
        <w:t></w:t>
      </w:r>
      <w:r>
        <w:t></w:t>
      </w:r>
      <w:r>
        <w:rPr>
          <w:rFonts w:hint="eastAsia"/>
        </w:rPr>
        <w:t>далее</w:t>
      </w:r>
      <w:r>
        <w:t></w:t>
      </w:r>
      <w:r>
        <w:t></w:t>
      </w:r>
      <w:r>
        <w:t></w:t>
      </w:r>
      <w:r>
        <w:rPr>
          <w:rFonts w:hint="eastAsia"/>
        </w:rPr>
        <w:t>Закон</w:t>
      </w:r>
      <w:r>
        <w:t></w:t>
      </w:r>
      <w:r>
        <w:rPr>
          <w:rFonts w:hint="eastAsia"/>
        </w:rPr>
        <w:t>о</w:t>
      </w:r>
      <w:r>
        <w:t></w:t>
      </w:r>
      <w:r>
        <w:rPr>
          <w:rFonts w:hint="eastAsia"/>
        </w:rPr>
        <w:t>медиации</w:t>
      </w:r>
      <w:r>
        <w:t></w:t>
      </w:r>
      <w:r>
        <w:t></w:t>
      </w:r>
      <w:r>
        <w:rPr>
          <w:rFonts w:hint="eastAsia"/>
        </w:rPr>
        <w:t>и</w:t>
      </w:r>
      <w:r>
        <w:t></w:t>
      </w:r>
      <w:r>
        <w:rPr>
          <w:rFonts w:hint="eastAsia"/>
        </w:rPr>
        <w:t>Федерального</w:t>
      </w:r>
      <w:r>
        <w:t></w:t>
      </w:r>
      <w:r>
        <w:rPr>
          <w:rFonts w:hint="eastAsia"/>
        </w:rPr>
        <w:t>закона</w:t>
      </w:r>
      <w:r>
        <w:t></w:t>
      </w:r>
      <w:r>
        <w:rPr>
          <w:rFonts w:hint="eastAsia"/>
        </w:rPr>
        <w:t>от</w:t>
      </w:r>
      <w:r>
        <w:t></w:t>
      </w:r>
      <w:r>
        <w:t></w:t>
      </w:r>
      <w:r>
        <w:t></w:t>
      </w:r>
      <w:r>
        <w:t></w:t>
      </w:r>
      <w:r>
        <w:t></w:t>
      </w:r>
      <w:r>
        <w:t></w:t>
      </w:r>
      <w:r>
        <w:t></w:t>
      </w:r>
      <w:r>
        <w:t></w:t>
      </w:r>
      <w:r>
        <w:t></w:t>
      </w:r>
      <w:r>
        <w:t></w:t>
      </w:r>
      <w:r>
        <w:t></w:t>
      </w:r>
      <w:r>
        <w:t></w:t>
      </w:r>
      <w:r>
        <w:rPr>
          <w:rFonts w:hint="eastAsia"/>
        </w:rPr>
        <w:t>№</w:t>
      </w:r>
      <w:r>
        <w:t></w:t>
      </w:r>
      <w:r>
        <w:t></w:t>
      </w:r>
      <w:r>
        <w:t></w:t>
      </w:r>
      <w:r>
        <w:t></w:t>
      </w:r>
      <w:r>
        <w:t></w:t>
      </w:r>
      <w:r>
        <w:rPr>
          <w:rFonts w:hint="eastAsia"/>
        </w:rPr>
        <w:t>ФЗ</w:t>
      </w:r>
      <w:r>
        <w:t></w:t>
      </w:r>
      <w:r>
        <w:t></w:t>
      </w:r>
      <w:r>
        <w:rPr>
          <w:rFonts w:hint="eastAsia"/>
        </w:rPr>
        <w:t>О</w:t>
      </w:r>
      <w:r>
        <w:t></w:t>
      </w:r>
      <w:r>
        <w:rPr>
          <w:rFonts w:hint="eastAsia"/>
        </w:rPr>
        <w:t>внесении</w:t>
      </w:r>
      <w:r>
        <w:t></w:t>
      </w:r>
      <w:r>
        <w:rPr>
          <w:rFonts w:hint="eastAsia"/>
        </w:rPr>
        <w:t>изменений</w:t>
      </w:r>
      <w:r>
        <w:t></w:t>
      </w:r>
      <w:r>
        <w:rPr>
          <w:rFonts w:hint="eastAsia"/>
        </w:rPr>
        <w:t>в</w:t>
      </w:r>
      <w:r>
        <w:t></w:t>
      </w:r>
      <w:r>
        <w:rPr>
          <w:rFonts w:hint="eastAsia"/>
        </w:rPr>
        <w:t>отдельные</w:t>
      </w:r>
      <w:r>
        <w:t></w:t>
      </w:r>
      <w:r>
        <w:rPr>
          <w:rFonts w:hint="eastAsia"/>
        </w:rPr>
        <w:t>законодательные</w:t>
      </w:r>
      <w:r>
        <w:t></w:t>
      </w:r>
      <w:r>
        <w:rPr>
          <w:rFonts w:hint="eastAsia"/>
        </w:rPr>
        <w:t>акты</w:t>
      </w:r>
      <w:r>
        <w:t></w:t>
      </w:r>
      <w:r>
        <w:rPr>
          <w:rFonts w:hint="eastAsia"/>
        </w:rPr>
        <w:t>Российской</w:t>
      </w:r>
      <w:r>
        <w:t></w:t>
      </w:r>
      <w:r>
        <w:rPr>
          <w:rFonts w:hint="eastAsia"/>
        </w:rPr>
        <w:t>Федерации</w:t>
      </w:r>
      <w:r>
        <w:t></w:t>
      </w:r>
      <w:r>
        <w:rPr>
          <w:rFonts w:hint="eastAsia"/>
        </w:rPr>
        <w:t>в</w:t>
      </w:r>
      <w:r>
        <w:t></w:t>
      </w:r>
      <w:r>
        <w:rPr>
          <w:rFonts w:hint="eastAsia"/>
        </w:rPr>
        <w:t>связи</w:t>
      </w:r>
      <w:r>
        <w:t></w:t>
      </w:r>
      <w:r>
        <w:rPr>
          <w:rFonts w:hint="eastAsia"/>
        </w:rPr>
        <w:t>с</w:t>
      </w:r>
      <w:r>
        <w:t></w:t>
      </w:r>
      <w:r>
        <w:rPr>
          <w:rFonts w:hint="eastAsia"/>
        </w:rPr>
        <w:t>принятием</w:t>
      </w:r>
      <w:r>
        <w:t></w:t>
      </w:r>
      <w:r>
        <w:rPr>
          <w:rFonts w:hint="eastAsia"/>
        </w:rPr>
        <w:t>Федерального</w:t>
      </w:r>
      <w:r>
        <w:t></w:t>
      </w:r>
      <w:r>
        <w:rPr>
          <w:rFonts w:hint="eastAsia"/>
        </w:rPr>
        <w:t>закона</w:t>
      </w:r>
      <w:r>
        <w:t></w:t>
      </w:r>
      <w:r>
        <w:t></w:t>
      </w:r>
      <w:r>
        <w:rPr>
          <w:rFonts w:hint="eastAsia"/>
        </w:rPr>
        <w:t>Об</w:t>
      </w:r>
      <w:r>
        <w:t></w:t>
      </w:r>
      <w:r>
        <w:rPr>
          <w:rFonts w:hint="eastAsia"/>
        </w:rPr>
        <w:t>альтернативной</w:t>
      </w:r>
      <w:r>
        <w:t></w:t>
      </w:r>
      <w:r>
        <w:rPr>
          <w:rFonts w:hint="eastAsia"/>
        </w:rPr>
        <w:t>процедуре</w:t>
      </w:r>
      <w:r>
        <w:t></w:t>
      </w:r>
      <w:r>
        <w:rPr>
          <w:rFonts w:hint="eastAsia"/>
        </w:rPr>
        <w:t>урегулирования</w:t>
      </w:r>
      <w:r>
        <w:t></w:t>
      </w:r>
      <w:r>
        <w:rPr>
          <w:rFonts w:hint="eastAsia"/>
        </w:rPr>
        <w:t>споров</w:t>
      </w:r>
      <w:r>
        <w:t></w:t>
      </w:r>
      <w:r>
        <w:rPr>
          <w:rFonts w:hint="eastAsia"/>
        </w:rPr>
        <w:t>с</w:t>
      </w:r>
      <w:r>
        <w:t></w:t>
      </w:r>
      <w:r>
        <w:rPr>
          <w:rFonts w:hint="eastAsia"/>
        </w:rPr>
        <w:t>участием</w:t>
      </w:r>
      <w:r>
        <w:t></w:t>
      </w:r>
      <w:r>
        <w:rPr>
          <w:rFonts w:hint="eastAsia"/>
        </w:rPr>
        <w:t>посредника</w:t>
      </w:r>
      <w:r>
        <w:t></w:t>
      </w:r>
      <w:r>
        <w:t></w:t>
      </w:r>
      <w:r>
        <w:rPr>
          <w:rFonts w:hint="eastAsia"/>
        </w:rPr>
        <w:t>процедуре</w:t>
      </w:r>
      <w:r>
        <w:t></w:t>
      </w:r>
      <w:r>
        <w:rPr>
          <w:rFonts w:hint="eastAsia"/>
        </w:rPr>
        <w:t>медиации</w:t>
      </w:r>
      <w:r>
        <w:t></w:t>
      </w:r>
      <w:r>
        <w:t></w:t>
      </w:r>
      <w:r>
        <w:t></w:t>
      </w:r>
      <w:r>
        <w:t></w:t>
      </w:r>
      <w:r>
        <w:t></w:t>
      </w:r>
      <w:r>
        <w:rPr>
          <w:rFonts w:hint="eastAsia"/>
        </w:rPr>
        <w:t>далее</w:t>
      </w:r>
      <w:r>
        <w:t></w:t>
      </w:r>
      <w:r>
        <w:t></w:t>
      </w:r>
      <w:r>
        <w:t></w:t>
      </w:r>
      <w:r>
        <w:rPr>
          <w:rFonts w:hint="eastAsia"/>
        </w:rPr>
        <w:t>Закон</w:t>
      </w:r>
      <w:r>
        <w:t></w:t>
      </w:r>
      <w:r>
        <w:rPr>
          <w:rFonts w:hint="eastAsia"/>
        </w:rPr>
        <w:t>о</w:t>
      </w:r>
      <w:r>
        <w:t></w:t>
      </w:r>
      <w:r>
        <w:rPr>
          <w:rFonts w:hint="eastAsia"/>
        </w:rPr>
        <w:t>внесении</w:t>
      </w:r>
      <w:r>
        <w:t></w:t>
      </w:r>
      <w:r>
        <w:rPr>
          <w:rFonts w:hint="eastAsia"/>
        </w:rPr>
        <w:t>изменений</w:t>
      </w:r>
      <w:r>
        <w:t></w:t>
      </w:r>
      <w:r>
        <w:t></w:t>
      </w:r>
    </w:p>
    <w:p w:rsidR="00903F3E" w:rsidRDefault="00903F3E" w:rsidP="00903F3E">
      <w:r>
        <w:rPr>
          <w:rFonts w:hint="eastAsia"/>
        </w:rPr>
        <w:t>Принятие</w:t>
      </w:r>
      <w:r>
        <w:t></w:t>
      </w:r>
      <w:r>
        <w:rPr>
          <w:rFonts w:hint="eastAsia"/>
        </w:rPr>
        <w:t>Закона</w:t>
      </w:r>
      <w:r>
        <w:t></w:t>
      </w:r>
      <w:r>
        <w:rPr>
          <w:rFonts w:hint="eastAsia"/>
        </w:rPr>
        <w:t>о</w:t>
      </w:r>
      <w:r>
        <w:t></w:t>
      </w:r>
      <w:r>
        <w:rPr>
          <w:rFonts w:hint="eastAsia"/>
        </w:rPr>
        <w:t>медиации</w:t>
      </w:r>
      <w:r>
        <w:t></w:t>
      </w:r>
      <w:r>
        <w:rPr>
          <w:rFonts w:hint="eastAsia"/>
        </w:rPr>
        <w:t>–</w:t>
      </w:r>
      <w:r>
        <w:t></w:t>
      </w:r>
      <w:r>
        <w:rPr>
          <w:rFonts w:hint="eastAsia"/>
        </w:rPr>
        <w:t>это</w:t>
      </w:r>
      <w:r>
        <w:t></w:t>
      </w:r>
      <w:r>
        <w:rPr>
          <w:rFonts w:hint="eastAsia"/>
        </w:rPr>
        <w:t>веха</w:t>
      </w:r>
      <w:r>
        <w:t></w:t>
      </w:r>
      <w:r>
        <w:rPr>
          <w:rFonts w:hint="eastAsia"/>
        </w:rPr>
        <w:t>не</w:t>
      </w:r>
      <w:r>
        <w:t></w:t>
      </w:r>
      <w:r>
        <w:rPr>
          <w:rFonts w:hint="eastAsia"/>
        </w:rPr>
        <w:t>только</w:t>
      </w:r>
      <w:r>
        <w:t></w:t>
      </w:r>
      <w:r>
        <w:rPr>
          <w:rFonts w:hint="eastAsia"/>
        </w:rPr>
        <w:t>в</w:t>
      </w:r>
      <w:r>
        <w:t></w:t>
      </w:r>
      <w:r>
        <w:rPr>
          <w:rFonts w:hint="eastAsia"/>
        </w:rPr>
        <w:t>совершенствовании</w:t>
      </w:r>
      <w:r>
        <w:t></w:t>
      </w:r>
      <w:r>
        <w:rPr>
          <w:rFonts w:hint="eastAsia"/>
        </w:rPr>
        <w:t>российской</w:t>
      </w:r>
      <w:r>
        <w:t></w:t>
      </w:r>
      <w:r>
        <w:t></w:t>
      </w:r>
      <w:r>
        <w:rPr>
          <w:rFonts w:hint="eastAsia"/>
        </w:rPr>
        <w:t>правовой</w:t>
      </w:r>
      <w:r>
        <w:t></w:t>
      </w:r>
      <w:r>
        <w:t></w:t>
      </w:r>
      <w:r>
        <w:rPr>
          <w:rFonts w:hint="eastAsia"/>
        </w:rPr>
        <w:t>системы</w:t>
      </w:r>
      <w:r>
        <w:t></w:t>
      </w:r>
      <w:r>
        <w:t></w:t>
      </w:r>
      <w:r>
        <w:t></w:t>
      </w:r>
      <w:r>
        <w:rPr>
          <w:rFonts w:hint="eastAsia"/>
        </w:rPr>
        <w:t>но</w:t>
      </w:r>
      <w:r>
        <w:t></w:t>
      </w:r>
      <w:r>
        <w:t></w:t>
      </w:r>
      <w:r>
        <w:rPr>
          <w:rFonts w:hint="eastAsia"/>
        </w:rPr>
        <w:t>и</w:t>
      </w:r>
      <w:r>
        <w:t></w:t>
      </w:r>
      <w:r>
        <w:t></w:t>
      </w:r>
      <w:r>
        <w:rPr>
          <w:rFonts w:hint="eastAsia"/>
        </w:rPr>
        <w:t>в</w:t>
      </w:r>
      <w:r>
        <w:t></w:t>
      </w:r>
      <w:r>
        <w:t></w:t>
      </w:r>
      <w:r>
        <w:rPr>
          <w:rFonts w:hint="eastAsia"/>
        </w:rPr>
        <w:t>развитии</w:t>
      </w:r>
      <w:r>
        <w:t></w:t>
      </w:r>
      <w:r>
        <w:t></w:t>
      </w:r>
      <w:r>
        <w:rPr>
          <w:rFonts w:hint="eastAsia"/>
        </w:rPr>
        <w:t>российского</w:t>
      </w:r>
      <w:r>
        <w:t></w:t>
      </w:r>
      <w:r>
        <w:t></w:t>
      </w:r>
      <w:r>
        <w:rPr>
          <w:rFonts w:hint="eastAsia"/>
        </w:rPr>
        <w:t>общества</w:t>
      </w:r>
      <w:r>
        <w:t></w:t>
      </w:r>
      <w:r>
        <w:t></w:t>
      </w:r>
      <w:r>
        <w:rPr>
          <w:rFonts w:hint="eastAsia"/>
        </w:rPr>
        <w:t>в</w:t>
      </w:r>
      <w:r>
        <w:t></w:t>
      </w:r>
      <w:r>
        <w:rPr>
          <w:rFonts w:hint="eastAsia"/>
        </w:rPr>
        <w:t>целом</w:t>
      </w:r>
      <w:r>
        <w:t></w:t>
      </w:r>
      <w:r>
        <w:t></w:t>
      </w:r>
      <w:r>
        <w:rPr>
          <w:rFonts w:hint="eastAsia"/>
        </w:rPr>
        <w:t>С</w:t>
      </w:r>
      <w:r>
        <w:t></w:t>
      </w:r>
      <w:r>
        <w:rPr>
          <w:rFonts w:hint="eastAsia"/>
        </w:rPr>
        <w:t>одной</w:t>
      </w:r>
      <w:r>
        <w:t></w:t>
      </w:r>
      <w:r>
        <w:rPr>
          <w:rFonts w:hint="eastAsia"/>
        </w:rPr>
        <w:t>стороны</w:t>
      </w:r>
      <w:r>
        <w:t></w:t>
      </w:r>
      <w:r>
        <w:t></w:t>
      </w:r>
      <w:r>
        <w:rPr>
          <w:rFonts w:hint="eastAsia"/>
        </w:rPr>
        <w:t>принятие</w:t>
      </w:r>
      <w:r>
        <w:t></w:t>
      </w:r>
      <w:r>
        <w:rPr>
          <w:rFonts w:hint="eastAsia"/>
        </w:rPr>
        <w:t>закона</w:t>
      </w:r>
      <w:r>
        <w:t></w:t>
      </w:r>
      <w:r>
        <w:rPr>
          <w:rFonts w:hint="eastAsia"/>
        </w:rPr>
        <w:t>–</w:t>
      </w:r>
      <w:r>
        <w:t></w:t>
      </w:r>
      <w:r>
        <w:rPr>
          <w:rFonts w:hint="eastAsia"/>
        </w:rPr>
        <w:t>это</w:t>
      </w:r>
      <w:r>
        <w:t></w:t>
      </w:r>
      <w:r>
        <w:rPr>
          <w:rFonts w:hint="eastAsia"/>
        </w:rPr>
        <w:t>одно</w:t>
      </w:r>
      <w:r>
        <w:t></w:t>
      </w:r>
      <w:r>
        <w:rPr>
          <w:rFonts w:hint="eastAsia"/>
        </w:rPr>
        <w:t>из</w:t>
      </w:r>
      <w:r>
        <w:t></w:t>
      </w:r>
      <w:r>
        <w:rPr>
          <w:rFonts w:hint="eastAsia"/>
        </w:rPr>
        <w:t>реальных</w:t>
      </w:r>
      <w:r>
        <w:t></w:t>
      </w:r>
      <w:r>
        <w:rPr>
          <w:rFonts w:hint="eastAsia"/>
        </w:rPr>
        <w:t>свидетельств</w:t>
      </w:r>
      <w:r>
        <w:t></w:t>
      </w:r>
      <w:r>
        <w:rPr>
          <w:rFonts w:hint="eastAsia"/>
        </w:rPr>
        <w:t>перехода</w:t>
      </w:r>
      <w:r>
        <w:t></w:t>
      </w:r>
      <w:r>
        <w:rPr>
          <w:rFonts w:hint="eastAsia"/>
        </w:rPr>
        <w:t>от</w:t>
      </w:r>
      <w:r>
        <w:t></w:t>
      </w:r>
      <w:r>
        <w:rPr>
          <w:rFonts w:hint="eastAsia"/>
        </w:rPr>
        <w:t>репрессивности</w:t>
      </w:r>
      <w:r>
        <w:t></w:t>
      </w:r>
      <w:r>
        <w:rPr>
          <w:rFonts w:hint="eastAsia"/>
        </w:rPr>
        <w:t>к</w:t>
      </w:r>
      <w:r>
        <w:t></w:t>
      </w:r>
      <w:r>
        <w:rPr>
          <w:rFonts w:hint="eastAsia"/>
        </w:rPr>
        <w:t>гуманизации</w:t>
      </w:r>
      <w:r>
        <w:t></w:t>
      </w:r>
      <w:r>
        <w:rPr>
          <w:rFonts w:hint="eastAsia"/>
        </w:rPr>
        <w:t>российского</w:t>
      </w:r>
      <w:r>
        <w:t></w:t>
      </w:r>
      <w:r>
        <w:rPr>
          <w:rFonts w:hint="eastAsia"/>
        </w:rPr>
        <w:t>правосудия</w:t>
      </w:r>
      <w:r>
        <w:t></w:t>
      </w:r>
      <w:r>
        <w:t></w:t>
      </w:r>
      <w:r>
        <w:rPr>
          <w:rFonts w:hint="eastAsia"/>
        </w:rPr>
        <w:t>С</w:t>
      </w:r>
      <w:r>
        <w:t></w:t>
      </w:r>
      <w:r>
        <w:rPr>
          <w:rFonts w:hint="eastAsia"/>
        </w:rPr>
        <w:t>другой</w:t>
      </w:r>
      <w:r>
        <w:t></w:t>
      </w:r>
      <w:r>
        <w:rPr>
          <w:rFonts w:hint="eastAsia"/>
        </w:rPr>
        <w:t>стороны</w:t>
      </w:r>
      <w:r>
        <w:t></w:t>
      </w:r>
      <w:r>
        <w:t></w:t>
      </w:r>
      <w:r>
        <w:rPr>
          <w:rFonts w:hint="eastAsia"/>
        </w:rPr>
        <w:t>Закон</w:t>
      </w:r>
      <w:r>
        <w:t></w:t>
      </w:r>
      <w:r>
        <w:rPr>
          <w:rFonts w:hint="eastAsia"/>
        </w:rPr>
        <w:t>о</w:t>
      </w:r>
      <w:r>
        <w:t></w:t>
      </w:r>
      <w:r>
        <w:rPr>
          <w:rFonts w:hint="eastAsia"/>
        </w:rPr>
        <w:t>медиации</w:t>
      </w:r>
      <w:r>
        <w:t></w:t>
      </w:r>
      <w:r>
        <w:rPr>
          <w:rFonts w:hint="eastAsia"/>
        </w:rPr>
        <w:t>–</w:t>
      </w:r>
      <w:r>
        <w:t></w:t>
      </w:r>
      <w:r>
        <w:rPr>
          <w:rFonts w:hint="eastAsia"/>
        </w:rPr>
        <w:t>сигнал</w:t>
      </w:r>
      <w:r>
        <w:t></w:t>
      </w:r>
      <w:r>
        <w:rPr>
          <w:rFonts w:hint="eastAsia"/>
        </w:rPr>
        <w:t>гражданам</w:t>
      </w:r>
      <w:r>
        <w:t></w:t>
      </w:r>
      <w:r>
        <w:rPr>
          <w:rFonts w:hint="eastAsia"/>
        </w:rPr>
        <w:t>о</w:t>
      </w:r>
      <w:r>
        <w:t></w:t>
      </w:r>
      <w:r>
        <w:rPr>
          <w:rFonts w:hint="eastAsia"/>
        </w:rPr>
        <w:t>доверии</w:t>
      </w:r>
      <w:r>
        <w:t></w:t>
      </w:r>
      <w:r>
        <w:rPr>
          <w:rFonts w:hint="eastAsia"/>
        </w:rPr>
        <w:t>к</w:t>
      </w:r>
      <w:r>
        <w:t></w:t>
      </w:r>
      <w:r>
        <w:rPr>
          <w:rFonts w:hint="eastAsia"/>
        </w:rPr>
        <w:t>ним</w:t>
      </w:r>
      <w:r>
        <w:t></w:t>
      </w:r>
      <w:r>
        <w:rPr>
          <w:rFonts w:hint="eastAsia"/>
        </w:rPr>
        <w:t>государства</w:t>
      </w:r>
      <w:r>
        <w:t></w:t>
      </w:r>
      <w:r>
        <w:rPr>
          <w:rFonts w:hint="eastAsia"/>
        </w:rPr>
        <w:t>и</w:t>
      </w:r>
      <w:r>
        <w:t></w:t>
      </w:r>
      <w:r>
        <w:rPr>
          <w:rFonts w:hint="eastAsia"/>
        </w:rPr>
        <w:t>проявлении</w:t>
      </w:r>
      <w:r>
        <w:t></w:t>
      </w:r>
      <w:r>
        <w:rPr>
          <w:rFonts w:hint="eastAsia"/>
        </w:rPr>
        <w:t>ими</w:t>
      </w:r>
      <w:r>
        <w:t></w:t>
      </w:r>
      <w:r>
        <w:rPr>
          <w:rFonts w:hint="eastAsia"/>
        </w:rPr>
        <w:t>более</w:t>
      </w:r>
      <w:r>
        <w:t></w:t>
      </w:r>
      <w:r>
        <w:rPr>
          <w:rFonts w:hint="eastAsia"/>
        </w:rPr>
        <w:t>активной</w:t>
      </w:r>
      <w:r>
        <w:t></w:t>
      </w:r>
      <w:r>
        <w:rPr>
          <w:rFonts w:hint="eastAsia"/>
        </w:rPr>
        <w:t>гражданской</w:t>
      </w:r>
      <w:r>
        <w:t></w:t>
      </w:r>
      <w:r>
        <w:rPr>
          <w:rFonts w:hint="eastAsia"/>
        </w:rPr>
        <w:t>позиции</w:t>
      </w:r>
      <w:r>
        <w:t></w:t>
      </w:r>
      <w:r>
        <w:t></w:t>
      </w:r>
      <w:r>
        <w:rPr>
          <w:rFonts w:hint="eastAsia"/>
        </w:rPr>
        <w:t>Следует</w:t>
      </w:r>
      <w:r>
        <w:t></w:t>
      </w:r>
      <w:r>
        <w:rPr>
          <w:rFonts w:hint="eastAsia"/>
        </w:rPr>
        <w:t>отметить</w:t>
      </w:r>
      <w:r>
        <w:t></w:t>
      </w:r>
      <w:r>
        <w:rPr>
          <w:rFonts w:hint="eastAsia"/>
        </w:rPr>
        <w:t>и</w:t>
      </w:r>
      <w:r>
        <w:t></w:t>
      </w:r>
      <w:r>
        <w:rPr>
          <w:rFonts w:hint="eastAsia"/>
        </w:rPr>
        <w:t>роль</w:t>
      </w:r>
      <w:r>
        <w:t></w:t>
      </w:r>
      <w:r>
        <w:t></w:t>
      </w:r>
      <w:r>
        <w:rPr>
          <w:rFonts w:hint="eastAsia"/>
        </w:rPr>
        <w:t>которую</w:t>
      </w:r>
      <w:r>
        <w:t></w:t>
      </w:r>
      <w:r>
        <w:rPr>
          <w:rFonts w:hint="eastAsia"/>
        </w:rPr>
        <w:t>сыграл</w:t>
      </w:r>
      <w:r>
        <w:t></w:t>
      </w:r>
      <w:r>
        <w:rPr>
          <w:rFonts w:hint="eastAsia"/>
        </w:rPr>
        <w:t>опыт</w:t>
      </w:r>
      <w:r>
        <w:t></w:t>
      </w:r>
      <w:r>
        <w:rPr>
          <w:rFonts w:hint="eastAsia"/>
        </w:rPr>
        <w:t>применения</w:t>
      </w:r>
      <w:r>
        <w:t></w:t>
      </w:r>
      <w:r>
        <w:rPr>
          <w:rFonts w:hint="eastAsia"/>
        </w:rPr>
        <w:t>и</w:t>
      </w:r>
      <w:r>
        <w:t></w:t>
      </w:r>
      <w:r>
        <w:rPr>
          <w:rFonts w:hint="eastAsia"/>
        </w:rPr>
        <w:t>распространения</w:t>
      </w:r>
      <w:r>
        <w:t></w:t>
      </w:r>
      <w:r>
        <w:rPr>
          <w:rFonts w:hint="eastAsia"/>
        </w:rPr>
        <w:t>медиации</w:t>
      </w:r>
      <w:r>
        <w:t></w:t>
      </w:r>
      <w:r>
        <w:rPr>
          <w:rFonts w:hint="eastAsia"/>
        </w:rPr>
        <w:t>в</w:t>
      </w:r>
      <w:r>
        <w:t></w:t>
      </w:r>
      <w:r>
        <w:rPr>
          <w:rFonts w:hint="eastAsia"/>
        </w:rPr>
        <w:t>странах</w:t>
      </w:r>
      <w:r>
        <w:t></w:t>
      </w:r>
      <w:r>
        <w:rPr>
          <w:rFonts w:hint="eastAsia"/>
        </w:rPr>
        <w:t>Европейского</w:t>
      </w:r>
      <w:r>
        <w:t></w:t>
      </w:r>
      <w:r>
        <w:rPr>
          <w:rFonts w:hint="eastAsia"/>
        </w:rPr>
        <w:t>союза</w:t>
      </w:r>
      <w:r>
        <w:t></w:t>
      </w:r>
      <w:r>
        <w:t></w:t>
      </w:r>
      <w:r>
        <w:rPr>
          <w:rFonts w:hint="eastAsia"/>
        </w:rPr>
        <w:t>где</w:t>
      </w:r>
      <w:r>
        <w:t></w:t>
      </w:r>
      <w:r>
        <w:rPr>
          <w:rFonts w:hint="eastAsia"/>
        </w:rPr>
        <w:t>активная</w:t>
      </w:r>
      <w:r>
        <w:t></w:t>
      </w:r>
      <w:r>
        <w:rPr>
          <w:rFonts w:hint="eastAsia"/>
        </w:rPr>
        <w:t>интеграция</w:t>
      </w:r>
      <w:r>
        <w:t></w:t>
      </w:r>
      <w:r>
        <w:rPr>
          <w:rFonts w:hint="eastAsia"/>
        </w:rPr>
        <w:t>медиации</w:t>
      </w:r>
      <w:r>
        <w:t></w:t>
      </w:r>
      <w:r>
        <w:rPr>
          <w:rFonts w:hint="eastAsia"/>
        </w:rPr>
        <w:t>началась</w:t>
      </w:r>
      <w:r>
        <w:t></w:t>
      </w:r>
      <w:r>
        <w:rPr>
          <w:rFonts w:hint="eastAsia"/>
        </w:rPr>
        <w:t>в</w:t>
      </w:r>
      <w:r>
        <w:t></w:t>
      </w:r>
      <w:r>
        <w:rPr>
          <w:rFonts w:hint="eastAsia"/>
        </w:rPr>
        <w:t>конце</w:t>
      </w:r>
      <w:r>
        <w:t></w:t>
      </w:r>
      <w:r>
        <w:t></w:t>
      </w:r>
      <w:r>
        <w:t></w:t>
      </w:r>
      <w:r>
        <w:t></w:t>
      </w:r>
      <w:r>
        <w:t></w:t>
      </w:r>
      <w:r>
        <w:t></w:t>
      </w:r>
      <w:r>
        <w:rPr>
          <w:rFonts w:hint="eastAsia"/>
        </w:rPr>
        <w:t>х</w:t>
      </w:r>
      <w:r>
        <w:t></w:t>
      </w:r>
      <w:r>
        <w:rPr>
          <w:rFonts w:hint="eastAsia"/>
        </w:rPr>
        <w:t>–</w:t>
      </w:r>
      <w:r>
        <w:t></w:t>
      </w:r>
      <w:r>
        <w:rPr>
          <w:rFonts w:hint="eastAsia"/>
        </w:rPr>
        <w:t>начале</w:t>
      </w:r>
      <w:r>
        <w:t></w:t>
      </w:r>
      <w:r>
        <w:t></w:t>
      </w:r>
      <w:r>
        <w:t></w:t>
      </w:r>
      <w:r>
        <w:t></w:t>
      </w:r>
      <w:r>
        <w:t></w:t>
      </w:r>
      <w:r>
        <w:t></w:t>
      </w:r>
      <w:r>
        <w:rPr>
          <w:rFonts w:hint="eastAsia"/>
        </w:rPr>
        <w:t>х</w:t>
      </w:r>
      <w:r>
        <w:t></w:t>
      </w:r>
      <w:r>
        <w:rPr>
          <w:rFonts w:hint="eastAsia"/>
        </w:rPr>
        <w:t>годов</w:t>
      </w:r>
      <w:r>
        <w:t></w:t>
      </w:r>
      <w:r>
        <w:t></w:t>
      </w:r>
      <w:r>
        <w:rPr>
          <w:rFonts w:hint="eastAsia"/>
        </w:rPr>
        <w:t>и</w:t>
      </w:r>
      <w:r>
        <w:t></w:t>
      </w:r>
      <w:r>
        <w:t></w:t>
      </w:r>
      <w:r>
        <w:rPr>
          <w:rFonts w:hint="eastAsia"/>
        </w:rPr>
        <w:t>наконец</w:t>
      </w:r>
      <w:r>
        <w:t></w:t>
      </w:r>
      <w:r>
        <w:t></w:t>
      </w:r>
      <w:r>
        <w:rPr>
          <w:rFonts w:hint="eastAsia"/>
        </w:rPr>
        <w:t>Директива</w:t>
      </w:r>
      <w:r>
        <w:t></w:t>
      </w:r>
      <w:r>
        <w:rPr>
          <w:rFonts w:hint="eastAsia"/>
        </w:rPr>
        <w:t>ЕС</w:t>
      </w:r>
      <w:r>
        <w:t></w:t>
      </w:r>
    </w:p>
    <w:p w:rsidR="00903F3E" w:rsidRDefault="00903F3E" w:rsidP="00903F3E">
      <w:r>
        <w:rPr>
          <w:rFonts w:hint="eastAsia"/>
        </w:rPr>
        <w:t>Директива</w:t>
      </w:r>
      <w:r>
        <w:t></w:t>
      </w:r>
      <w:r>
        <w:rPr>
          <w:rFonts w:hint="eastAsia"/>
        </w:rPr>
        <w:t>ЕС</w:t>
      </w:r>
      <w:r>
        <w:t></w:t>
      </w:r>
      <w:r>
        <w:rPr>
          <w:rFonts w:hint="eastAsia"/>
        </w:rPr>
        <w:t>стала</w:t>
      </w:r>
      <w:r>
        <w:t></w:t>
      </w:r>
      <w:r>
        <w:rPr>
          <w:rFonts w:hint="eastAsia"/>
        </w:rPr>
        <w:t>одним</w:t>
      </w:r>
      <w:r>
        <w:t></w:t>
      </w:r>
      <w:r>
        <w:rPr>
          <w:rFonts w:hint="eastAsia"/>
        </w:rPr>
        <w:t>из</w:t>
      </w:r>
      <w:r>
        <w:t></w:t>
      </w:r>
      <w:r>
        <w:rPr>
          <w:rFonts w:hint="eastAsia"/>
        </w:rPr>
        <w:t>катализаторов</w:t>
      </w:r>
      <w:r>
        <w:t></w:t>
      </w:r>
      <w:r>
        <w:rPr>
          <w:rFonts w:hint="eastAsia"/>
        </w:rPr>
        <w:t>процесса</w:t>
      </w:r>
      <w:r>
        <w:t></w:t>
      </w:r>
      <w:r>
        <w:rPr>
          <w:rFonts w:hint="eastAsia"/>
        </w:rPr>
        <w:t>формирования</w:t>
      </w:r>
      <w:r>
        <w:t></w:t>
      </w:r>
      <w:r>
        <w:rPr>
          <w:rFonts w:hint="eastAsia"/>
        </w:rPr>
        <w:t>правовой</w:t>
      </w:r>
      <w:r>
        <w:t></w:t>
      </w:r>
      <w:r>
        <w:rPr>
          <w:rFonts w:hint="eastAsia"/>
        </w:rPr>
        <w:t>базы</w:t>
      </w:r>
      <w:r>
        <w:t></w:t>
      </w:r>
      <w:r>
        <w:rPr>
          <w:rFonts w:hint="eastAsia"/>
        </w:rPr>
        <w:t>для</w:t>
      </w:r>
      <w:r>
        <w:t></w:t>
      </w:r>
      <w:r>
        <w:rPr>
          <w:rFonts w:hint="eastAsia"/>
        </w:rPr>
        <w:t>медиации</w:t>
      </w:r>
      <w:r>
        <w:t></w:t>
      </w:r>
      <w:r>
        <w:rPr>
          <w:rFonts w:hint="eastAsia"/>
        </w:rPr>
        <w:t>в</w:t>
      </w:r>
      <w:r>
        <w:t></w:t>
      </w:r>
      <w:r>
        <w:rPr>
          <w:rFonts w:hint="eastAsia"/>
        </w:rPr>
        <w:t>России</w:t>
      </w:r>
      <w:r>
        <w:t></w:t>
      </w:r>
      <w:r>
        <w:t></w:t>
      </w:r>
      <w:r>
        <w:rPr>
          <w:rFonts w:hint="eastAsia"/>
        </w:rPr>
        <w:t>Более</w:t>
      </w:r>
      <w:r>
        <w:t></w:t>
      </w:r>
      <w:r>
        <w:rPr>
          <w:rFonts w:hint="eastAsia"/>
        </w:rPr>
        <w:t>того</w:t>
      </w:r>
      <w:r>
        <w:t></w:t>
      </w:r>
      <w:r>
        <w:t></w:t>
      </w:r>
      <w:r>
        <w:rPr>
          <w:rFonts w:hint="eastAsia"/>
        </w:rPr>
        <w:t>этот</w:t>
      </w:r>
      <w:r>
        <w:t></w:t>
      </w:r>
      <w:r>
        <w:rPr>
          <w:rFonts w:hint="eastAsia"/>
        </w:rPr>
        <w:t>документ</w:t>
      </w:r>
      <w:r>
        <w:t></w:t>
      </w:r>
      <w:r>
        <w:rPr>
          <w:rFonts w:hint="eastAsia"/>
        </w:rPr>
        <w:t>с</w:t>
      </w:r>
      <w:r>
        <w:t></w:t>
      </w:r>
      <w:r>
        <w:rPr>
          <w:rFonts w:hint="eastAsia"/>
        </w:rPr>
        <w:t>содержательной</w:t>
      </w:r>
      <w:r>
        <w:t></w:t>
      </w:r>
      <w:r>
        <w:rPr>
          <w:rFonts w:hint="eastAsia"/>
        </w:rPr>
        <w:t>точки</w:t>
      </w:r>
      <w:r>
        <w:t></w:t>
      </w:r>
      <w:r>
        <w:rPr>
          <w:rFonts w:hint="eastAsia"/>
        </w:rPr>
        <w:t>зрения</w:t>
      </w:r>
      <w:r>
        <w:t></w:t>
      </w:r>
      <w:r>
        <w:rPr>
          <w:rFonts w:hint="eastAsia"/>
        </w:rPr>
        <w:t>послужил</w:t>
      </w:r>
      <w:r>
        <w:t></w:t>
      </w:r>
      <w:r>
        <w:rPr>
          <w:rFonts w:hint="eastAsia"/>
        </w:rPr>
        <w:t>одним</w:t>
      </w:r>
      <w:r>
        <w:t></w:t>
      </w:r>
      <w:r>
        <w:t></w:t>
      </w:r>
      <w:r>
        <w:rPr>
          <w:rFonts w:hint="eastAsia"/>
        </w:rPr>
        <w:t>из</w:t>
      </w:r>
      <w:r>
        <w:t></w:t>
      </w:r>
      <w:r>
        <w:rPr>
          <w:rFonts w:hint="eastAsia"/>
        </w:rPr>
        <w:t>основных</w:t>
      </w:r>
      <w:r>
        <w:t></w:t>
      </w:r>
      <w:r>
        <w:rPr>
          <w:rFonts w:hint="eastAsia"/>
        </w:rPr>
        <w:t>ориентиров</w:t>
      </w:r>
      <w:r>
        <w:t></w:t>
      </w:r>
      <w:r>
        <w:rPr>
          <w:rFonts w:hint="eastAsia"/>
        </w:rPr>
        <w:t>при</w:t>
      </w:r>
      <w:r>
        <w:t></w:t>
      </w:r>
      <w:r>
        <w:rPr>
          <w:rFonts w:hint="eastAsia"/>
        </w:rPr>
        <w:t>подготовке</w:t>
      </w:r>
      <w:r>
        <w:t></w:t>
      </w:r>
      <w:r>
        <w:rPr>
          <w:rFonts w:hint="eastAsia"/>
        </w:rPr>
        <w:t>проекта</w:t>
      </w:r>
      <w:r>
        <w:t></w:t>
      </w:r>
      <w:r>
        <w:rPr>
          <w:rFonts w:hint="eastAsia"/>
        </w:rPr>
        <w:t>Закона</w:t>
      </w:r>
      <w:r>
        <w:t></w:t>
      </w:r>
      <w:r>
        <w:rPr>
          <w:rFonts w:hint="eastAsia"/>
        </w:rPr>
        <w:t>о</w:t>
      </w:r>
      <w:r>
        <w:t></w:t>
      </w:r>
      <w:r>
        <w:rPr>
          <w:rFonts w:hint="eastAsia"/>
        </w:rPr>
        <w:t>медиации</w:t>
      </w:r>
      <w:r>
        <w:t></w:t>
      </w:r>
    </w:p>
    <w:p w:rsidR="00903F3E" w:rsidRDefault="00903F3E" w:rsidP="00903F3E">
      <w:r>
        <w:rPr>
          <w:rFonts w:hint="eastAsia"/>
        </w:rPr>
        <w:t>Российский</w:t>
      </w:r>
      <w:r>
        <w:t></w:t>
      </w:r>
      <w:r>
        <w:rPr>
          <w:rFonts w:hint="eastAsia"/>
        </w:rPr>
        <w:t>Закон</w:t>
      </w:r>
      <w:r>
        <w:t></w:t>
      </w:r>
      <w:r>
        <w:rPr>
          <w:rFonts w:hint="eastAsia"/>
        </w:rPr>
        <w:t>о</w:t>
      </w:r>
      <w:r>
        <w:t></w:t>
      </w:r>
      <w:r>
        <w:rPr>
          <w:rFonts w:hint="eastAsia"/>
        </w:rPr>
        <w:t>медиации</w:t>
      </w:r>
      <w:r>
        <w:t></w:t>
      </w:r>
      <w:r>
        <w:rPr>
          <w:rFonts w:hint="eastAsia"/>
        </w:rPr>
        <w:t>закрепил</w:t>
      </w:r>
      <w:r>
        <w:t></w:t>
      </w:r>
      <w:r>
        <w:rPr>
          <w:rFonts w:hint="eastAsia"/>
        </w:rPr>
        <w:t>содействующую</w:t>
      </w:r>
      <w:r>
        <w:t></w:t>
      </w:r>
      <w:r>
        <w:rPr>
          <w:rFonts w:hint="eastAsia"/>
        </w:rPr>
        <w:t>модель</w:t>
      </w:r>
      <w:r>
        <w:t></w:t>
      </w:r>
      <w:r>
        <w:rPr>
          <w:rFonts w:hint="eastAsia"/>
        </w:rPr>
        <w:t>медиации</w:t>
      </w:r>
      <w:r>
        <w:t></w:t>
      </w:r>
      <w:r>
        <w:t></w:t>
      </w:r>
      <w:r>
        <w:rPr>
          <w:rFonts w:hint="eastAsia"/>
        </w:rPr>
        <w:t>Согласно</w:t>
      </w:r>
      <w:r>
        <w:t></w:t>
      </w:r>
      <w:r>
        <w:rPr>
          <w:rFonts w:hint="eastAsia"/>
        </w:rPr>
        <w:t>ему</w:t>
      </w:r>
      <w:r>
        <w:t></w:t>
      </w:r>
      <w:r>
        <w:rPr>
          <w:rFonts w:hint="eastAsia"/>
        </w:rPr>
        <w:t>медиатор</w:t>
      </w:r>
      <w:r>
        <w:t></w:t>
      </w:r>
      <w:r>
        <w:rPr>
          <w:rFonts w:hint="eastAsia"/>
        </w:rPr>
        <w:t>не</w:t>
      </w:r>
      <w:r>
        <w:t></w:t>
      </w:r>
      <w:r>
        <w:rPr>
          <w:rFonts w:hint="eastAsia"/>
        </w:rPr>
        <w:t>только</w:t>
      </w:r>
      <w:r>
        <w:t></w:t>
      </w:r>
      <w:r>
        <w:rPr>
          <w:rFonts w:hint="eastAsia"/>
        </w:rPr>
        <w:t>не</w:t>
      </w:r>
      <w:r>
        <w:t></w:t>
      </w:r>
      <w:r>
        <w:rPr>
          <w:rFonts w:hint="eastAsia"/>
        </w:rPr>
        <w:t>выносит</w:t>
      </w:r>
      <w:r>
        <w:t></w:t>
      </w:r>
      <w:r>
        <w:rPr>
          <w:rFonts w:hint="eastAsia"/>
        </w:rPr>
        <w:t>решения</w:t>
      </w:r>
      <w:r>
        <w:t></w:t>
      </w:r>
      <w:r>
        <w:t></w:t>
      </w:r>
      <w:r>
        <w:rPr>
          <w:rFonts w:hint="eastAsia"/>
        </w:rPr>
        <w:t>но</w:t>
      </w:r>
      <w:r>
        <w:t></w:t>
      </w:r>
      <w:r>
        <w:rPr>
          <w:rFonts w:hint="eastAsia"/>
        </w:rPr>
        <w:t>и</w:t>
      </w:r>
      <w:r>
        <w:t></w:t>
      </w:r>
      <w:r>
        <w:rPr>
          <w:rFonts w:hint="eastAsia"/>
        </w:rPr>
        <w:t>не</w:t>
      </w:r>
      <w:r>
        <w:t></w:t>
      </w:r>
      <w:r>
        <w:rPr>
          <w:rFonts w:hint="eastAsia"/>
        </w:rPr>
        <w:t>предлагает</w:t>
      </w:r>
      <w:r>
        <w:t></w:t>
      </w:r>
      <w:r>
        <w:rPr>
          <w:rFonts w:hint="eastAsia"/>
        </w:rPr>
        <w:t>возможные</w:t>
      </w:r>
      <w:r>
        <w:t></w:t>
      </w:r>
      <w:r>
        <w:rPr>
          <w:rFonts w:hint="eastAsia"/>
        </w:rPr>
        <w:t>варианты</w:t>
      </w:r>
      <w:r>
        <w:t></w:t>
      </w:r>
      <w:r>
        <w:rPr>
          <w:rFonts w:hint="eastAsia"/>
        </w:rPr>
        <w:t>разрешения</w:t>
      </w:r>
      <w:r>
        <w:t></w:t>
      </w:r>
      <w:r>
        <w:rPr>
          <w:rFonts w:hint="eastAsia"/>
        </w:rPr>
        <w:t>спора</w:t>
      </w:r>
      <w:r>
        <w:t></w:t>
      </w:r>
      <w:r>
        <w:t></w:t>
      </w:r>
      <w:r>
        <w:rPr>
          <w:rFonts w:hint="eastAsia"/>
        </w:rPr>
        <w:t>а</w:t>
      </w:r>
      <w:r>
        <w:t></w:t>
      </w:r>
      <w:r>
        <w:rPr>
          <w:rFonts w:hint="eastAsia"/>
        </w:rPr>
        <w:t>также</w:t>
      </w:r>
      <w:r>
        <w:t></w:t>
      </w:r>
      <w:r>
        <w:rPr>
          <w:rFonts w:hint="eastAsia"/>
        </w:rPr>
        <w:t>не</w:t>
      </w:r>
      <w:r>
        <w:t></w:t>
      </w:r>
      <w:r>
        <w:rPr>
          <w:rFonts w:hint="eastAsia"/>
        </w:rPr>
        <w:t>выступает</w:t>
      </w:r>
      <w:r>
        <w:t></w:t>
      </w:r>
      <w:r>
        <w:rPr>
          <w:rFonts w:hint="eastAsia"/>
        </w:rPr>
        <w:t>в</w:t>
      </w:r>
    </w:p>
    <w:p w:rsidR="00903F3E" w:rsidRDefault="00903F3E" w:rsidP="00903F3E">
      <w:r>
        <w:t></w:t>
      </w:r>
    </w:p>
    <w:p w:rsidR="00903F3E" w:rsidRDefault="00903F3E" w:rsidP="00903F3E"/>
    <w:p w:rsidR="00903F3E" w:rsidRDefault="00903F3E" w:rsidP="00903F3E">
      <w:r>
        <w:rPr>
          <w:rFonts w:hint="eastAsia"/>
        </w:rPr>
        <w:t>качестве</w:t>
      </w:r>
      <w:r>
        <w:t></w:t>
      </w:r>
      <w:r>
        <w:rPr>
          <w:rFonts w:hint="eastAsia"/>
        </w:rPr>
        <w:t>правового</w:t>
      </w:r>
      <w:r>
        <w:t></w:t>
      </w:r>
      <w:r>
        <w:rPr>
          <w:rFonts w:hint="eastAsia"/>
        </w:rPr>
        <w:t>консультанта</w:t>
      </w:r>
      <w:r>
        <w:t></w:t>
      </w:r>
      <w:r>
        <w:rPr>
          <w:rFonts w:hint="eastAsia"/>
        </w:rPr>
        <w:t>сторон</w:t>
      </w:r>
      <w:r>
        <w:t></w:t>
      </w:r>
      <w:r>
        <w:t></w:t>
      </w:r>
      <w:r>
        <w:rPr>
          <w:rFonts w:hint="eastAsia"/>
        </w:rPr>
        <w:t>Тем</w:t>
      </w:r>
      <w:r>
        <w:t></w:t>
      </w:r>
      <w:r>
        <w:rPr>
          <w:rFonts w:hint="eastAsia"/>
        </w:rPr>
        <w:t>самым</w:t>
      </w:r>
      <w:r>
        <w:t></w:t>
      </w:r>
      <w:r>
        <w:rPr>
          <w:rFonts w:hint="eastAsia"/>
        </w:rPr>
        <w:t>за</w:t>
      </w:r>
      <w:r>
        <w:t></w:t>
      </w:r>
      <w:r>
        <w:rPr>
          <w:rFonts w:hint="eastAsia"/>
        </w:rPr>
        <w:t>сторонами</w:t>
      </w:r>
      <w:r>
        <w:t></w:t>
      </w:r>
      <w:r>
        <w:rPr>
          <w:rFonts w:hint="eastAsia"/>
        </w:rPr>
        <w:t>закреплен</w:t>
      </w:r>
      <w:r>
        <w:t></w:t>
      </w:r>
      <w:r>
        <w:rPr>
          <w:rFonts w:hint="eastAsia"/>
        </w:rPr>
        <w:t>полный</w:t>
      </w:r>
      <w:r>
        <w:t></w:t>
      </w:r>
      <w:r>
        <w:rPr>
          <w:rFonts w:hint="eastAsia"/>
        </w:rPr>
        <w:t>контроль</w:t>
      </w:r>
      <w:r>
        <w:t></w:t>
      </w:r>
      <w:r>
        <w:rPr>
          <w:rFonts w:hint="eastAsia"/>
        </w:rPr>
        <w:t>не</w:t>
      </w:r>
      <w:r>
        <w:t></w:t>
      </w:r>
      <w:r>
        <w:rPr>
          <w:rFonts w:hint="eastAsia"/>
        </w:rPr>
        <w:t>только</w:t>
      </w:r>
      <w:r>
        <w:t></w:t>
      </w:r>
      <w:r>
        <w:rPr>
          <w:rFonts w:hint="eastAsia"/>
        </w:rPr>
        <w:t>за</w:t>
      </w:r>
      <w:r>
        <w:t></w:t>
      </w:r>
      <w:r>
        <w:rPr>
          <w:rFonts w:hint="eastAsia"/>
        </w:rPr>
        <w:t>содержанием</w:t>
      </w:r>
      <w:r>
        <w:t></w:t>
      </w:r>
      <w:r>
        <w:rPr>
          <w:rFonts w:hint="eastAsia"/>
        </w:rPr>
        <w:t>достигнутого</w:t>
      </w:r>
      <w:r>
        <w:t></w:t>
      </w:r>
      <w:r>
        <w:rPr>
          <w:rFonts w:hint="eastAsia"/>
        </w:rPr>
        <w:t>решения</w:t>
      </w:r>
      <w:r>
        <w:t></w:t>
      </w:r>
      <w:r>
        <w:t></w:t>
      </w:r>
      <w:r>
        <w:rPr>
          <w:rFonts w:hint="eastAsia"/>
        </w:rPr>
        <w:t>но</w:t>
      </w:r>
      <w:r>
        <w:t></w:t>
      </w:r>
      <w:r>
        <w:rPr>
          <w:rFonts w:hint="eastAsia"/>
        </w:rPr>
        <w:t>и</w:t>
      </w:r>
      <w:r>
        <w:t></w:t>
      </w:r>
      <w:r>
        <w:rPr>
          <w:rFonts w:hint="eastAsia"/>
        </w:rPr>
        <w:t>за</w:t>
      </w:r>
      <w:r>
        <w:t></w:t>
      </w:r>
      <w:r>
        <w:rPr>
          <w:rFonts w:hint="eastAsia"/>
        </w:rPr>
        <w:t>процессом</w:t>
      </w:r>
      <w:r>
        <w:t></w:t>
      </w:r>
      <w:r>
        <w:rPr>
          <w:rFonts w:hint="eastAsia"/>
        </w:rPr>
        <w:t>его</w:t>
      </w:r>
      <w:r>
        <w:t></w:t>
      </w:r>
      <w:r>
        <w:rPr>
          <w:rFonts w:hint="eastAsia"/>
        </w:rPr>
        <w:t>поиска</w:t>
      </w:r>
      <w:r>
        <w:t></w:t>
      </w:r>
      <w:r>
        <w:rPr>
          <w:rFonts w:hint="eastAsia"/>
        </w:rPr>
        <w:t>и</w:t>
      </w:r>
      <w:r>
        <w:t></w:t>
      </w:r>
      <w:r>
        <w:rPr>
          <w:rFonts w:hint="eastAsia"/>
        </w:rPr>
        <w:t>выработки</w:t>
      </w:r>
      <w:r>
        <w:t></w:t>
      </w:r>
      <w:r>
        <w:rPr>
          <w:rFonts w:hint="eastAsia"/>
        </w:rPr>
        <w:t>договоренностей</w:t>
      </w:r>
      <w:r>
        <w:t></w:t>
      </w:r>
      <w:r>
        <w:rPr>
          <w:rFonts w:hint="eastAsia"/>
        </w:rPr>
        <w:t>по</w:t>
      </w:r>
      <w:r>
        <w:t></w:t>
      </w:r>
      <w:r>
        <w:rPr>
          <w:rFonts w:hint="eastAsia"/>
        </w:rPr>
        <w:t>урегулированию</w:t>
      </w:r>
      <w:r>
        <w:t></w:t>
      </w:r>
      <w:r>
        <w:rPr>
          <w:rFonts w:hint="eastAsia"/>
        </w:rPr>
        <w:t>спора</w:t>
      </w:r>
      <w:r>
        <w:t></w:t>
      </w:r>
    </w:p>
    <w:p w:rsidR="00903F3E" w:rsidRDefault="00903F3E" w:rsidP="00903F3E">
      <w:r>
        <w:rPr>
          <w:rFonts w:hint="eastAsia"/>
        </w:rPr>
        <w:t>За</w:t>
      </w:r>
      <w:r>
        <w:t></w:t>
      </w:r>
      <w:r>
        <w:rPr>
          <w:rFonts w:hint="eastAsia"/>
        </w:rPr>
        <w:t>последние</w:t>
      </w:r>
      <w:r>
        <w:t></w:t>
      </w:r>
      <w:r>
        <w:rPr>
          <w:rFonts w:hint="eastAsia"/>
        </w:rPr>
        <w:t>шесть</w:t>
      </w:r>
      <w:r>
        <w:t></w:t>
      </w:r>
      <w:r>
        <w:rPr>
          <w:rFonts w:hint="eastAsia"/>
        </w:rPr>
        <w:t>лет</w:t>
      </w:r>
      <w:r>
        <w:t></w:t>
      </w:r>
      <w:r>
        <w:rPr>
          <w:rFonts w:hint="eastAsia"/>
        </w:rPr>
        <w:t>были</w:t>
      </w:r>
      <w:r>
        <w:t></w:t>
      </w:r>
      <w:r>
        <w:rPr>
          <w:rFonts w:hint="eastAsia"/>
        </w:rPr>
        <w:t>предприняты</w:t>
      </w:r>
      <w:r>
        <w:t></w:t>
      </w:r>
      <w:r>
        <w:rPr>
          <w:rFonts w:hint="eastAsia"/>
        </w:rPr>
        <w:t>огромные</w:t>
      </w:r>
      <w:r>
        <w:t></w:t>
      </w:r>
      <w:r>
        <w:rPr>
          <w:rFonts w:hint="eastAsia"/>
        </w:rPr>
        <w:t>усилия</w:t>
      </w:r>
      <w:r>
        <w:t></w:t>
      </w:r>
      <w:r>
        <w:rPr>
          <w:rFonts w:hint="eastAsia"/>
        </w:rPr>
        <w:t>для</w:t>
      </w:r>
      <w:r>
        <w:t></w:t>
      </w:r>
      <w:r>
        <w:rPr>
          <w:rFonts w:hint="eastAsia"/>
        </w:rPr>
        <w:t>просвещения</w:t>
      </w:r>
      <w:r>
        <w:t></w:t>
      </w:r>
      <w:r>
        <w:t></w:t>
      </w:r>
      <w:r>
        <w:t></w:t>
      </w:r>
      <w:r>
        <w:rPr>
          <w:rFonts w:hint="eastAsia"/>
        </w:rPr>
        <w:t>граждан</w:t>
      </w:r>
      <w:r>
        <w:t></w:t>
      </w:r>
      <w:r>
        <w:t></w:t>
      </w:r>
      <w:r>
        <w:t></w:t>
      </w:r>
      <w:r>
        <w:t></w:t>
      </w:r>
      <w:r>
        <w:rPr>
          <w:rFonts w:hint="eastAsia"/>
        </w:rPr>
        <w:t>включения</w:t>
      </w:r>
      <w:r>
        <w:t></w:t>
      </w:r>
      <w:r>
        <w:t></w:t>
      </w:r>
      <w:r>
        <w:t></w:t>
      </w:r>
      <w:r>
        <w:rPr>
          <w:rFonts w:hint="eastAsia"/>
        </w:rPr>
        <w:t>ознакомительных</w:t>
      </w:r>
      <w:r>
        <w:t></w:t>
      </w:r>
      <w:r>
        <w:t></w:t>
      </w:r>
      <w:r>
        <w:t></w:t>
      </w:r>
      <w:r>
        <w:rPr>
          <w:rFonts w:hint="eastAsia"/>
        </w:rPr>
        <w:t>курсов</w:t>
      </w:r>
      <w:r>
        <w:t></w:t>
      </w:r>
      <w:r>
        <w:t></w:t>
      </w:r>
      <w:r>
        <w:t></w:t>
      </w:r>
      <w:r>
        <w:t></w:t>
      </w:r>
      <w:r>
        <w:rPr>
          <w:rFonts w:hint="eastAsia"/>
        </w:rPr>
        <w:t>лекций</w:t>
      </w:r>
      <w:r>
        <w:t></w:t>
      </w:r>
      <w:r>
        <w:t></w:t>
      </w:r>
      <w:r>
        <w:t></w:t>
      </w:r>
      <w:r>
        <w:rPr>
          <w:rFonts w:hint="eastAsia"/>
        </w:rPr>
        <w:t>в</w:t>
      </w:r>
      <w:r>
        <w:t></w:t>
      </w:r>
      <w:r>
        <w:rPr>
          <w:rFonts w:hint="eastAsia"/>
        </w:rPr>
        <w:t>систему</w:t>
      </w:r>
      <w:r>
        <w:t></w:t>
      </w:r>
      <w:r>
        <w:rPr>
          <w:rFonts w:hint="eastAsia"/>
        </w:rPr>
        <w:t>подготовки</w:t>
      </w:r>
      <w:r>
        <w:t></w:t>
      </w:r>
      <w:r>
        <w:rPr>
          <w:rFonts w:hint="eastAsia"/>
        </w:rPr>
        <w:t>юристов</w:t>
      </w:r>
      <w:r>
        <w:t></w:t>
      </w:r>
      <w:r>
        <w:t></w:t>
      </w:r>
      <w:r>
        <w:rPr>
          <w:rFonts w:hint="eastAsia"/>
        </w:rPr>
        <w:t>менеджеров</w:t>
      </w:r>
      <w:r>
        <w:t></w:t>
      </w:r>
      <w:r>
        <w:t></w:t>
      </w:r>
      <w:r>
        <w:rPr>
          <w:rFonts w:hint="eastAsia"/>
        </w:rPr>
        <w:t>психологов</w:t>
      </w:r>
      <w:r>
        <w:t></w:t>
      </w:r>
      <w:r>
        <w:rPr>
          <w:rFonts w:hint="eastAsia"/>
        </w:rPr>
        <w:t>и</w:t>
      </w:r>
      <w:r>
        <w:t></w:t>
      </w:r>
      <w:r>
        <w:rPr>
          <w:rFonts w:hint="eastAsia"/>
        </w:rPr>
        <w:t>представителей</w:t>
      </w:r>
      <w:r>
        <w:t></w:t>
      </w:r>
      <w:r>
        <w:rPr>
          <w:rFonts w:hint="eastAsia"/>
        </w:rPr>
        <w:t>других</w:t>
      </w:r>
      <w:r>
        <w:t></w:t>
      </w:r>
      <w:r>
        <w:rPr>
          <w:rFonts w:hint="eastAsia"/>
        </w:rPr>
        <w:t>профессиональных</w:t>
      </w:r>
      <w:r>
        <w:t></w:t>
      </w:r>
      <w:r>
        <w:rPr>
          <w:rFonts w:hint="eastAsia"/>
        </w:rPr>
        <w:t>групп</w:t>
      </w:r>
      <w:r>
        <w:t></w:t>
      </w:r>
      <w:r>
        <w:t></w:t>
      </w:r>
      <w:r>
        <w:rPr>
          <w:rFonts w:hint="eastAsia"/>
        </w:rPr>
        <w:t>проведения</w:t>
      </w:r>
      <w:r>
        <w:t></w:t>
      </w:r>
      <w:r>
        <w:rPr>
          <w:rFonts w:hint="eastAsia"/>
        </w:rPr>
        <w:t>как</w:t>
      </w:r>
      <w:r>
        <w:t></w:t>
      </w:r>
      <w:r>
        <w:rPr>
          <w:rFonts w:hint="eastAsia"/>
        </w:rPr>
        <w:t>региональных</w:t>
      </w:r>
      <w:r>
        <w:t></w:t>
      </w:r>
      <w:r>
        <w:t></w:t>
      </w:r>
      <w:r>
        <w:rPr>
          <w:rFonts w:hint="eastAsia"/>
        </w:rPr>
        <w:t>так</w:t>
      </w:r>
      <w:r>
        <w:t></w:t>
      </w:r>
      <w:r>
        <w:rPr>
          <w:rFonts w:hint="eastAsia"/>
        </w:rPr>
        <w:t>и</w:t>
      </w:r>
      <w:r>
        <w:t></w:t>
      </w:r>
      <w:r>
        <w:rPr>
          <w:rFonts w:hint="eastAsia"/>
        </w:rPr>
        <w:t>международных</w:t>
      </w:r>
      <w:r>
        <w:t></w:t>
      </w:r>
      <w:r>
        <w:rPr>
          <w:rFonts w:hint="eastAsia"/>
        </w:rPr>
        <w:t>мероприятий</w:t>
      </w:r>
      <w:r>
        <w:t></w:t>
      </w:r>
      <w:r>
        <w:t></w:t>
      </w:r>
      <w:r>
        <w:rPr>
          <w:rFonts w:hint="eastAsia"/>
        </w:rPr>
        <w:t>призванных</w:t>
      </w:r>
      <w:r>
        <w:t></w:t>
      </w:r>
      <w:r>
        <w:rPr>
          <w:rFonts w:hint="eastAsia"/>
        </w:rPr>
        <w:t>популяризировать</w:t>
      </w:r>
      <w:r>
        <w:t></w:t>
      </w:r>
      <w:r>
        <w:rPr>
          <w:rFonts w:hint="eastAsia"/>
        </w:rPr>
        <w:t>медиацию</w:t>
      </w:r>
      <w:r>
        <w:t></w:t>
      </w:r>
      <w:r>
        <w:t></w:t>
      </w:r>
      <w:r>
        <w:rPr>
          <w:rFonts w:hint="eastAsia"/>
        </w:rPr>
        <w:t>содействовать</w:t>
      </w:r>
      <w:r>
        <w:t></w:t>
      </w:r>
      <w:r>
        <w:rPr>
          <w:rFonts w:hint="eastAsia"/>
        </w:rPr>
        <w:t>обмену</w:t>
      </w:r>
      <w:r>
        <w:t></w:t>
      </w:r>
      <w:r>
        <w:rPr>
          <w:rFonts w:hint="eastAsia"/>
        </w:rPr>
        <w:t>опытом</w:t>
      </w:r>
      <w:r>
        <w:t></w:t>
      </w:r>
      <w:r>
        <w:rPr>
          <w:rFonts w:hint="eastAsia"/>
        </w:rPr>
        <w:t>между</w:t>
      </w:r>
      <w:r>
        <w:t></w:t>
      </w:r>
      <w:r>
        <w:rPr>
          <w:rFonts w:hint="eastAsia"/>
        </w:rPr>
        <w:t>специалистами</w:t>
      </w:r>
      <w:r>
        <w:t></w:t>
      </w:r>
      <w:r>
        <w:rPr>
          <w:rFonts w:hint="eastAsia"/>
        </w:rPr>
        <w:t>и</w:t>
      </w:r>
      <w:r>
        <w:t></w:t>
      </w:r>
      <w:r>
        <w:rPr>
          <w:rFonts w:hint="eastAsia"/>
        </w:rPr>
        <w:t>экспертами</w:t>
      </w:r>
      <w:r>
        <w:t></w:t>
      </w:r>
      <w:r>
        <w:rPr>
          <w:rFonts w:hint="eastAsia"/>
        </w:rPr>
        <w:t>в</w:t>
      </w:r>
      <w:r>
        <w:t></w:t>
      </w:r>
      <w:r>
        <w:rPr>
          <w:rFonts w:hint="eastAsia"/>
        </w:rPr>
        <w:t>области</w:t>
      </w:r>
      <w:r>
        <w:t></w:t>
      </w:r>
      <w:r>
        <w:rPr>
          <w:rFonts w:hint="eastAsia"/>
        </w:rPr>
        <w:t>медиации</w:t>
      </w:r>
      <w:r>
        <w:t></w:t>
      </w:r>
      <w:r>
        <w:t></w:t>
      </w:r>
      <w:r>
        <w:rPr>
          <w:rFonts w:hint="eastAsia"/>
        </w:rPr>
        <w:t>Однако</w:t>
      </w:r>
      <w:r>
        <w:t></w:t>
      </w:r>
      <w:r>
        <w:rPr>
          <w:rFonts w:hint="eastAsia"/>
        </w:rPr>
        <w:t>современное</w:t>
      </w:r>
      <w:r>
        <w:t></w:t>
      </w:r>
      <w:r>
        <w:rPr>
          <w:rFonts w:hint="eastAsia"/>
        </w:rPr>
        <w:t>российское</w:t>
      </w:r>
      <w:r>
        <w:t></w:t>
      </w:r>
      <w:r>
        <w:rPr>
          <w:rFonts w:hint="eastAsia"/>
        </w:rPr>
        <w:t>общество</w:t>
      </w:r>
      <w:r>
        <w:t></w:t>
      </w:r>
      <w:r>
        <w:rPr>
          <w:rFonts w:hint="eastAsia"/>
        </w:rPr>
        <w:t>все</w:t>
      </w:r>
      <w:r>
        <w:t></w:t>
      </w:r>
      <w:r>
        <w:rPr>
          <w:rFonts w:hint="eastAsia"/>
        </w:rPr>
        <w:t>еще</w:t>
      </w:r>
      <w:r>
        <w:t></w:t>
      </w:r>
      <w:r>
        <w:rPr>
          <w:rFonts w:hint="eastAsia"/>
        </w:rPr>
        <w:t>недостаточно</w:t>
      </w:r>
      <w:r>
        <w:t></w:t>
      </w:r>
      <w:r>
        <w:rPr>
          <w:rFonts w:hint="eastAsia"/>
        </w:rPr>
        <w:t>информировано</w:t>
      </w:r>
      <w:r>
        <w:t></w:t>
      </w:r>
      <w:r>
        <w:rPr>
          <w:rFonts w:hint="eastAsia"/>
        </w:rPr>
        <w:t>о</w:t>
      </w:r>
      <w:r>
        <w:t></w:t>
      </w:r>
      <w:r>
        <w:rPr>
          <w:rFonts w:hint="eastAsia"/>
        </w:rPr>
        <w:t>новом</w:t>
      </w:r>
      <w:r>
        <w:t></w:t>
      </w:r>
      <w:r>
        <w:rPr>
          <w:rFonts w:hint="eastAsia"/>
        </w:rPr>
        <w:t>институте</w:t>
      </w:r>
      <w:r>
        <w:t></w:t>
      </w:r>
    </w:p>
    <w:p w:rsidR="00903F3E" w:rsidRDefault="00903F3E" w:rsidP="00903F3E">
      <w:r>
        <w:rPr>
          <w:rFonts w:hint="eastAsia"/>
        </w:rPr>
        <w:t>Для</w:t>
      </w:r>
      <w:r>
        <w:t></w:t>
      </w:r>
      <w:r>
        <w:rPr>
          <w:rFonts w:hint="eastAsia"/>
        </w:rPr>
        <w:t>успешной</w:t>
      </w:r>
      <w:r>
        <w:t></w:t>
      </w:r>
      <w:r>
        <w:rPr>
          <w:rFonts w:hint="eastAsia"/>
        </w:rPr>
        <w:t>интеграции</w:t>
      </w:r>
      <w:r>
        <w:t></w:t>
      </w:r>
      <w:r>
        <w:rPr>
          <w:rFonts w:hint="eastAsia"/>
        </w:rPr>
        <w:t>медиации</w:t>
      </w:r>
      <w:r>
        <w:t></w:t>
      </w:r>
      <w:r>
        <w:t></w:t>
      </w:r>
      <w:r>
        <w:rPr>
          <w:rFonts w:hint="eastAsia"/>
        </w:rPr>
        <w:t>обеспечения</w:t>
      </w:r>
      <w:r>
        <w:t></w:t>
      </w:r>
      <w:r>
        <w:rPr>
          <w:rFonts w:hint="eastAsia"/>
        </w:rPr>
        <w:t>высокого</w:t>
      </w:r>
      <w:r>
        <w:t></w:t>
      </w:r>
      <w:r>
        <w:rPr>
          <w:rFonts w:hint="eastAsia"/>
        </w:rPr>
        <w:t>качества</w:t>
      </w:r>
      <w:r>
        <w:t></w:t>
      </w:r>
      <w:r>
        <w:rPr>
          <w:rFonts w:hint="eastAsia"/>
        </w:rPr>
        <w:t>медиативных</w:t>
      </w:r>
      <w:r>
        <w:t></w:t>
      </w:r>
      <w:r>
        <w:t></w:t>
      </w:r>
      <w:r>
        <w:rPr>
          <w:rFonts w:hint="eastAsia"/>
        </w:rPr>
        <w:t>услуг</w:t>
      </w:r>
      <w:r>
        <w:t></w:t>
      </w:r>
      <w:r>
        <w:t></w:t>
      </w:r>
      <w:r>
        <w:t></w:t>
      </w:r>
      <w:r>
        <w:rPr>
          <w:rFonts w:hint="eastAsia"/>
        </w:rPr>
        <w:t>что</w:t>
      </w:r>
      <w:r>
        <w:t></w:t>
      </w:r>
      <w:r>
        <w:t></w:t>
      </w:r>
      <w:r>
        <w:rPr>
          <w:rFonts w:hint="eastAsia"/>
        </w:rPr>
        <w:t>очень</w:t>
      </w:r>
      <w:r>
        <w:t></w:t>
      </w:r>
      <w:r>
        <w:t></w:t>
      </w:r>
      <w:r>
        <w:rPr>
          <w:rFonts w:hint="eastAsia"/>
        </w:rPr>
        <w:t>важно</w:t>
      </w:r>
      <w:r>
        <w:t></w:t>
      </w:r>
      <w:r>
        <w:t></w:t>
      </w:r>
      <w:r>
        <w:rPr>
          <w:rFonts w:hint="eastAsia"/>
        </w:rPr>
        <w:t>особенно</w:t>
      </w:r>
      <w:r>
        <w:t></w:t>
      </w:r>
      <w:r>
        <w:t></w:t>
      </w:r>
      <w:r>
        <w:rPr>
          <w:rFonts w:hint="eastAsia"/>
        </w:rPr>
        <w:t>на</w:t>
      </w:r>
      <w:r>
        <w:t></w:t>
      </w:r>
      <w:r>
        <w:t></w:t>
      </w:r>
      <w:r>
        <w:rPr>
          <w:rFonts w:hint="eastAsia"/>
        </w:rPr>
        <w:t>этапе</w:t>
      </w:r>
      <w:r>
        <w:t></w:t>
      </w:r>
      <w:r>
        <w:t></w:t>
      </w:r>
      <w:r>
        <w:rPr>
          <w:rFonts w:hint="eastAsia"/>
        </w:rPr>
        <w:t>формирования</w:t>
      </w:r>
      <w:r>
        <w:t></w:t>
      </w:r>
      <w:r>
        <w:rPr>
          <w:rFonts w:hint="eastAsia"/>
        </w:rPr>
        <w:t>нового</w:t>
      </w:r>
      <w:r>
        <w:t></w:t>
      </w:r>
      <w:r>
        <w:rPr>
          <w:rFonts w:hint="eastAsia"/>
        </w:rPr>
        <w:t>института</w:t>
      </w:r>
      <w:r>
        <w:t></w:t>
      </w:r>
      <w:r>
        <w:t></w:t>
      </w:r>
      <w:r>
        <w:rPr>
          <w:rFonts w:hint="eastAsia"/>
        </w:rPr>
        <w:t>когда</w:t>
      </w:r>
      <w:r>
        <w:t></w:t>
      </w:r>
      <w:r>
        <w:rPr>
          <w:rFonts w:hint="eastAsia"/>
        </w:rPr>
        <w:t>непрофессиональные</w:t>
      </w:r>
      <w:r>
        <w:t></w:t>
      </w:r>
      <w:r>
        <w:rPr>
          <w:rFonts w:hint="eastAsia"/>
        </w:rPr>
        <w:t>действия</w:t>
      </w:r>
      <w:r>
        <w:t></w:t>
      </w:r>
      <w:r>
        <w:rPr>
          <w:rFonts w:hint="eastAsia"/>
        </w:rPr>
        <w:t>могут</w:t>
      </w:r>
      <w:r>
        <w:t></w:t>
      </w:r>
      <w:r>
        <w:rPr>
          <w:rFonts w:hint="eastAsia"/>
        </w:rPr>
        <w:t>поставить</w:t>
      </w:r>
      <w:r>
        <w:t></w:t>
      </w:r>
      <w:r>
        <w:rPr>
          <w:rFonts w:hint="eastAsia"/>
        </w:rPr>
        <w:t>его</w:t>
      </w:r>
      <w:r>
        <w:t></w:t>
      </w:r>
      <w:r>
        <w:rPr>
          <w:rFonts w:hint="eastAsia"/>
        </w:rPr>
        <w:t>под</w:t>
      </w:r>
      <w:r>
        <w:t></w:t>
      </w:r>
      <w:r>
        <w:rPr>
          <w:rFonts w:hint="eastAsia"/>
        </w:rPr>
        <w:t>угрозу</w:t>
      </w:r>
      <w:r>
        <w:t></w:t>
      </w:r>
      <w:r>
        <w:rPr>
          <w:rFonts w:hint="eastAsia"/>
        </w:rPr>
        <w:t>дискредитации</w:t>
      </w:r>
      <w:r>
        <w:t></w:t>
      </w:r>
      <w:r>
        <w:rPr>
          <w:rFonts w:hint="eastAsia"/>
        </w:rPr>
        <w:t>в</w:t>
      </w:r>
      <w:r>
        <w:t></w:t>
      </w:r>
      <w:r>
        <w:rPr>
          <w:rFonts w:hint="eastAsia"/>
        </w:rPr>
        <w:t>глазах</w:t>
      </w:r>
      <w:r>
        <w:t></w:t>
      </w:r>
      <w:r>
        <w:rPr>
          <w:rFonts w:hint="eastAsia"/>
        </w:rPr>
        <w:t>общественности</w:t>
      </w:r>
      <w:r>
        <w:t></w:t>
      </w:r>
      <w:r>
        <w:t></w:t>
      </w:r>
      <w:r>
        <w:rPr>
          <w:rFonts w:hint="eastAsia"/>
        </w:rPr>
        <w:t>в</w:t>
      </w:r>
      <w:r>
        <w:t></w:t>
      </w:r>
      <w:r>
        <w:rPr>
          <w:rFonts w:hint="eastAsia"/>
        </w:rPr>
        <w:t>России</w:t>
      </w:r>
      <w:r>
        <w:t></w:t>
      </w:r>
      <w:r>
        <w:rPr>
          <w:rFonts w:hint="eastAsia"/>
        </w:rPr>
        <w:t>продолжается</w:t>
      </w:r>
      <w:r>
        <w:t></w:t>
      </w:r>
      <w:r>
        <w:rPr>
          <w:rFonts w:hint="eastAsia"/>
        </w:rPr>
        <w:t>совместная</w:t>
      </w:r>
      <w:r>
        <w:t></w:t>
      </w:r>
      <w:r>
        <w:rPr>
          <w:rFonts w:hint="eastAsia"/>
        </w:rPr>
        <w:t>работа</w:t>
      </w:r>
      <w:r>
        <w:t></w:t>
      </w:r>
      <w:r>
        <w:rPr>
          <w:rFonts w:hint="eastAsia"/>
        </w:rPr>
        <w:t>государства</w:t>
      </w:r>
      <w:r>
        <w:t></w:t>
      </w:r>
      <w:r>
        <w:t></w:t>
      </w:r>
      <w:r>
        <w:rPr>
          <w:rFonts w:hint="eastAsia"/>
        </w:rPr>
        <w:t>общественных</w:t>
      </w:r>
      <w:r>
        <w:t></w:t>
      </w:r>
      <w:r>
        <w:rPr>
          <w:rFonts w:hint="eastAsia"/>
        </w:rPr>
        <w:t>институтов</w:t>
      </w:r>
      <w:r>
        <w:t></w:t>
      </w:r>
      <w:r>
        <w:rPr>
          <w:rFonts w:hint="eastAsia"/>
        </w:rPr>
        <w:t>и</w:t>
      </w:r>
      <w:r>
        <w:t></w:t>
      </w:r>
      <w:r>
        <w:rPr>
          <w:rFonts w:hint="eastAsia"/>
        </w:rPr>
        <w:t>юридического</w:t>
      </w:r>
      <w:r>
        <w:t></w:t>
      </w:r>
      <w:r>
        <w:rPr>
          <w:rFonts w:hint="eastAsia"/>
        </w:rPr>
        <w:t>сообщества</w:t>
      </w:r>
      <w:r>
        <w:t></w:t>
      </w:r>
      <w:r>
        <w:rPr>
          <w:rFonts w:hint="eastAsia"/>
        </w:rPr>
        <w:t>по</w:t>
      </w:r>
      <w:r>
        <w:t></w:t>
      </w:r>
      <w:r>
        <w:rPr>
          <w:rFonts w:hint="eastAsia"/>
        </w:rPr>
        <w:t>формированию</w:t>
      </w:r>
      <w:r>
        <w:t></w:t>
      </w:r>
      <w:r>
        <w:rPr>
          <w:rFonts w:hint="eastAsia"/>
        </w:rPr>
        <w:t>информированного</w:t>
      </w:r>
      <w:r>
        <w:t></w:t>
      </w:r>
      <w:r>
        <w:rPr>
          <w:rFonts w:hint="eastAsia"/>
        </w:rPr>
        <w:t>спроса</w:t>
      </w:r>
      <w:r>
        <w:t></w:t>
      </w:r>
      <w:r>
        <w:rPr>
          <w:rFonts w:hint="eastAsia"/>
        </w:rPr>
        <w:t>на</w:t>
      </w:r>
      <w:r>
        <w:t></w:t>
      </w:r>
      <w:r>
        <w:rPr>
          <w:rFonts w:hint="eastAsia"/>
        </w:rPr>
        <w:t>медиацию</w:t>
      </w:r>
      <w:r>
        <w:t></w:t>
      </w:r>
      <w:r>
        <w:rPr>
          <w:rFonts w:hint="eastAsia"/>
        </w:rPr>
        <w:t>и</w:t>
      </w:r>
      <w:r>
        <w:t></w:t>
      </w:r>
      <w:r>
        <w:rPr>
          <w:rFonts w:hint="eastAsia"/>
        </w:rPr>
        <w:t>компетентного</w:t>
      </w:r>
      <w:r>
        <w:t></w:t>
      </w:r>
      <w:r>
        <w:rPr>
          <w:rFonts w:hint="eastAsia"/>
        </w:rPr>
        <w:t>ее</w:t>
      </w:r>
      <w:r>
        <w:t></w:t>
      </w:r>
      <w:r>
        <w:rPr>
          <w:rFonts w:hint="eastAsia"/>
        </w:rPr>
        <w:t>предложения</w:t>
      </w:r>
      <w:r>
        <w:t></w:t>
      </w:r>
      <w:r>
        <w:t></w:t>
      </w:r>
      <w:r>
        <w:rPr>
          <w:rFonts w:hint="eastAsia"/>
        </w:rPr>
        <w:t>Ведется</w:t>
      </w:r>
      <w:r>
        <w:t></w:t>
      </w:r>
      <w:r>
        <w:rPr>
          <w:rFonts w:hint="eastAsia"/>
        </w:rPr>
        <w:t>работа</w:t>
      </w:r>
      <w:r>
        <w:t></w:t>
      </w:r>
      <w:r>
        <w:rPr>
          <w:rFonts w:hint="eastAsia"/>
        </w:rPr>
        <w:t>с</w:t>
      </w:r>
      <w:r>
        <w:t></w:t>
      </w:r>
      <w:r>
        <w:rPr>
          <w:rFonts w:hint="eastAsia"/>
        </w:rPr>
        <w:t>предпринимательским</w:t>
      </w:r>
      <w:r>
        <w:t></w:t>
      </w:r>
      <w:r>
        <w:rPr>
          <w:rFonts w:hint="eastAsia"/>
        </w:rPr>
        <w:t>сообществом</w:t>
      </w:r>
      <w:r>
        <w:t></w:t>
      </w:r>
      <w:r>
        <w:t></w:t>
      </w:r>
      <w:r>
        <w:rPr>
          <w:rFonts w:hint="eastAsia"/>
        </w:rPr>
        <w:t>с</w:t>
      </w:r>
      <w:r>
        <w:t></w:t>
      </w:r>
      <w:r>
        <w:rPr>
          <w:rFonts w:hint="eastAsia"/>
        </w:rPr>
        <w:t>другими</w:t>
      </w:r>
      <w:r>
        <w:t></w:t>
      </w:r>
      <w:r>
        <w:rPr>
          <w:rFonts w:hint="eastAsia"/>
        </w:rPr>
        <w:t>профессиональными</w:t>
      </w:r>
      <w:r>
        <w:t></w:t>
      </w:r>
      <w:r>
        <w:rPr>
          <w:rFonts w:hint="eastAsia"/>
        </w:rPr>
        <w:t>и</w:t>
      </w:r>
      <w:r>
        <w:t></w:t>
      </w:r>
      <w:r>
        <w:rPr>
          <w:rFonts w:hint="eastAsia"/>
        </w:rPr>
        <w:t>социальными</w:t>
      </w:r>
      <w:r>
        <w:t></w:t>
      </w:r>
      <w:r>
        <w:rPr>
          <w:rFonts w:hint="eastAsia"/>
        </w:rPr>
        <w:t>группами</w:t>
      </w:r>
      <w:r>
        <w:t></w:t>
      </w:r>
      <w:r>
        <w:t></w:t>
      </w:r>
      <w:r>
        <w:rPr>
          <w:rFonts w:hint="eastAsia"/>
        </w:rPr>
        <w:t>Наряду</w:t>
      </w:r>
      <w:r>
        <w:t></w:t>
      </w:r>
      <w:r>
        <w:rPr>
          <w:rFonts w:hint="eastAsia"/>
        </w:rPr>
        <w:t>с</w:t>
      </w:r>
      <w:r>
        <w:t></w:t>
      </w:r>
      <w:r>
        <w:rPr>
          <w:rFonts w:hint="eastAsia"/>
        </w:rPr>
        <w:t>этим</w:t>
      </w:r>
      <w:r>
        <w:t></w:t>
      </w:r>
      <w:r>
        <w:rPr>
          <w:rFonts w:hint="eastAsia"/>
        </w:rPr>
        <w:t>активные</w:t>
      </w:r>
      <w:r>
        <w:t></w:t>
      </w:r>
      <w:r>
        <w:rPr>
          <w:rFonts w:hint="eastAsia"/>
        </w:rPr>
        <w:t>действия</w:t>
      </w:r>
      <w:r>
        <w:t></w:t>
      </w:r>
      <w:r>
        <w:rPr>
          <w:rFonts w:hint="eastAsia"/>
        </w:rPr>
        <w:t>предпринимаются</w:t>
      </w:r>
      <w:r>
        <w:t></w:t>
      </w:r>
      <w:r>
        <w:rPr>
          <w:rFonts w:hint="eastAsia"/>
        </w:rPr>
        <w:t>по</w:t>
      </w:r>
      <w:r>
        <w:t></w:t>
      </w:r>
      <w:r>
        <w:rPr>
          <w:rFonts w:hint="eastAsia"/>
        </w:rPr>
        <w:t>интеграции</w:t>
      </w:r>
      <w:r>
        <w:t></w:t>
      </w:r>
      <w:r>
        <w:rPr>
          <w:rFonts w:hint="eastAsia"/>
        </w:rPr>
        <w:t>медиации</w:t>
      </w:r>
      <w:r>
        <w:t></w:t>
      </w:r>
      <w:r>
        <w:rPr>
          <w:rFonts w:hint="eastAsia"/>
        </w:rPr>
        <w:t>в</w:t>
      </w:r>
      <w:r>
        <w:t></w:t>
      </w:r>
      <w:r>
        <w:rPr>
          <w:rFonts w:hint="eastAsia"/>
        </w:rPr>
        <w:t>образовательно</w:t>
      </w:r>
      <w:r>
        <w:t></w:t>
      </w:r>
      <w:r>
        <w:rPr>
          <w:rFonts w:hint="eastAsia"/>
        </w:rPr>
        <w:t>воспитательную</w:t>
      </w:r>
      <w:r>
        <w:t></w:t>
      </w:r>
      <w:r>
        <w:rPr>
          <w:rFonts w:hint="eastAsia"/>
        </w:rPr>
        <w:t>систему</w:t>
      </w:r>
      <w:r>
        <w:t></w:t>
      </w:r>
      <w:r>
        <w:rPr>
          <w:rFonts w:hint="eastAsia"/>
        </w:rPr>
        <w:t>с</w:t>
      </w:r>
      <w:r>
        <w:t></w:t>
      </w:r>
      <w:r>
        <w:rPr>
          <w:rFonts w:hint="eastAsia"/>
        </w:rPr>
        <w:t>целью</w:t>
      </w:r>
      <w:r>
        <w:t></w:t>
      </w:r>
      <w:r>
        <w:rPr>
          <w:rFonts w:hint="eastAsia"/>
        </w:rPr>
        <w:t>воспитания</w:t>
      </w:r>
      <w:r>
        <w:t></w:t>
      </w:r>
      <w:r>
        <w:rPr>
          <w:rFonts w:hint="eastAsia"/>
        </w:rPr>
        <w:t>культуры</w:t>
      </w:r>
      <w:r>
        <w:t></w:t>
      </w:r>
      <w:r>
        <w:rPr>
          <w:rFonts w:hint="eastAsia"/>
        </w:rPr>
        <w:t>конструктивного</w:t>
      </w:r>
      <w:r>
        <w:t></w:t>
      </w:r>
      <w:r>
        <w:rPr>
          <w:rFonts w:hint="eastAsia"/>
        </w:rPr>
        <w:t>поведения</w:t>
      </w:r>
      <w:r>
        <w:t></w:t>
      </w:r>
      <w:r>
        <w:rPr>
          <w:rFonts w:hint="eastAsia"/>
        </w:rPr>
        <w:t>в</w:t>
      </w:r>
      <w:r>
        <w:t></w:t>
      </w:r>
      <w:r>
        <w:rPr>
          <w:rFonts w:hint="eastAsia"/>
        </w:rPr>
        <w:t>конфликте</w:t>
      </w:r>
      <w:r>
        <w:t></w:t>
      </w:r>
      <w:r>
        <w:rPr>
          <w:rFonts w:hint="eastAsia"/>
        </w:rPr>
        <w:t>уже</w:t>
      </w:r>
      <w:r>
        <w:t></w:t>
      </w:r>
      <w:r>
        <w:rPr>
          <w:rFonts w:hint="eastAsia"/>
        </w:rPr>
        <w:t>со</w:t>
      </w:r>
      <w:r>
        <w:t></w:t>
      </w:r>
      <w:r>
        <w:rPr>
          <w:rFonts w:hint="eastAsia"/>
        </w:rPr>
        <w:t>школьной</w:t>
      </w:r>
      <w:r>
        <w:t></w:t>
      </w:r>
      <w:r>
        <w:rPr>
          <w:rFonts w:hint="eastAsia"/>
        </w:rPr>
        <w:t>скамьи</w:t>
      </w:r>
      <w:r>
        <w:t></w:t>
      </w:r>
    </w:p>
    <w:p w:rsidR="00903F3E" w:rsidRDefault="00903F3E" w:rsidP="00903F3E">
      <w:r>
        <w:rPr>
          <w:rFonts w:hint="eastAsia"/>
        </w:rPr>
        <w:t>Формирование</w:t>
      </w:r>
      <w:r>
        <w:t></w:t>
      </w:r>
      <w:r>
        <w:rPr>
          <w:rFonts w:hint="eastAsia"/>
        </w:rPr>
        <w:t>законодательства</w:t>
      </w:r>
      <w:r>
        <w:t></w:t>
      </w:r>
      <w:r>
        <w:rPr>
          <w:rFonts w:hint="eastAsia"/>
        </w:rPr>
        <w:t>в</w:t>
      </w:r>
      <w:r>
        <w:t></w:t>
      </w:r>
      <w:r>
        <w:rPr>
          <w:rFonts w:hint="eastAsia"/>
        </w:rPr>
        <w:t>сфере</w:t>
      </w:r>
      <w:r>
        <w:t></w:t>
      </w:r>
      <w:r>
        <w:rPr>
          <w:rFonts w:hint="eastAsia"/>
        </w:rPr>
        <w:t>примирительных</w:t>
      </w:r>
      <w:r>
        <w:t></w:t>
      </w:r>
      <w:r>
        <w:rPr>
          <w:rFonts w:hint="eastAsia"/>
        </w:rPr>
        <w:t>процедур</w:t>
      </w:r>
      <w:r>
        <w:t></w:t>
      </w:r>
      <w:r>
        <w:t></w:t>
      </w:r>
      <w:r>
        <w:rPr>
          <w:rFonts w:hint="eastAsia"/>
        </w:rPr>
        <w:t>на</w:t>
      </w:r>
      <w:r>
        <w:t></w:t>
      </w:r>
      <w:r>
        <w:rPr>
          <w:rFonts w:hint="eastAsia"/>
        </w:rPr>
        <w:t>наш</w:t>
      </w:r>
      <w:r>
        <w:t></w:t>
      </w:r>
      <w:r>
        <w:rPr>
          <w:rFonts w:hint="eastAsia"/>
        </w:rPr>
        <w:t>взгляд</w:t>
      </w:r>
      <w:r>
        <w:t></w:t>
      </w:r>
      <w:r>
        <w:t></w:t>
      </w:r>
      <w:r>
        <w:rPr>
          <w:rFonts w:hint="eastAsia"/>
        </w:rPr>
        <w:t>подчиняется</w:t>
      </w:r>
      <w:r>
        <w:t></w:t>
      </w:r>
      <w:r>
        <w:rPr>
          <w:rFonts w:hint="eastAsia"/>
        </w:rPr>
        <w:t>общим</w:t>
      </w:r>
      <w:r>
        <w:t></w:t>
      </w:r>
      <w:r>
        <w:rPr>
          <w:rFonts w:hint="eastAsia"/>
        </w:rPr>
        <w:t>принципам</w:t>
      </w:r>
      <w:r>
        <w:t></w:t>
      </w:r>
      <w:r>
        <w:t></w:t>
      </w:r>
      <w:r>
        <w:rPr>
          <w:rFonts w:hint="eastAsia"/>
        </w:rPr>
        <w:t>отступление</w:t>
      </w:r>
      <w:r>
        <w:t></w:t>
      </w:r>
      <w:r>
        <w:rPr>
          <w:rFonts w:hint="eastAsia"/>
        </w:rPr>
        <w:t>от</w:t>
      </w:r>
      <w:r>
        <w:t></w:t>
      </w:r>
      <w:r>
        <w:rPr>
          <w:rFonts w:hint="eastAsia"/>
        </w:rPr>
        <w:t>которых</w:t>
      </w:r>
      <w:r>
        <w:t></w:t>
      </w:r>
      <w:r>
        <w:rPr>
          <w:rFonts w:hint="eastAsia"/>
        </w:rPr>
        <w:t>в</w:t>
      </w:r>
      <w:r>
        <w:t></w:t>
      </w:r>
      <w:r>
        <w:rPr>
          <w:rFonts w:hint="eastAsia"/>
        </w:rPr>
        <w:t>значительной</w:t>
      </w:r>
      <w:r>
        <w:t></w:t>
      </w:r>
      <w:r>
        <w:rPr>
          <w:rFonts w:hint="eastAsia"/>
        </w:rPr>
        <w:t>степени</w:t>
      </w:r>
      <w:r>
        <w:t></w:t>
      </w:r>
      <w:r>
        <w:rPr>
          <w:rFonts w:hint="eastAsia"/>
        </w:rPr>
        <w:t>снижает</w:t>
      </w:r>
      <w:r>
        <w:t></w:t>
      </w:r>
      <w:r>
        <w:rPr>
          <w:rFonts w:hint="eastAsia"/>
        </w:rPr>
        <w:t>эффективность</w:t>
      </w:r>
      <w:r>
        <w:t></w:t>
      </w:r>
      <w:r>
        <w:rPr>
          <w:rFonts w:hint="eastAsia"/>
        </w:rPr>
        <w:t>и</w:t>
      </w:r>
      <w:r>
        <w:t></w:t>
      </w:r>
      <w:r>
        <w:t></w:t>
      </w:r>
      <w:r>
        <w:rPr>
          <w:rFonts w:hint="eastAsia"/>
        </w:rPr>
        <w:t>работоспособность</w:t>
      </w:r>
      <w:r>
        <w:t></w:t>
      </w:r>
      <w:r>
        <w:t></w:t>
      </w:r>
      <w:r>
        <w:rPr>
          <w:rFonts w:hint="eastAsia"/>
        </w:rPr>
        <w:t>принимаемых</w:t>
      </w:r>
      <w:r>
        <w:t></w:t>
      </w:r>
      <w:r>
        <w:rPr>
          <w:rFonts w:hint="eastAsia"/>
        </w:rPr>
        <w:t>в</w:t>
      </w:r>
      <w:r>
        <w:t></w:t>
      </w:r>
      <w:r>
        <w:rPr>
          <w:rFonts w:hint="eastAsia"/>
        </w:rPr>
        <w:t>этой</w:t>
      </w:r>
      <w:r>
        <w:t></w:t>
      </w:r>
      <w:r>
        <w:rPr>
          <w:rFonts w:hint="eastAsia"/>
        </w:rPr>
        <w:t>сфере</w:t>
      </w:r>
      <w:r>
        <w:t></w:t>
      </w:r>
      <w:r>
        <w:rPr>
          <w:rFonts w:hint="eastAsia"/>
        </w:rPr>
        <w:t>нормативных</w:t>
      </w:r>
      <w:r>
        <w:t></w:t>
      </w:r>
      <w:r>
        <w:rPr>
          <w:rFonts w:hint="eastAsia"/>
        </w:rPr>
        <w:t>правовых</w:t>
      </w:r>
      <w:r>
        <w:t></w:t>
      </w:r>
      <w:r>
        <w:rPr>
          <w:rFonts w:hint="eastAsia"/>
        </w:rPr>
        <w:t>актов</w:t>
      </w:r>
      <w:r>
        <w:t></w:t>
      </w:r>
    </w:p>
    <w:p w:rsidR="00903F3E" w:rsidRDefault="00903F3E" w:rsidP="00903F3E">
      <w:r>
        <w:rPr>
          <w:rFonts w:hint="eastAsia"/>
        </w:rPr>
        <w:t>Для</w:t>
      </w:r>
      <w:r>
        <w:t></w:t>
      </w:r>
      <w:r>
        <w:rPr>
          <w:rFonts w:hint="eastAsia"/>
        </w:rPr>
        <w:t>комплексного</w:t>
      </w:r>
      <w:r>
        <w:t></w:t>
      </w:r>
      <w:r>
        <w:rPr>
          <w:rFonts w:hint="eastAsia"/>
        </w:rPr>
        <w:t>представления</w:t>
      </w:r>
      <w:r>
        <w:t></w:t>
      </w:r>
      <w:r>
        <w:rPr>
          <w:rFonts w:hint="eastAsia"/>
        </w:rPr>
        <w:t>об</w:t>
      </w:r>
      <w:r>
        <w:t></w:t>
      </w:r>
      <w:r>
        <w:rPr>
          <w:rFonts w:hint="eastAsia"/>
        </w:rPr>
        <w:t>отношениях</w:t>
      </w:r>
      <w:r>
        <w:t></w:t>
      </w:r>
      <w:r>
        <w:t></w:t>
      </w:r>
      <w:r>
        <w:rPr>
          <w:rFonts w:hint="eastAsia"/>
        </w:rPr>
        <w:t>складывающихся</w:t>
      </w:r>
      <w:r>
        <w:t></w:t>
      </w:r>
      <w:r>
        <w:rPr>
          <w:rFonts w:hint="eastAsia"/>
        </w:rPr>
        <w:t>в</w:t>
      </w:r>
      <w:r>
        <w:t></w:t>
      </w:r>
      <w:r>
        <w:rPr>
          <w:rFonts w:hint="eastAsia"/>
        </w:rPr>
        <w:t>результате</w:t>
      </w:r>
      <w:r>
        <w:t></w:t>
      </w:r>
      <w:r>
        <w:rPr>
          <w:rFonts w:hint="eastAsia"/>
        </w:rPr>
        <w:t>применения</w:t>
      </w:r>
      <w:r>
        <w:t></w:t>
      </w:r>
      <w:r>
        <w:rPr>
          <w:rFonts w:hint="eastAsia"/>
        </w:rPr>
        <w:t>способов</w:t>
      </w:r>
      <w:r>
        <w:t></w:t>
      </w:r>
      <w:r>
        <w:rPr>
          <w:rFonts w:hint="eastAsia"/>
        </w:rPr>
        <w:t>альтернативного</w:t>
      </w:r>
      <w:r>
        <w:t></w:t>
      </w:r>
      <w:r>
        <w:rPr>
          <w:rFonts w:hint="eastAsia"/>
        </w:rPr>
        <w:t>разрешения</w:t>
      </w:r>
      <w:r>
        <w:t></w:t>
      </w:r>
      <w:r>
        <w:rPr>
          <w:rFonts w:hint="eastAsia"/>
        </w:rPr>
        <w:t>споров</w:t>
      </w:r>
      <w:r>
        <w:t></w:t>
      </w:r>
      <w:r>
        <w:t></w:t>
      </w:r>
      <w:r>
        <w:rPr>
          <w:rFonts w:hint="eastAsia"/>
        </w:rPr>
        <w:t>третейского</w:t>
      </w:r>
      <w:r>
        <w:t></w:t>
      </w:r>
      <w:r>
        <w:t></w:t>
      </w:r>
      <w:r>
        <w:rPr>
          <w:rFonts w:hint="eastAsia"/>
        </w:rPr>
        <w:t>разбирательства</w:t>
      </w:r>
      <w:r>
        <w:t></w:t>
      </w:r>
      <w:r>
        <w:t></w:t>
      </w:r>
      <w:r>
        <w:t></w:t>
      </w:r>
      <w:r>
        <w:rPr>
          <w:rFonts w:hint="eastAsia"/>
        </w:rPr>
        <w:t>международного</w:t>
      </w:r>
      <w:r>
        <w:t></w:t>
      </w:r>
      <w:r>
        <w:t></w:t>
      </w:r>
      <w:r>
        <w:rPr>
          <w:rFonts w:hint="eastAsia"/>
        </w:rPr>
        <w:t>коммерческого</w:t>
      </w:r>
      <w:r>
        <w:t></w:t>
      </w:r>
      <w:r>
        <w:t></w:t>
      </w:r>
      <w:r>
        <w:rPr>
          <w:rFonts w:hint="eastAsia"/>
        </w:rPr>
        <w:t>арбитража</w:t>
      </w:r>
      <w:r>
        <w:t></w:t>
      </w:r>
    </w:p>
    <w:p w:rsidR="00903F3E" w:rsidRDefault="00903F3E" w:rsidP="00903F3E">
      <w:r>
        <w:t></w:t>
      </w:r>
    </w:p>
    <w:p w:rsidR="00903F3E" w:rsidRDefault="00903F3E" w:rsidP="00903F3E"/>
    <w:p w:rsidR="00903F3E" w:rsidRDefault="00903F3E" w:rsidP="00903F3E">
      <w:r>
        <w:rPr>
          <w:rFonts w:hint="eastAsia"/>
        </w:rPr>
        <w:t>посредничества</w:t>
      </w:r>
      <w:r>
        <w:t></w:t>
      </w:r>
      <w:r>
        <w:t></w:t>
      </w:r>
      <w:r>
        <w:rPr>
          <w:rFonts w:hint="eastAsia"/>
        </w:rPr>
        <w:t>медиации</w:t>
      </w:r>
      <w:r>
        <w:t></w:t>
      </w:r>
      <w:r>
        <w:t></w:t>
      </w:r>
      <w:r>
        <w:t></w:t>
      </w:r>
      <w:r>
        <w:rPr>
          <w:rFonts w:hint="eastAsia"/>
        </w:rPr>
        <w:t>переговоров</w:t>
      </w:r>
      <w:r>
        <w:t></w:t>
      </w:r>
      <w:r>
        <w:rPr>
          <w:rFonts w:hint="eastAsia"/>
        </w:rPr>
        <w:t>и</w:t>
      </w:r>
      <w:r>
        <w:t></w:t>
      </w:r>
      <w:r>
        <w:rPr>
          <w:rFonts w:hint="eastAsia"/>
        </w:rPr>
        <w:t>др</w:t>
      </w:r>
      <w:r>
        <w:t></w:t>
      </w:r>
      <w:r>
        <w:t></w:t>
      </w:r>
      <w:r>
        <w:t></w:t>
      </w:r>
      <w:r>
        <w:t></w:t>
      </w:r>
      <w:r>
        <w:rPr>
          <w:rFonts w:hint="eastAsia"/>
        </w:rPr>
        <w:t>нормы</w:t>
      </w:r>
      <w:r>
        <w:t></w:t>
      </w:r>
      <w:r>
        <w:t></w:t>
      </w:r>
      <w:r>
        <w:rPr>
          <w:rFonts w:hint="eastAsia"/>
        </w:rPr>
        <w:t>регулирующие</w:t>
      </w:r>
      <w:r>
        <w:t></w:t>
      </w:r>
      <w:r>
        <w:rPr>
          <w:rFonts w:hint="eastAsia"/>
        </w:rPr>
        <w:t>правоотношения</w:t>
      </w:r>
      <w:r>
        <w:t></w:t>
      </w:r>
      <w:r>
        <w:rPr>
          <w:rFonts w:hint="eastAsia"/>
        </w:rPr>
        <w:t>в</w:t>
      </w:r>
      <w:r>
        <w:t></w:t>
      </w:r>
      <w:r>
        <w:rPr>
          <w:rFonts w:hint="eastAsia"/>
        </w:rPr>
        <w:t>сфере</w:t>
      </w:r>
      <w:r>
        <w:t></w:t>
      </w:r>
      <w:r>
        <w:rPr>
          <w:rFonts w:hint="eastAsia"/>
        </w:rPr>
        <w:t>АРС</w:t>
      </w:r>
      <w:r>
        <w:t></w:t>
      </w:r>
      <w:r>
        <w:t></w:t>
      </w:r>
      <w:r>
        <w:rPr>
          <w:rFonts w:hint="eastAsia"/>
        </w:rPr>
        <w:t>могут</w:t>
      </w:r>
      <w:r>
        <w:t></w:t>
      </w:r>
      <w:r>
        <w:rPr>
          <w:rFonts w:hint="eastAsia"/>
        </w:rPr>
        <w:t>быть</w:t>
      </w:r>
      <w:r>
        <w:t></w:t>
      </w:r>
      <w:r>
        <w:rPr>
          <w:rFonts w:hint="eastAsia"/>
        </w:rPr>
        <w:t>условно</w:t>
      </w:r>
      <w:r>
        <w:t></w:t>
      </w:r>
      <w:r>
        <w:rPr>
          <w:rFonts w:hint="eastAsia"/>
        </w:rPr>
        <w:t>сведены</w:t>
      </w:r>
      <w:r>
        <w:t></w:t>
      </w:r>
      <w:r>
        <w:rPr>
          <w:rFonts w:hint="eastAsia"/>
        </w:rPr>
        <w:t>в</w:t>
      </w:r>
      <w:r>
        <w:t></w:t>
      </w:r>
      <w:r>
        <w:rPr>
          <w:rFonts w:hint="eastAsia"/>
        </w:rPr>
        <w:t>пять</w:t>
      </w:r>
      <w:r>
        <w:t></w:t>
      </w:r>
      <w:r>
        <w:rPr>
          <w:rFonts w:hint="eastAsia"/>
        </w:rPr>
        <w:t>основных</w:t>
      </w:r>
      <w:r>
        <w:t></w:t>
      </w:r>
      <w:r>
        <w:rPr>
          <w:rFonts w:hint="eastAsia"/>
        </w:rPr>
        <w:t>групп</w:t>
      </w:r>
      <w:r>
        <w:t></w:t>
      </w:r>
    </w:p>
    <w:p w:rsidR="00903F3E" w:rsidRDefault="00903F3E" w:rsidP="00903F3E">
      <w:r>
        <w:t></w:t>
      </w:r>
      <w:r>
        <w:t></w:t>
      </w:r>
      <w:r>
        <w:t></w:t>
      </w:r>
      <w:r>
        <w:rPr>
          <w:rFonts w:hint="eastAsia"/>
        </w:rPr>
        <w:t>внесудебное</w:t>
      </w:r>
      <w:r>
        <w:t></w:t>
      </w:r>
      <w:r>
        <w:t></w:t>
      </w:r>
      <w:r>
        <w:rPr>
          <w:rFonts w:hint="eastAsia"/>
        </w:rPr>
        <w:t>внеюрисдикционное</w:t>
      </w:r>
      <w:r>
        <w:t></w:t>
      </w:r>
      <w:r>
        <w:t></w:t>
      </w:r>
      <w:r>
        <w:rPr>
          <w:rFonts w:hint="eastAsia"/>
        </w:rPr>
        <w:t>применение</w:t>
      </w:r>
      <w:r>
        <w:t></w:t>
      </w:r>
      <w:r>
        <w:rPr>
          <w:rFonts w:hint="eastAsia"/>
        </w:rPr>
        <w:t>способов</w:t>
      </w:r>
      <w:r>
        <w:t></w:t>
      </w:r>
      <w:r>
        <w:rPr>
          <w:rFonts w:hint="eastAsia"/>
        </w:rPr>
        <w:t>АРС</w:t>
      </w:r>
      <w:r>
        <w:t></w:t>
      </w:r>
    </w:p>
    <w:p w:rsidR="00903F3E" w:rsidRDefault="00903F3E" w:rsidP="00903F3E"/>
    <w:p w:rsidR="00903F3E" w:rsidRDefault="00903F3E" w:rsidP="00903F3E">
      <w:r>
        <w:t></w:t>
      </w:r>
      <w:r>
        <w:t></w:t>
      </w:r>
      <w:r>
        <w:t></w:t>
      </w:r>
      <w:r>
        <w:rPr>
          <w:rFonts w:hint="eastAsia"/>
        </w:rPr>
        <w:t>досудебное</w:t>
      </w:r>
      <w:r>
        <w:t></w:t>
      </w:r>
      <w:r>
        <w:rPr>
          <w:rFonts w:hint="eastAsia"/>
        </w:rPr>
        <w:t>применение</w:t>
      </w:r>
      <w:r>
        <w:t></w:t>
      </w:r>
      <w:r>
        <w:t></w:t>
      </w:r>
      <w:r>
        <w:rPr>
          <w:rFonts w:hint="eastAsia"/>
        </w:rPr>
        <w:t>доюрисдикционное</w:t>
      </w:r>
      <w:r>
        <w:t></w:t>
      </w:r>
      <w:r>
        <w:t></w:t>
      </w:r>
      <w:r>
        <w:rPr>
          <w:rFonts w:hint="eastAsia"/>
        </w:rPr>
        <w:t>применение</w:t>
      </w:r>
      <w:r>
        <w:t></w:t>
      </w:r>
      <w:r>
        <w:rPr>
          <w:rFonts w:hint="eastAsia"/>
        </w:rPr>
        <w:t>способов</w:t>
      </w:r>
    </w:p>
    <w:p w:rsidR="00903F3E" w:rsidRDefault="00903F3E" w:rsidP="00903F3E"/>
    <w:p w:rsidR="00903F3E" w:rsidRDefault="00903F3E" w:rsidP="00903F3E">
      <w:r>
        <w:t></w:t>
      </w:r>
    </w:p>
    <w:p w:rsidR="00903F3E" w:rsidRDefault="00903F3E" w:rsidP="00903F3E">
      <w:r>
        <w:rPr>
          <w:rFonts w:hint="eastAsia"/>
        </w:rPr>
        <w:t>АРС</w:t>
      </w:r>
      <w:r>
        <w:t></w:t>
      </w:r>
    </w:p>
    <w:p w:rsidR="00903F3E" w:rsidRDefault="00903F3E" w:rsidP="00903F3E">
      <w:r>
        <w:t></w:t>
      </w:r>
    </w:p>
    <w:p w:rsidR="00903F3E" w:rsidRDefault="00903F3E" w:rsidP="00903F3E"/>
    <w:p w:rsidR="00903F3E" w:rsidRDefault="00903F3E" w:rsidP="00903F3E"/>
    <w:p w:rsidR="00903F3E" w:rsidRDefault="00903F3E" w:rsidP="00903F3E"/>
    <w:p w:rsidR="00903F3E" w:rsidRDefault="00903F3E" w:rsidP="00903F3E">
      <w:r>
        <w:t></w:t>
      </w:r>
      <w:r>
        <w:t></w:t>
      </w:r>
      <w:r>
        <w:t></w:t>
      </w:r>
      <w:r>
        <w:rPr>
          <w:rFonts w:hint="eastAsia"/>
        </w:rPr>
        <w:t>судебное</w:t>
      </w:r>
      <w:r>
        <w:t></w:t>
      </w:r>
      <w:r>
        <w:t></w:t>
      </w:r>
      <w:r>
        <w:rPr>
          <w:rFonts w:hint="eastAsia"/>
        </w:rPr>
        <w:t>юрисдикционное</w:t>
      </w:r>
      <w:r>
        <w:t></w:t>
      </w:r>
      <w:r>
        <w:t></w:t>
      </w:r>
      <w:r>
        <w:rPr>
          <w:rFonts w:hint="eastAsia"/>
        </w:rPr>
        <w:t>применение</w:t>
      </w:r>
      <w:r>
        <w:t></w:t>
      </w:r>
      <w:r>
        <w:rPr>
          <w:rFonts w:hint="eastAsia"/>
        </w:rPr>
        <w:t>способов</w:t>
      </w:r>
      <w:r>
        <w:t></w:t>
      </w:r>
      <w:r>
        <w:rPr>
          <w:rFonts w:hint="eastAsia"/>
        </w:rPr>
        <w:t>АРС</w:t>
      </w:r>
      <w:r>
        <w:t></w:t>
      </w:r>
    </w:p>
    <w:p w:rsidR="00903F3E" w:rsidRDefault="00903F3E" w:rsidP="00903F3E"/>
    <w:p w:rsidR="00903F3E" w:rsidRDefault="00903F3E" w:rsidP="00903F3E">
      <w:r>
        <w:t></w:t>
      </w:r>
      <w:r>
        <w:t></w:t>
      </w:r>
      <w:r>
        <w:t></w:t>
      </w:r>
      <w:r>
        <w:rPr>
          <w:rFonts w:hint="eastAsia"/>
        </w:rPr>
        <w:t>содействие</w:t>
      </w:r>
      <w:r>
        <w:t></w:t>
      </w:r>
      <w:r>
        <w:t></w:t>
      </w:r>
      <w:r>
        <w:rPr>
          <w:rFonts w:hint="eastAsia"/>
        </w:rPr>
        <w:t>применению</w:t>
      </w:r>
      <w:r>
        <w:t></w:t>
      </w:r>
      <w:r>
        <w:t></w:t>
      </w:r>
      <w:r>
        <w:rPr>
          <w:rFonts w:hint="eastAsia"/>
        </w:rPr>
        <w:t>способов</w:t>
      </w:r>
      <w:r>
        <w:t></w:t>
      </w:r>
      <w:r>
        <w:t></w:t>
      </w:r>
      <w:r>
        <w:rPr>
          <w:rFonts w:hint="eastAsia"/>
        </w:rPr>
        <w:t>АРС</w:t>
      </w:r>
      <w:r>
        <w:t></w:t>
      </w:r>
      <w:r>
        <w:t></w:t>
      </w:r>
      <w:r>
        <w:rPr>
          <w:rFonts w:hint="eastAsia"/>
        </w:rPr>
        <w:t>со</w:t>
      </w:r>
      <w:r>
        <w:t></w:t>
      </w:r>
      <w:r>
        <w:t></w:t>
      </w:r>
      <w:r>
        <w:rPr>
          <w:rFonts w:hint="eastAsia"/>
        </w:rPr>
        <w:t>стороны</w:t>
      </w:r>
      <w:r>
        <w:t></w:t>
      </w:r>
      <w:r>
        <w:t></w:t>
      </w:r>
      <w:r>
        <w:rPr>
          <w:rFonts w:hint="eastAsia"/>
        </w:rPr>
        <w:t>компетентных</w:t>
      </w:r>
    </w:p>
    <w:p w:rsidR="00903F3E" w:rsidRDefault="00903F3E" w:rsidP="00903F3E">
      <w:r>
        <w:t></w:t>
      </w:r>
    </w:p>
    <w:p w:rsidR="00903F3E" w:rsidRDefault="00903F3E" w:rsidP="00903F3E"/>
    <w:p w:rsidR="00903F3E" w:rsidRDefault="00903F3E" w:rsidP="00903F3E">
      <w:r>
        <w:rPr>
          <w:rFonts w:hint="eastAsia"/>
        </w:rPr>
        <w:t>органов</w:t>
      </w:r>
      <w:r>
        <w:t></w:t>
      </w:r>
      <w:r>
        <w:rPr>
          <w:rFonts w:hint="eastAsia"/>
        </w:rPr>
        <w:t>государства</w:t>
      </w:r>
      <w:r>
        <w:t></w:t>
      </w:r>
    </w:p>
    <w:p w:rsidR="00903F3E" w:rsidRDefault="00903F3E" w:rsidP="00903F3E"/>
    <w:p w:rsidR="00903F3E" w:rsidRDefault="00903F3E" w:rsidP="00903F3E">
      <w:r>
        <w:t></w:t>
      </w:r>
      <w:r>
        <w:t></w:t>
      </w:r>
      <w:r>
        <w:t></w:t>
      </w:r>
      <w:r>
        <w:rPr>
          <w:rFonts w:hint="eastAsia"/>
        </w:rPr>
        <w:t>контроль</w:t>
      </w:r>
      <w:r>
        <w:t></w:t>
      </w:r>
      <w:r>
        <w:rPr>
          <w:rFonts w:hint="eastAsia"/>
        </w:rPr>
        <w:t>за</w:t>
      </w:r>
      <w:r>
        <w:t></w:t>
      </w:r>
      <w:r>
        <w:rPr>
          <w:rFonts w:hint="eastAsia"/>
        </w:rPr>
        <w:t>применением</w:t>
      </w:r>
      <w:r>
        <w:t></w:t>
      </w:r>
      <w:r>
        <w:rPr>
          <w:rFonts w:hint="eastAsia"/>
        </w:rPr>
        <w:t>способов</w:t>
      </w:r>
      <w:r>
        <w:t></w:t>
      </w:r>
      <w:r>
        <w:rPr>
          <w:rFonts w:hint="eastAsia"/>
        </w:rPr>
        <w:t>АРС</w:t>
      </w:r>
      <w:r>
        <w:t></w:t>
      </w:r>
      <w:r>
        <w:t></w:t>
      </w:r>
      <w:r>
        <w:rPr>
          <w:rFonts w:hint="eastAsia"/>
        </w:rPr>
        <w:t>который</w:t>
      </w:r>
      <w:r>
        <w:t></w:t>
      </w:r>
      <w:r>
        <w:rPr>
          <w:rFonts w:hint="eastAsia"/>
        </w:rPr>
        <w:t>может</w:t>
      </w:r>
      <w:r>
        <w:t></w:t>
      </w:r>
      <w:r>
        <w:rPr>
          <w:rFonts w:hint="eastAsia"/>
        </w:rPr>
        <w:t>быть</w:t>
      </w:r>
      <w:r>
        <w:t></w:t>
      </w:r>
      <w:r>
        <w:rPr>
          <w:rFonts w:hint="eastAsia"/>
        </w:rPr>
        <w:t>как</w:t>
      </w:r>
      <w:r>
        <w:t></w:t>
      </w:r>
      <w:r>
        <w:rPr>
          <w:rFonts w:hint="eastAsia"/>
        </w:rPr>
        <w:t>государственным</w:t>
      </w:r>
      <w:r>
        <w:t></w:t>
      </w:r>
      <w:r>
        <w:t></w:t>
      </w:r>
      <w:r>
        <w:rPr>
          <w:rFonts w:hint="eastAsia"/>
        </w:rPr>
        <w:t>например</w:t>
      </w:r>
      <w:r>
        <w:t></w:t>
      </w:r>
      <w:r>
        <w:t></w:t>
      </w:r>
      <w:r>
        <w:rPr>
          <w:rFonts w:hint="eastAsia"/>
        </w:rPr>
        <w:t>судебным</w:t>
      </w:r>
      <w:r>
        <w:t></w:t>
      </w:r>
      <w:r>
        <w:t></w:t>
      </w:r>
      <w:r>
        <w:t></w:t>
      </w:r>
      <w:r>
        <w:rPr>
          <w:rFonts w:hint="eastAsia"/>
        </w:rPr>
        <w:t>так</w:t>
      </w:r>
      <w:r>
        <w:t></w:t>
      </w:r>
      <w:r>
        <w:rPr>
          <w:rFonts w:hint="eastAsia"/>
        </w:rPr>
        <w:t>и</w:t>
      </w:r>
      <w:r>
        <w:t></w:t>
      </w:r>
      <w:r>
        <w:rPr>
          <w:rFonts w:hint="eastAsia"/>
        </w:rPr>
        <w:t>общественным</w:t>
      </w:r>
      <w:r>
        <w:t></w:t>
      </w:r>
      <w:r>
        <w:t></w:t>
      </w:r>
      <w:r>
        <w:rPr>
          <w:rFonts w:hint="eastAsia"/>
        </w:rPr>
        <w:t>уровень</w:t>
      </w:r>
      <w:r>
        <w:t></w:t>
      </w:r>
      <w:r>
        <w:rPr>
          <w:rFonts w:hint="eastAsia"/>
        </w:rPr>
        <w:t>саморегулируемых</w:t>
      </w:r>
      <w:r>
        <w:t></w:t>
      </w:r>
      <w:r>
        <w:rPr>
          <w:rFonts w:hint="eastAsia"/>
        </w:rPr>
        <w:t>сообществ</w:t>
      </w:r>
      <w:r>
        <w:t></w:t>
      </w:r>
      <w:r>
        <w:rPr>
          <w:rFonts w:hint="eastAsia"/>
        </w:rPr>
        <w:t>АРС</w:t>
      </w:r>
      <w:r>
        <w:t></w:t>
      </w:r>
      <w:r>
        <w:rPr>
          <w:rFonts w:hint="eastAsia"/>
        </w:rPr>
        <w:t>специалистов</w:t>
      </w:r>
      <w:r>
        <w:t></w:t>
      </w:r>
      <w:r>
        <w:t></w:t>
      </w:r>
    </w:p>
    <w:p w:rsidR="00903F3E" w:rsidRDefault="00903F3E" w:rsidP="00903F3E">
      <w:r>
        <w:rPr>
          <w:rFonts w:hint="eastAsia"/>
        </w:rPr>
        <w:t>Таким</w:t>
      </w:r>
      <w:r>
        <w:t></w:t>
      </w:r>
      <w:r>
        <w:t></w:t>
      </w:r>
      <w:r>
        <w:rPr>
          <w:rFonts w:hint="eastAsia"/>
        </w:rPr>
        <w:t>образом</w:t>
      </w:r>
      <w:r>
        <w:t></w:t>
      </w:r>
      <w:r>
        <w:t></w:t>
      </w:r>
      <w:r>
        <w:t></w:t>
      </w:r>
      <w:r>
        <w:rPr>
          <w:rFonts w:hint="eastAsia"/>
        </w:rPr>
        <w:t>первые</w:t>
      </w:r>
      <w:r>
        <w:t></w:t>
      </w:r>
      <w:r>
        <w:t></w:t>
      </w:r>
      <w:r>
        <w:rPr>
          <w:rFonts w:hint="eastAsia"/>
        </w:rPr>
        <w:t>три</w:t>
      </w:r>
      <w:r>
        <w:t></w:t>
      </w:r>
      <w:r>
        <w:t></w:t>
      </w:r>
      <w:r>
        <w:rPr>
          <w:rFonts w:hint="eastAsia"/>
        </w:rPr>
        <w:t>группы</w:t>
      </w:r>
      <w:r>
        <w:t></w:t>
      </w:r>
      <w:r>
        <w:t></w:t>
      </w:r>
      <w:r>
        <w:rPr>
          <w:rFonts w:hint="eastAsia"/>
        </w:rPr>
        <w:t>норм</w:t>
      </w:r>
      <w:r>
        <w:t></w:t>
      </w:r>
      <w:r>
        <w:t></w:t>
      </w:r>
      <w:r>
        <w:rPr>
          <w:rFonts w:hint="eastAsia"/>
        </w:rPr>
        <w:t>показывают</w:t>
      </w:r>
      <w:r>
        <w:t></w:t>
      </w:r>
      <w:r>
        <w:t></w:t>
      </w:r>
      <w:r>
        <w:t></w:t>
      </w:r>
      <w:r>
        <w:rPr>
          <w:rFonts w:hint="eastAsia"/>
        </w:rPr>
        <w:t>как</w:t>
      </w:r>
      <w:r>
        <w:t></w:t>
      </w:r>
      <w:r>
        <w:t></w:t>
      </w:r>
      <w:r>
        <w:rPr>
          <w:rFonts w:hint="eastAsia"/>
        </w:rPr>
        <w:t>способы</w:t>
      </w:r>
      <w:r>
        <w:t></w:t>
      </w:r>
      <w:r>
        <w:rPr>
          <w:rFonts w:hint="eastAsia"/>
        </w:rPr>
        <w:t>АРС</w:t>
      </w:r>
      <w:r>
        <w:t></w:t>
      </w:r>
      <w:r>
        <w:rPr>
          <w:rFonts w:hint="eastAsia"/>
        </w:rPr>
        <w:t>соотносятся</w:t>
      </w:r>
      <w:r>
        <w:t></w:t>
      </w:r>
      <w:r>
        <w:rPr>
          <w:rFonts w:hint="eastAsia"/>
        </w:rPr>
        <w:t>с</w:t>
      </w:r>
      <w:r>
        <w:t></w:t>
      </w:r>
      <w:r>
        <w:rPr>
          <w:rFonts w:hint="eastAsia"/>
        </w:rPr>
        <w:t>юрисдикционными</w:t>
      </w:r>
      <w:r>
        <w:t></w:t>
      </w:r>
      <w:r>
        <w:t></w:t>
      </w:r>
      <w:r>
        <w:rPr>
          <w:rFonts w:hint="eastAsia"/>
        </w:rPr>
        <w:t>государственными</w:t>
      </w:r>
      <w:r>
        <w:t></w:t>
      </w:r>
      <w:r>
        <w:t></w:t>
      </w:r>
      <w:r>
        <w:rPr>
          <w:rFonts w:hint="eastAsia"/>
        </w:rPr>
        <w:t>способами</w:t>
      </w:r>
      <w:r>
        <w:t></w:t>
      </w:r>
      <w:r>
        <w:rPr>
          <w:rFonts w:hint="eastAsia"/>
        </w:rPr>
        <w:t>разрешения</w:t>
      </w:r>
      <w:r>
        <w:t></w:t>
      </w:r>
      <w:r>
        <w:rPr>
          <w:rFonts w:hint="eastAsia"/>
        </w:rPr>
        <w:t>споров</w:t>
      </w:r>
      <w:r>
        <w:t></w:t>
      </w:r>
      <w:r>
        <w:t></w:t>
      </w:r>
      <w:r>
        <w:rPr>
          <w:rFonts w:hint="eastAsia"/>
        </w:rPr>
        <w:t>например</w:t>
      </w:r>
      <w:r>
        <w:t></w:t>
      </w:r>
      <w:r>
        <w:t></w:t>
      </w:r>
      <w:r>
        <w:rPr>
          <w:rFonts w:hint="eastAsia"/>
        </w:rPr>
        <w:t>с</w:t>
      </w:r>
      <w:r>
        <w:t></w:t>
      </w:r>
      <w:r>
        <w:rPr>
          <w:rFonts w:hint="eastAsia"/>
        </w:rPr>
        <w:t>судопроизводством</w:t>
      </w:r>
      <w:r>
        <w:t></w:t>
      </w:r>
      <w:r>
        <w:rPr>
          <w:rFonts w:hint="eastAsia"/>
        </w:rPr>
        <w:t>в</w:t>
      </w:r>
      <w:r>
        <w:t></w:t>
      </w:r>
      <w:r>
        <w:rPr>
          <w:rFonts w:hint="eastAsia"/>
        </w:rPr>
        <w:t>государственных</w:t>
      </w:r>
      <w:r>
        <w:t></w:t>
      </w:r>
      <w:r>
        <w:rPr>
          <w:rFonts w:hint="eastAsia"/>
        </w:rPr>
        <w:t>судах</w:t>
      </w:r>
      <w:r>
        <w:t></w:t>
      </w:r>
      <w:r>
        <w:t></w:t>
      </w:r>
      <w:r>
        <w:t></w:t>
      </w:r>
      <w:r>
        <w:rPr>
          <w:rFonts w:hint="eastAsia"/>
        </w:rPr>
        <w:t>четвертая</w:t>
      </w:r>
      <w:r>
        <w:t></w:t>
      </w:r>
      <w:r>
        <w:rPr>
          <w:rFonts w:hint="eastAsia"/>
        </w:rPr>
        <w:t>предопределяет</w:t>
      </w:r>
      <w:r>
        <w:t></w:t>
      </w:r>
      <w:r>
        <w:rPr>
          <w:rFonts w:hint="eastAsia"/>
        </w:rPr>
        <w:t>меры</w:t>
      </w:r>
      <w:r>
        <w:t></w:t>
      </w:r>
      <w:r>
        <w:rPr>
          <w:rFonts w:hint="eastAsia"/>
        </w:rPr>
        <w:t>государственной</w:t>
      </w:r>
      <w:r>
        <w:t></w:t>
      </w:r>
      <w:r>
        <w:rPr>
          <w:rFonts w:hint="eastAsia"/>
        </w:rPr>
        <w:t>поддержки</w:t>
      </w:r>
      <w:r>
        <w:t></w:t>
      </w:r>
      <w:r>
        <w:rPr>
          <w:rFonts w:hint="eastAsia"/>
        </w:rPr>
        <w:t>их</w:t>
      </w:r>
      <w:r>
        <w:t></w:t>
      </w:r>
      <w:r>
        <w:rPr>
          <w:rFonts w:hint="eastAsia"/>
        </w:rPr>
        <w:t>развития</w:t>
      </w:r>
      <w:r>
        <w:t></w:t>
      </w:r>
      <w:r>
        <w:t></w:t>
      </w:r>
      <w:r>
        <w:rPr>
          <w:rFonts w:hint="eastAsia"/>
        </w:rPr>
        <w:t>а</w:t>
      </w:r>
      <w:r>
        <w:t></w:t>
      </w:r>
      <w:r>
        <w:rPr>
          <w:rFonts w:hint="eastAsia"/>
        </w:rPr>
        <w:t>пятая</w:t>
      </w:r>
      <w:r>
        <w:t></w:t>
      </w:r>
      <w:r>
        <w:rPr>
          <w:rFonts w:hint="eastAsia"/>
        </w:rPr>
        <w:t>выполняет</w:t>
      </w:r>
      <w:r>
        <w:t></w:t>
      </w:r>
      <w:r>
        <w:rPr>
          <w:rFonts w:hint="eastAsia"/>
        </w:rPr>
        <w:t>своеобразную</w:t>
      </w:r>
      <w:r>
        <w:t></w:t>
      </w:r>
      <w:r>
        <w:rPr>
          <w:rFonts w:hint="eastAsia"/>
        </w:rPr>
        <w:t>контрольно</w:t>
      </w:r>
      <w:r>
        <w:t></w:t>
      </w:r>
      <w:r>
        <w:rPr>
          <w:rFonts w:hint="eastAsia"/>
        </w:rPr>
        <w:t>защитную</w:t>
      </w:r>
      <w:r>
        <w:t></w:t>
      </w:r>
      <w:r>
        <w:rPr>
          <w:rFonts w:hint="eastAsia"/>
        </w:rPr>
        <w:t>функцию</w:t>
      </w:r>
      <w:r>
        <w:t></w:t>
      </w:r>
      <w:r>
        <w:rPr>
          <w:rFonts w:hint="eastAsia"/>
        </w:rPr>
        <w:t>от</w:t>
      </w:r>
      <w:r>
        <w:t></w:t>
      </w:r>
      <w:r>
        <w:rPr>
          <w:rFonts w:hint="eastAsia"/>
        </w:rPr>
        <w:t>злоупотреблений</w:t>
      </w:r>
      <w:r>
        <w:t></w:t>
      </w:r>
      <w:r>
        <w:rPr>
          <w:rFonts w:hint="eastAsia"/>
        </w:rPr>
        <w:t>в</w:t>
      </w:r>
      <w:r>
        <w:t></w:t>
      </w:r>
      <w:r>
        <w:rPr>
          <w:rFonts w:hint="eastAsia"/>
        </w:rPr>
        <w:t>сфере</w:t>
      </w:r>
      <w:r>
        <w:t></w:t>
      </w:r>
      <w:r>
        <w:rPr>
          <w:rFonts w:hint="eastAsia"/>
        </w:rPr>
        <w:t>АРС</w:t>
      </w:r>
      <w:r>
        <w:t></w:t>
      </w:r>
    </w:p>
    <w:p w:rsidR="00903F3E" w:rsidRDefault="00903F3E" w:rsidP="00903F3E">
      <w:r>
        <w:rPr>
          <w:rFonts w:hint="eastAsia"/>
        </w:rPr>
        <w:t>Для</w:t>
      </w:r>
      <w:r>
        <w:t></w:t>
      </w:r>
      <w:r>
        <w:rPr>
          <w:rFonts w:hint="eastAsia"/>
        </w:rPr>
        <w:t>создания</w:t>
      </w:r>
      <w:r>
        <w:t></w:t>
      </w:r>
      <w:r>
        <w:rPr>
          <w:rFonts w:hint="eastAsia"/>
        </w:rPr>
        <w:t>нормативных</w:t>
      </w:r>
      <w:r>
        <w:t></w:t>
      </w:r>
      <w:r>
        <w:rPr>
          <w:rFonts w:hint="eastAsia"/>
        </w:rPr>
        <w:t>правовых</w:t>
      </w:r>
      <w:r>
        <w:t></w:t>
      </w:r>
      <w:r>
        <w:rPr>
          <w:rFonts w:hint="eastAsia"/>
        </w:rPr>
        <w:t>актов</w:t>
      </w:r>
      <w:r>
        <w:t></w:t>
      </w:r>
      <w:r>
        <w:t></w:t>
      </w:r>
      <w:r>
        <w:rPr>
          <w:rFonts w:hint="eastAsia"/>
        </w:rPr>
        <w:t>законодательства</w:t>
      </w:r>
      <w:r>
        <w:t></w:t>
      </w:r>
      <w:r>
        <w:t></w:t>
      </w:r>
      <w:r>
        <w:rPr>
          <w:rFonts w:hint="eastAsia"/>
        </w:rPr>
        <w:t>в</w:t>
      </w:r>
      <w:r>
        <w:t></w:t>
      </w:r>
      <w:r>
        <w:rPr>
          <w:rFonts w:hint="eastAsia"/>
        </w:rPr>
        <w:t>сфере</w:t>
      </w:r>
      <w:r>
        <w:t></w:t>
      </w:r>
      <w:r>
        <w:rPr>
          <w:rFonts w:hint="eastAsia"/>
        </w:rPr>
        <w:t>АРС</w:t>
      </w:r>
      <w:r>
        <w:t></w:t>
      </w:r>
      <w:r>
        <w:rPr>
          <w:rFonts w:hint="eastAsia"/>
        </w:rPr>
        <w:t>знания</w:t>
      </w:r>
      <w:r>
        <w:t></w:t>
      </w:r>
      <w:r>
        <w:rPr>
          <w:rFonts w:hint="eastAsia"/>
        </w:rPr>
        <w:t>этого</w:t>
      </w:r>
      <w:r>
        <w:t></w:t>
      </w:r>
      <w:r>
        <w:rPr>
          <w:rFonts w:hint="eastAsia"/>
        </w:rPr>
        <w:t>общего</w:t>
      </w:r>
      <w:r>
        <w:t></w:t>
      </w:r>
      <w:r>
        <w:rPr>
          <w:rFonts w:hint="eastAsia"/>
        </w:rPr>
        <w:t>деления</w:t>
      </w:r>
      <w:r>
        <w:t></w:t>
      </w:r>
      <w:r>
        <w:t></w:t>
      </w:r>
      <w:r>
        <w:rPr>
          <w:rFonts w:hint="eastAsia"/>
        </w:rPr>
        <w:t>классификации</w:t>
      </w:r>
      <w:r>
        <w:t></w:t>
      </w:r>
      <w:r>
        <w:t></w:t>
      </w:r>
      <w:r>
        <w:rPr>
          <w:rFonts w:hint="eastAsia"/>
        </w:rPr>
        <w:t>норм</w:t>
      </w:r>
      <w:r>
        <w:t></w:t>
      </w:r>
      <w:r>
        <w:rPr>
          <w:rFonts w:hint="eastAsia"/>
        </w:rPr>
        <w:t>в</w:t>
      </w:r>
      <w:r>
        <w:t></w:t>
      </w:r>
      <w:r>
        <w:rPr>
          <w:rFonts w:hint="eastAsia"/>
        </w:rPr>
        <w:t>области</w:t>
      </w:r>
      <w:r>
        <w:t></w:t>
      </w:r>
      <w:r>
        <w:rPr>
          <w:rFonts w:hint="eastAsia"/>
        </w:rPr>
        <w:t>АРС</w:t>
      </w:r>
      <w:r>
        <w:t></w:t>
      </w:r>
      <w:r>
        <w:rPr>
          <w:rFonts w:hint="eastAsia"/>
        </w:rPr>
        <w:t>явно</w:t>
      </w:r>
      <w:r>
        <w:t></w:t>
      </w:r>
      <w:r>
        <w:rPr>
          <w:rFonts w:hint="eastAsia"/>
        </w:rPr>
        <w:t>недостаточно</w:t>
      </w:r>
      <w:r>
        <w:t></w:t>
      </w:r>
      <w:r>
        <w:rPr>
          <w:rFonts w:hint="eastAsia"/>
        </w:rPr>
        <w:t>–</w:t>
      </w:r>
      <w:r>
        <w:t></w:t>
      </w:r>
      <w:r>
        <w:rPr>
          <w:rFonts w:hint="eastAsia"/>
        </w:rPr>
        <w:t>это</w:t>
      </w:r>
      <w:r>
        <w:t></w:t>
      </w:r>
      <w:r>
        <w:rPr>
          <w:rFonts w:hint="eastAsia"/>
        </w:rPr>
        <w:t>всего</w:t>
      </w:r>
      <w:r>
        <w:t></w:t>
      </w:r>
      <w:r>
        <w:rPr>
          <w:rFonts w:hint="eastAsia"/>
        </w:rPr>
        <w:t>лишь</w:t>
      </w:r>
      <w:r>
        <w:t></w:t>
      </w:r>
      <w:r>
        <w:rPr>
          <w:rFonts w:hint="eastAsia"/>
        </w:rPr>
        <w:t>общий</w:t>
      </w:r>
      <w:r>
        <w:t></w:t>
      </w:r>
      <w:r>
        <w:rPr>
          <w:rFonts w:hint="eastAsia"/>
        </w:rPr>
        <w:t>ориентир</w:t>
      </w:r>
      <w:r>
        <w:t></w:t>
      </w:r>
      <w:r>
        <w:rPr>
          <w:rFonts w:hint="eastAsia"/>
        </w:rPr>
        <w:t>для</w:t>
      </w:r>
      <w:r>
        <w:t></w:t>
      </w:r>
      <w:r>
        <w:rPr>
          <w:rFonts w:hint="eastAsia"/>
        </w:rPr>
        <w:t>нормотворческой</w:t>
      </w:r>
      <w:r>
        <w:t></w:t>
      </w:r>
      <w:r>
        <w:rPr>
          <w:rFonts w:hint="eastAsia"/>
        </w:rPr>
        <w:t>деятельности</w:t>
      </w:r>
      <w:r>
        <w:t></w:t>
      </w:r>
      <w:r>
        <w:rPr>
          <w:rFonts w:hint="eastAsia"/>
        </w:rPr>
        <w:t>в</w:t>
      </w:r>
      <w:r>
        <w:t></w:t>
      </w:r>
      <w:r>
        <w:rPr>
          <w:rFonts w:hint="eastAsia"/>
        </w:rPr>
        <w:t>данной</w:t>
      </w:r>
      <w:r>
        <w:t></w:t>
      </w:r>
      <w:r>
        <w:rPr>
          <w:rFonts w:hint="eastAsia"/>
        </w:rPr>
        <w:t>сфере</w:t>
      </w:r>
      <w:r>
        <w:t></w:t>
      </w:r>
    </w:p>
    <w:p w:rsidR="00903F3E" w:rsidRDefault="00903F3E" w:rsidP="00903F3E">
      <w:r>
        <w:rPr>
          <w:rFonts w:hint="eastAsia"/>
        </w:rPr>
        <w:t>Два</w:t>
      </w:r>
      <w:r>
        <w:t></w:t>
      </w:r>
      <w:r>
        <w:rPr>
          <w:rFonts w:hint="eastAsia"/>
        </w:rPr>
        <w:t>года</w:t>
      </w:r>
      <w:r>
        <w:t></w:t>
      </w:r>
      <w:r>
        <w:rPr>
          <w:rFonts w:hint="eastAsia"/>
        </w:rPr>
        <w:t>назад</w:t>
      </w:r>
      <w:r>
        <w:t></w:t>
      </w:r>
      <w:r>
        <w:rPr>
          <w:rFonts w:hint="eastAsia"/>
        </w:rPr>
        <w:t>с</w:t>
      </w:r>
      <w:r>
        <w:t></w:t>
      </w:r>
      <w:r>
        <w:rPr>
          <w:rFonts w:hint="eastAsia"/>
        </w:rPr>
        <w:t>принятием</w:t>
      </w:r>
      <w:r>
        <w:t></w:t>
      </w:r>
      <w:r>
        <w:rPr>
          <w:rFonts w:hint="eastAsia"/>
        </w:rPr>
        <w:t>Федерального</w:t>
      </w:r>
      <w:r>
        <w:t></w:t>
      </w:r>
      <w:r>
        <w:rPr>
          <w:rFonts w:hint="eastAsia"/>
        </w:rPr>
        <w:t>закона</w:t>
      </w:r>
      <w:r>
        <w:t></w:t>
      </w:r>
      <w:r>
        <w:rPr>
          <w:rFonts w:hint="eastAsia"/>
        </w:rPr>
        <w:t>№</w:t>
      </w:r>
      <w:r>
        <w:t></w:t>
      </w:r>
      <w:r>
        <w:t></w:t>
      </w:r>
      <w:r>
        <w:t></w:t>
      </w:r>
      <w:r>
        <w:t></w:t>
      </w:r>
      <w:r>
        <w:t></w:t>
      </w:r>
      <w:r>
        <w:rPr>
          <w:rFonts w:hint="eastAsia"/>
        </w:rPr>
        <w:t>ФЗ</w:t>
      </w:r>
      <w:r>
        <w:t></w:t>
      </w:r>
      <w:r>
        <w:t></w:t>
      </w:r>
      <w:r>
        <w:rPr>
          <w:rFonts w:hint="eastAsia"/>
        </w:rPr>
        <w:t>Об</w:t>
      </w:r>
      <w:r>
        <w:t></w:t>
      </w:r>
      <w:r>
        <w:rPr>
          <w:rFonts w:hint="eastAsia"/>
        </w:rPr>
        <w:t>альтернативной</w:t>
      </w:r>
      <w:r>
        <w:t></w:t>
      </w:r>
      <w:r>
        <w:rPr>
          <w:rFonts w:hint="eastAsia"/>
        </w:rPr>
        <w:t>процедуре</w:t>
      </w:r>
      <w:r>
        <w:t></w:t>
      </w:r>
      <w:r>
        <w:rPr>
          <w:rFonts w:hint="eastAsia"/>
        </w:rPr>
        <w:t>урегулирования</w:t>
      </w:r>
      <w:r>
        <w:t></w:t>
      </w:r>
      <w:r>
        <w:rPr>
          <w:rFonts w:hint="eastAsia"/>
        </w:rPr>
        <w:t>споров</w:t>
      </w:r>
      <w:r>
        <w:t></w:t>
      </w:r>
      <w:r>
        <w:rPr>
          <w:rFonts w:hint="eastAsia"/>
        </w:rPr>
        <w:t>с</w:t>
      </w:r>
      <w:r>
        <w:t></w:t>
      </w:r>
      <w:r>
        <w:rPr>
          <w:rFonts w:hint="eastAsia"/>
        </w:rPr>
        <w:t>участием</w:t>
      </w:r>
      <w:r>
        <w:t></w:t>
      </w:r>
      <w:r>
        <w:rPr>
          <w:rFonts w:hint="eastAsia"/>
        </w:rPr>
        <w:t>посредника</w:t>
      </w:r>
      <w:r>
        <w:t></w:t>
      </w:r>
      <w:r>
        <w:t></w:t>
      </w:r>
      <w:r>
        <w:rPr>
          <w:rFonts w:hint="eastAsia"/>
        </w:rPr>
        <w:t>процедуре</w:t>
      </w:r>
      <w:r>
        <w:t></w:t>
      </w:r>
      <w:r>
        <w:rPr>
          <w:rFonts w:hint="eastAsia"/>
        </w:rPr>
        <w:t>медиации</w:t>
      </w:r>
      <w:r>
        <w:t></w:t>
      </w:r>
      <w:r>
        <w:t></w:t>
      </w:r>
      <w:r>
        <w:t></w:t>
      </w:r>
      <w:r>
        <w:rPr>
          <w:rFonts w:hint="eastAsia"/>
        </w:rPr>
        <w:t>была</w:t>
      </w:r>
      <w:r>
        <w:t></w:t>
      </w:r>
      <w:r>
        <w:rPr>
          <w:rFonts w:hint="eastAsia"/>
        </w:rPr>
        <w:t>создана</w:t>
      </w:r>
      <w:r>
        <w:t></w:t>
      </w:r>
      <w:r>
        <w:rPr>
          <w:rFonts w:hint="eastAsia"/>
        </w:rPr>
        <w:t>правовая</w:t>
      </w:r>
      <w:r>
        <w:t></w:t>
      </w:r>
      <w:r>
        <w:rPr>
          <w:rFonts w:hint="eastAsia"/>
        </w:rPr>
        <w:t>основа</w:t>
      </w:r>
      <w:r>
        <w:t></w:t>
      </w:r>
      <w:r>
        <w:rPr>
          <w:rFonts w:hint="eastAsia"/>
        </w:rPr>
        <w:t>для</w:t>
      </w:r>
      <w:r>
        <w:t></w:t>
      </w:r>
      <w:r>
        <w:rPr>
          <w:rFonts w:hint="eastAsia"/>
        </w:rPr>
        <w:t>дальнейшего</w:t>
      </w:r>
      <w:r>
        <w:t></w:t>
      </w:r>
      <w:r>
        <w:rPr>
          <w:rFonts w:hint="eastAsia"/>
        </w:rPr>
        <w:t>применения</w:t>
      </w:r>
      <w:r>
        <w:t></w:t>
      </w:r>
      <w:r>
        <w:rPr>
          <w:rFonts w:hint="eastAsia"/>
        </w:rPr>
        <w:t>и</w:t>
      </w:r>
      <w:r>
        <w:t></w:t>
      </w:r>
      <w:r>
        <w:rPr>
          <w:rFonts w:hint="eastAsia"/>
        </w:rPr>
        <w:t>развития</w:t>
      </w:r>
      <w:r>
        <w:t></w:t>
      </w:r>
      <w:r>
        <w:rPr>
          <w:rFonts w:hint="eastAsia"/>
        </w:rPr>
        <w:t>примирительных</w:t>
      </w:r>
      <w:r>
        <w:t></w:t>
      </w:r>
      <w:r>
        <w:rPr>
          <w:rFonts w:hint="eastAsia"/>
        </w:rPr>
        <w:t>процедур</w:t>
      </w:r>
      <w:r>
        <w:t></w:t>
      </w:r>
      <w:r>
        <w:rPr>
          <w:rFonts w:hint="eastAsia"/>
        </w:rPr>
        <w:t>в</w:t>
      </w:r>
      <w:r>
        <w:t></w:t>
      </w:r>
      <w:r>
        <w:rPr>
          <w:rFonts w:hint="eastAsia"/>
        </w:rPr>
        <w:t>российском</w:t>
      </w:r>
      <w:r>
        <w:t></w:t>
      </w:r>
      <w:r>
        <w:rPr>
          <w:rFonts w:hint="eastAsia"/>
        </w:rPr>
        <w:t>правовом</w:t>
      </w:r>
    </w:p>
    <w:p w:rsidR="00903F3E" w:rsidRDefault="00903F3E" w:rsidP="00903F3E">
      <w:r>
        <w:rPr>
          <w:rFonts w:hint="eastAsia"/>
        </w:rPr>
        <w:t>поле</w:t>
      </w:r>
      <w:r>
        <w:t></w:t>
      </w:r>
    </w:p>
    <w:p w:rsidR="00903F3E" w:rsidRDefault="00903F3E" w:rsidP="00903F3E"/>
    <w:p w:rsidR="00903F3E" w:rsidRDefault="00903F3E" w:rsidP="00903F3E">
      <w:r>
        <w:rPr>
          <w:rFonts w:hint="eastAsia"/>
        </w:rPr>
        <w:t>Несмотря</w:t>
      </w:r>
      <w:r>
        <w:t></w:t>
      </w:r>
      <w:r>
        <w:rPr>
          <w:rFonts w:hint="eastAsia"/>
        </w:rPr>
        <w:t>на</w:t>
      </w:r>
      <w:r>
        <w:t></w:t>
      </w:r>
      <w:r>
        <w:rPr>
          <w:rFonts w:hint="eastAsia"/>
        </w:rPr>
        <w:t>данное</w:t>
      </w:r>
      <w:r>
        <w:t></w:t>
      </w:r>
      <w:r>
        <w:rPr>
          <w:rFonts w:hint="eastAsia"/>
        </w:rPr>
        <w:t>обстоятельство</w:t>
      </w:r>
      <w:r>
        <w:t></w:t>
      </w:r>
      <w:r>
        <w:t></w:t>
      </w:r>
      <w:r>
        <w:rPr>
          <w:rFonts w:hint="eastAsia"/>
        </w:rPr>
        <w:t>по</w:t>
      </w:r>
      <w:r>
        <w:t></w:t>
      </w:r>
      <w:r>
        <w:rPr>
          <w:rFonts w:hint="eastAsia"/>
        </w:rPr>
        <w:t>утверждению</w:t>
      </w:r>
      <w:r>
        <w:t></w:t>
      </w:r>
      <w:r>
        <w:rPr>
          <w:rFonts w:hint="eastAsia"/>
        </w:rPr>
        <w:t>самих</w:t>
      </w:r>
      <w:r>
        <w:t></w:t>
      </w:r>
      <w:r>
        <w:rPr>
          <w:rFonts w:hint="eastAsia"/>
        </w:rPr>
        <w:t>инициаторов</w:t>
      </w:r>
      <w:r>
        <w:t></w:t>
      </w:r>
      <w:r>
        <w:rPr>
          <w:rFonts w:hint="eastAsia"/>
        </w:rPr>
        <w:t>принятия</w:t>
      </w:r>
      <w:r>
        <w:t></w:t>
      </w:r>
      <w:r>
        <w:rPr>
          <w:rFonts w:hint="eastAsia"/>
        </w:rPr>
        <w:t>данного</w:t>
      </w:r>
      <w:r>
        <w:t></w:t>
      </w:r>
      <w:r>
        <w:rPr>
          <w:rFonts w:hint="eastAsia"/>
        </w:rPr>
        <w:t>закона</w:t>
      </w:r>
      <w:r>
        <w:t></w:t>
      </w:r>
      <w:r>
        <w:t></w:t>
      </w:r>
      <w:r>
        <w:rPr>
          <w:rFonts w:hint="eastAsia"/>
        </w:rPr>
        <w:t>количество</w:t>
      </w:r>
      <w:r>
        <w:t></w:t>
      </w:r>
      <w:r>
        <w:rPr>
          <w:rFonts w:hint="eastAsia"/>
        </w:rPr>
        <w:t>споров</w:t>
      </w:r>
      <w:r>
        <w:t></w:t>
      </w:r>
      <w:r>
        <w:t></w:t>
      </w:r>
      <w:r>
        <w:rPr>
          <w:rFonts w:hint="eastAsia"/>
        </w:rPr>
        <w:t>урегулированных</w:t>
      </w:r>
      <w:r>
        <w:t></w:t>
      </w:r>
      <w:r>
        <w:rPr>
          <w:rFonts w:hint="eastAsia"/>
        </w:rPr>
        <w:t>с</w:t>
      </w:r>
      <w:r>
        <w:t></w:t>
      </w:r>
      <w:r>
        <w:rPr>
          <w:rFonts w:hint="eastAsia"/>
        </w:rPr>
        <w:t>помощью</w:t>
      </w:r>
      <w:r>
        <w:t></w:t>
      </w:r>
      <w:r>
        <w:rPr>
          <w:rFonts w:hint="eastAsia"/>
        </w:rPr>
        <w:t>медиации</w:t>
      </w:r>
      <w:r>
        <w:t></w:t>
      </w:r>
      <w:r>
        <w:t></w:t>
      </w:r>
      <w:r>
        <w:rPr>
          <w:rFonts w:hint="eastAsia"/>
        </w:rPr>
        <w:t>остается</w:t>
      </w:r>
      <w:r>
        <w:t></w:t>
      </w:r>
      <w:r>
        <w:rPr>
          <w:rFonts w:hint="eastAsia"/>
        </w:rPr>
        <w:t>на</w:t>
      </w:r>
      <w:r>
        <w:t></w:t>
      </w:r>
      <w:r>
        <w:rPr>
          <w:rFonts w:hint="eastAsia"/>
        </w:rPr>
        <w:t>стабильно</w:t>
      </w:r>
      <w:r>
        <w:t></w:t>
      </w:r>
      <w:r>
        <w:rPr>
          <w:rFonts w:hint="eastAsia"/>
        </w:rPr>
        <w:t>низком</w:t>
      </w:r>
      <w:r>
        <w:t></w:t>
      </w:r>
      <w:r>
        <w:rPr>
          <w:rFonts w:hint="eastAsia"/>
        </w:rPr>
        <w:t>уровне</w:t>
      </w:r>
      <w:r>
        <w:t></w:t>
      </w:r>
    </w:p>
    <w:p w:rsidR="00903F3E" w:rsidRDefault="00903F3E" w:rsidP="00903F3E">
      <w:r>
        <w:t></w:t>
      </w:r>
    </w:p>
    <w:p w:rsidR="00903F3E" w:rsidRDefault="00903F3E" w:rsidP="00903F3E"/>
    <w:p w:rsidR="00903F3E" w:rsidRDefault="00903F3E" w:rsidP="00903F3E">
      <w:r>
        <w:rPr>
          <w:rFonts w:hint="eastAsia"/>
        </w:rPr>
        <w:t>Обобщая</w:t>
      </w:r>
      <w:r>
        <w:t></w:t>
      </w:r>
      <w:r>
        <w:rPr>
          <w:rFonts w:hint="eastAsia"/>
        </w:rPr>
        <w:t>судебную</w:t>
      </w:r>
      <w:r>
        <w:t></w:t>
      </w:r>
      <w:r>
        <w:rPr>
          <w:rFonts w:hint="eastAsia"/>
        </w:rPr>
        <w:t>практику</w:t>
      </w:r>
      <w:r>
        <w:t></w:t>
      </w:r>
      <w:r>
        <w:rPr>
          <w:rFonts w:hint="eastAsia"/>
        </w:rPr>
        <w:t>применения</w:t>
      </w:r>
      <w:r>
        <w:t></w:t>
      </w:r>
      <w:r>
        <w:rPr>
          <w:rFonts w:hint="eastAsia"/>
        </w:rPr>
        <w:t>Закона</w:t>
      </w:r>
      <w:r>
        <w:t></w:t>
      </w:r>
      <w:r>
        <w:rPr>
          <w:rFonts w:hint="eastAsia"/>
        </w:rPr>
        <w:t>о</w:t>
      </w:r>
      <w:r>
        <w:t></w:t>
      </w:r>
      <w:r>
        <w:rPr>
          <w:rFonts w:hint="eastAsia"/>
        </w:rPr>
        <w:t>медиации</w:t>
      </w:r>
      <w:r>
        <w:t></w:t>
      </w:r>
      <w:r>
        <w:t></w:t>
      </w:r>
      <w:r>
        <w:rPr>
          <w:rFonts w:hint="eastAsia"/>
        </w:rPr>
        <w:t>Верховный</w:t>
      </w:r>
      <w:r>
        <w:t></w:t>
      </w:r>
      <w:r>
        <w:rPr>
          <w:rFonts w:hint="eastAsia"/>
        </w:rPr>
        <w:t>Суд</w:t>
      </w:r>
      <w:r>
        <w:t></w:t>
      </w:r>
      <w:r>
        <w:rPr>
          <w:rFonts w:hint="eastAsia"/>
        </w:rPr>
        <w:t>РФ</w:t>
      </w:r>
      <w:r>
        <w:t></w:t>
      </w:r>
      <w:r>
        <w:rPr>
          <w:rFonts w:hint="eastAsia"/>
        </w:rPr>
        <w:t>указывает</w:t>
      </w:r>
      <w:r>
        <w:t></w:t>
      </w:r>
      <w:r>
        <w:rPr>
          <w:rFonts w:hint="eastAsia"/>
        </w:rPr>
        <w:t>на</w:t>
      </w:r>
      <w:r>
        <w:t></w:t>
      </w:r>
      <w:r>
        <w:rPr>
          <w:rFonts w:hint="eastAsia"/>
        </w:rPr>
        <w:t>следующие</w:t>
      </w:r>
      <w:r>
        <w:t></w:t>
      </w:r>
      <w:r>
        <w:rPr>
          <w:rFonts w:hint="eastAsia"/>
        </w:rPr>
        <w:t>проблемы</w:t>
      </w:r>
      <w:r>
        <w:t></w:t>
      </w:r>
      <w:r>
        <w:rPr>
          <w:rFonts w:hint="eastAsia"/>
        </w:rPr>
        <w:t>внедрения</w:t>
      </w:r>
      <w:r>
        <w:t></w:t>
      </w:r>
      <w:r>
        <w:rPr>
          <w:rFonts w:hint="eastAsia"/>
        </w:rPr>
        <w:t>примирительных</w:t>
      </w:r>
      <w:r>
        <w:t></w:t>
      </w:r>
      <w:r>
        <w:rPr>
          <w:rFonts w:hint="eastAsia"/>
        </w:rPr>
        <w:t>процедур</w:t>
      </w:r>
      <w:r>
        <w:t></w:t>
      </w:r>
      <w:r>
        <w:rPr>
          <w:rFonts w:hint="eastAsia"/>
        </w:rPr>
        <w:t>в</w:t>
      </w:r>
      <w:r>
        <w:t></w:t>
      </w:r>
      <w:r>
        <w:rPr>
          <w:rFonts w:hint="eastAsia"/>
        </w:rPr>
        <w:t>процесс</w:t>
      </w:r>
      <w:r>
        <w:t></w:t>
      </w:r>
      <w:r>
        <w:rPr>
          <w:rFonts w:hint="eastAsia"/>
        </w:rPr>
        <w:t>правореализации</w:t>
      </w:r>
      <w:r>
        <w:t></w:t>
      </w:r>
      <w:r>
        <w:t></w:t>
      </w:r>
      <w:r>
        <w:rPr>
          <w:rFonts w:hint="eastAsia"/>
        </w:rPr>
        <w:t>отсутствие</w:t>
      </w:r>
      <w:r>
        <w:t></w:t>
      </w:r>
      <w:r>
        <w:rPr>
          <w:rFonts w:hint="eastAsia"/>
        </w:rPr>
        <w:t>навыков</w:t>
      </w:r>
      <w:r>
        <w:t></w:t>
      </w:r>
      <w:r>
        <w:rPr>
          <w:rFonts w:hint="eastAsia"/>
        </w:rPr>
        <w:t>и</w:t>
      </w:r>
      <w:r>
        <w:t></w:t>
      </w:r>
      <w:r>
        <w:rPr>
          <w:rFonts w:hint="eastAsia"/>
        </w:rPr>
        <w:t>традиций</w:t>
      </w:r>
      <w:r>
        <w:t></w:t>
      </w:r>
      <w:r>
        <w:rPr>
          <w:rFonts w:hint="eastAsia"/>
        </w:rPr>
        <w:t>ведения</w:t>
      </w:r>
      <w:r>
        <w:t></w:t>
      </w:r>
      <w:r>
        <w:rPr>
          <w:rFonts w:hint="eastAsia"/>
        </w:rPr>
        <w:t>переговоров</w:t>
      </w:r>
      <w:r>
        <w:t></w:t>
      </w:r>
      <w:r>
        <w:t></w:t>
      </w:r>
      <w:r>
        <w:rPr>
          <w:rFonts w:hint="eastAsia"/>
        </w:rPr>
        <w:t>высокая</w:t>
      </w:r>
      <w:r>
        <w:t></w:t>
      </w:r>
      <w:r>
        <w:rPr>
          <w:rFonts w:hint="eastAsia"/>
        </w:rPr>
        <w:t>степень</w:t>
      </w:r>
      <w:r>
        <w:t></w:t>
      </w:r>
      <w:r>
        <w:rPr>
          <w:rFonts w:hint="eastAsia"/>
        </w:rPr>
        <w:t>конфликтности</w:t>
      </w:r>
      <w:r>
        <w:t></w:t>
      </w:r>
      <w:r>
        <w:rPr>
          <w:rFonts w:hint="eastAsia"/>
        </w:rPr>
        <w:t>отношений</w:t>
      </w:r>
      <w:r>
        <w:t></w:t>
      </w:r>
      <w:r>
        <w:rPr>
          <w:rFonts w:hint="eastAsia"/>
        </w:rPr>
        <w:t>участников</w:t>
      </w:r>
      <w:r>
        <w:t></w:t>
      </w:r>
      <w:r>
        <w:rPr>
          <w:rFonts w:hint="eastAsia"/>
        </w:rPr>
        <w:t>спора</w:t>
      </w:r>
      <w:r>
        <w:t></w:t>
      </w:r>
      <w:r>
        <w:t></w:t>
      </w:r>
      <w:r>
        <w:rPr>
          <w:rFonts w:hint="eastAsia"/>
        </w:rPr>
        <w:t>новизна</w:t>
      </w:r>
      <w:r>
        <w:t></w:t>
      </w:r>
      <w:r>
        <w:rPr>
          <w:rFonts w:hint="eastAsia"/>
        </w:rPr>
        <w:t>процедуры</w:t>
      </w:r>
      <w:r>
        <w:t></w:t>
      </w:r>
      <w:r>
        <w:t></w:t>
      </w:r>
      <w:r>
        <w:rPr>
          <w:rFonts w:hint="eastAsia"/>
        </w:rPr>
        <w:t>значительные</w:t>
      </w:r>
      <w:r>
        <w:t></w:t>
      </w:r>
      <w:r>
        <w:rPr>
          <w:rFonts w:hint="eastAsia"/>
        </w:rPr>
        <w:t>усилия</w:t>
      </w:r>
      <w:r>
        <w:t></w:t>
      </w:r>
      <w:r>
        <w:rPr>
          <w:rFonts w:hint="eastAsia"/>
        </w:rPr>
        <w:t>судейского</w:t>
      </w:r>
      <w:r>
        <w:t></w:t>
      </w:r>
      <w:r>
        <w:rPr>
          <w:rFonts w:hint="eastAsia"/>
        </w:rPr>
        <w:t>корпуса</w:t>
      </w:r>
      <w:r>
        <w:t></w:t>
      </w:r>
      <w:r>
        <w:rPr>
          <w:rFonts w:hint="eastAsia"/>
        </w:rPr>
        <w:t>в</w:t>
      </w:r>
      <w:r>
        <w:t></w:t>
      </w:r>
      <w:r>
        <w:rPr>
          <w:rFonts w:hint="eastAsia"/>
        </w:rPr>
        <w:t>разъяснении</w:t>
      </w:r>
      <w:r>
        <w:t></w:t>
      </w:r>
      <w:r>
        <w:rPr>
          <w:rFonts w:hint="eastAsia"/>
        </w:rPr>
        <w:t>условий</w:t>
      </w:r>
      <w:r>
        <w:t></w:t>
      </w:r>
      <w:r>
        <w:rPr>
          <w:rFonts w:hint="eastAsia"/>
        </w:rPr>
        <w:t>и</w:t>
      </w:r>
      <w:r>
        <w:t></w:t>
      </w:r>
      <w:r>
        <w:rPr>
          <w:rFonts w:hint="eastAsia"/>
        </w:rPr>
        <w:t>порядка</w:t>
      </w:r>
      <w:r>
        <w:t></w:t>
      </w:r>
      <w:r>
        <w:rPr>
          <w:rFonts w:hint="eastAsia"/>
        </w:rPr>
        <w:t>применения</w:t>
      </w:r>
      <w:r>
        <w:t></w:t>
      </w:r>
      <w:r>
        <w:rPr>
          <w:rFonts w:hint="eastAsia"/>
        </w:rPr>
        <w:t>примирительной</w:t>
      </w:r>
      <w:r>
        <w:t></w:t>
      </w:r>
      <w:r>
        <w:rPr>
          <w:rFonts w:hint="eastAsia"/>
        </w:rPr>
        <w:t>процедуры</w:t>
      </w:r>
      <w:r>
        <w:t></w:t>
      </w:r>
    </w:p>
    <w:p w:rsidR="00903F3E" w:rsidRDefault="00903F3E" w:rsidP="00903F3E">
      <w:r>
        <w:rPr>
          <w:rFonts w:hint="eastAsia"/>
        </w:rPr>
        <w:t>Общественный</w:t>
      </w:r>
      <w:r>
        <w:t></w:t>
      </w:r>
      <w:r>
        <w:t></w:t>
      </w:r>
      <w:r>
        <w:rPr>
          <w:rFonts w:hint="eastAsia"/>
        </w:rPr>
        <w:t>спрос</w:t>
      </w:r>
      <w:r>
        <w:t></w:t>
      </w:r>
      <w:r>
        <w:t></w:t>
      </w:r>
      <w:r>
        <w:rPr>
          <w:rFonts w:hint="eastAsia"/>
        </w:rPr>
        <w:t>на</w:t>
      </w:r>
      <w:r>
        <w:t></w:t>
      </w:r>
      <w:r>
        <w:t></w:t>
      </w:r>
      <w:r>
        <w:rPr>
          <w:rFonts w:hint="eastAsia"/>
        </w:rPr>
        <w:t>альтернативные</w:t>
      </w:r>
      <w:r>
        <w:t></w:t>
      </w:r>
      <w:r>
        <w:t></w:t>
      </w:r>
      <w:r>
        <w:rPr>
          <w:rFonts w:hint="eastAsia"/>
        </w:rPr>
        <w:t>способы</w:t>
      </w:r>
      <w:r>
        <w:t></w:t>
      </w:r>
      <w:r>
        <w:t></w:t>
      </w:r>
      <w:r>
        <w:rPr>
          <w:rFonts w:hint="eastAsia"/>
        </w:rPr>
        <w:t>разрешения</w:t>
      </w:r>
      <w:r>
        <w:t></w:t>
      </w:r>
      <w:r>
        <w:rPr>
          <w:rFonts w:hint="eastAsia"/>
        </w:rPr>
        <w:t>правовых</w:t>
      </w:r>
      <w:r>
        <w:t></w:t>
      </w:r>
      <w:r>
        <w:rPr>
          <w:rFonts w:hint="eastAsia"/>
        </w:rPr>
        <w:t>конфликтов</w:t>
      </w:r>
      <w:r>
        <w:t></w:t>
      </w:r>
      <w:r>
        <w:rPr>
          <w:rFonts w:hint="eastAsia"/>
        </w:rPr>
        <w:t>формируется</w:t>
      </w:r>
      <w:r>
        <w:t></w:t>
      </w:r>
      <w:r>
        <w:rPr>
          <w:rFonts w:hint="eastAsia"/>
        </w:rPr>
        <w:t>под</w:t>
      </w:r>
      <w:r>
        <w:t></w:t>
      </w:r>
      <w:r>
        <w:rPr>
          <w:rFonts w:hint="eastAsia"/>
        </w:rPr>
        <w:t>влиянием</w:t>
      </w:r>
      <w:r>
        <w:t></w:t>
      </w:r>
      <w:r>
        <w:rPr>
          <w:rFonts w:hint="eastAsia"/>
        </w:rPr>
        <w:t>нескольких</w:t>
      </w:r>
      <w:r>
        <w:t></w:t>
      </w:r>
      <w:r>
        <w:rPr>
          <w:rFonts w:hint="eastAsia"/>
        </w:rPr>
        <w:t>причин</w:t>
      </w:r>
      <w:r>
        <w:t></w:t>
      </w:r>
    </w:p>
    <w:p w:rsidR="00903F3E" w:rsidRDefault="00903F3E" w:rsidP="00903F3E">
      <w:r>
        <w:rPr>
          <w:rFonts w:hint="eastAsia"/>
        </w:rPr>
        <w:t>С</w:t>
      </w:r>
      <w:r>
        <w:t></w:t>
      </w:r>
      <w:r>
        <w:rPr>
          <w:rFonts w:hint="eastAsia"/>
        </w:rPr>
        <w:t>одной</w:t>
      </w:r>
      <w:r>
        <w:t></w:t>
      </w:r>
      <w:r>
        <w:rPr>
          <w:rFonts w:hint="eastAsia"/>
        </w:rPr>
        <w:t>стороны</w:t>
      </w:r>
      <w:r>
        <w:t></w:t>
      </w:r>
      <w:r>
        <w:rPr>
          <w:rFonts w:hint="eastAsia"/>
        </w:rPr>
        <w:t>–</w:t>
      </w:r>
      <w:r>
        <w:t></w:t>
      </w:r>
      <w:r>
        <w:rPr>
          <w:rFonts w:hint="eastAsia"/>
        </w:rPr>
        <w:t>это</w:t>
      </w:r>
      <w:r>
        <w:t></w:t>
      </w:r>
      <w:r>
        <w:rPr>
          <w:rFonts w:hint="eastAsia"/>
        </w:rPr>
        <w:t>развитие</w:t>
      </w:r>
      <w:r>
        <w:t></w:t>
      </w:r>
      <w:r>
        <w:rPr>
          <w:rFonts w:hint="eastAsia"/>
        </w:rPr>
        <w:t>институтов</w:t>
      </w:r>
      <w:r>
        <w:t></w:t>
      </w:r>
      <w:r>
        <w:rPr>
          <w:rFonts w:hint="eastAsia"/>
        </w:rPr>
        <w:t>гражданского</w:t>
      </w:r>
      <w:r>
        <w:t></w:t>
      </w:r>
      <w:r>
        <w:rPr>
          <w:rFonts w:hint="eastAsia"/>
        </w:rPr>
        <w:t>общества</w:t>
      </w:r>
      <w:r>
        <w:t></w:t>
      </w:r>
      <w:r>
        <w:t></w:t>
      </w:r>
      <w:r>
        <w:rPr>
          <w:rFonts w:hint="eastAsia"/>
        </w:rPr>
        <w:t>когда</w:t>
      </w:r>
      <w:r>
        <w:t></w:t>
      </w:r>
      <w:r>
        <w:rPr>
          <w:rFonts w:hint="eastAsia"/>
        </w:rPr>
        <w:t>граждане</w:t>
      </w:r>
      <w:r>
        <w:t></w:t>
      </w:r>
      <w:r>
        <w:rPr>
          <w:rFonts w:hint="eastAsia"/>
        </w:rPr>
        <w:t>стараются</w:t>
      </w:r>
      <w:r>
        <w:t></w:t>
      </w:r>
      <w:r>
        <w:rPr>
          <w:rFonts w:hint="eastAsia"/>
        </w:rPr>
        <w:t>самостоятельно</w:t>
      </w:r>
      <w:r>
        <w:t></w:t>
      </w:r>
      <w:r>
        <w:t></w:t>
      </w:r>
      <w:r>
        <w:rPr>
          <w:rFonts w:hint="eastAsia"/>
        </w:rPr>
        <w:t>без</w:t>
      </w:r>
      <w:r>
        <w:t></w:t>
      </w:r>
      <w:r>
        <w:rPr>
          <w:rFonts w:hint="eastAsia"/>
        </w:rPr>
        <w:t>вмешательства</w:t>
      </w:r>
      <w:r>
        <w:t></w:t>
      </w:r>
      <w:r>
        <w:rPr>
          <w:rFonts w:hint="eastAsia"/>
        </w:rPr>
        <w:t>государства</w:t>
      </w:r>
      <w:r>
        <w:t></w:t>
      </w:r>
      <w:r>
        <w:t></w:t>
      </w:r>
      <w:r>
        <w:rPr>
          <w:rFonts w:hint="eastAsia"/>
        </w:rPr>
        <w:t>разрешать</w:t>
      </w:r>
      <w:r>
        <w:t></w:t>
      </w:r>
      <w:r>
        <w:rPr>
          <w:rFonts w:hint="eastAsia"/>
        </w:rPr>
        <w:t>возникающие</w:t>
      </w:r>
      <w:r>
        <w:t></w:t>
      </w:r>
      <w:r>
        <w:rPr>
          <w:rFonts w:hint="eastAsia"/>
        </w:rPr>
        <w:t>в</w:t>
      </w:r>
      <w:r>
        <w:t></w:t>
      </w:r>
      <w:r>
        <w:rPr>
          <w:rFonts w:hint="eastAsia"/>
        </w:rPr>
        <w:t>повседневной</w:t>
      </w:r>
      <w:r>
        <w:t></w:t>
      </w:r>
      <w:r>
        <w:rPr>
          <w:rFonts w:hint="eastAsia"/>
        </w:rPr>
        <w:t>деятельности</w:t>
      </w:r>
      <w:r>
        <w:t></w:t>
      </w:r>
      <w:r>
        <w:rPr>
          <w:rFonts w:hint="eastAsia"/>
        </w:rPr>
        <w:t>разногласия</w:t>
      </w:r>
      <w:r>
        <w:t></w:t>
      </w:r>
      <w:r>
        <w:rPr>
          <w:rFonts w:hint="eastAsia"/>
        </w:rPr>
        <w:t>и</w:t>
      </w:r>
      <w:r>
        <w:t></w:t>
      </w:r>
      <w:r>
        <w:rPr>
          <w:rFonts w:hint="eastAsia"/>
        </w:rPr>
        <w:t>споры</w:t>
      </w:r>
      <w:r>
        <w:t></w:t>
      </w:r>
      <w:r>
        <w:t></w:t>
      </w:r>
      <w:r>
        <w:rPr>
          <w:rFonts w:hint="eastAsia"/>
        </w:rPr>
        <w:t>С</w:t>
      </w:r>
      <w:r>
        <w:t></w:t>
      </w:r>
      <w:r>
        <w:rPr>
          <w:rFonts w:hint="eastAsia"/>
        </w:rPr>
        <w:t>другой</w:t>
      </w:r>
      <w:r>
        <w:t></w:t>
      </w:r>
      <w:r>
        <w:rPr>
          <w:rFonts w:hint="eastAsia"/>
        </w:rPr>
        <w:t>–</w:t>
      </w:r>
      <w:r>
        <w:t></w:t>
      </w:r>
      <w:r>
        <w:rPr>
          <w:rFonts w:hint="eastAsia"/>
        </w:rPr>
        <w:t>проблема</w:t>
      </w:r>
      <w:r>
        <w:t></w:t>
      </w:r>
      <w:r>
        <w:t></w:t>
      </w:r>
      <w:r>
        <w:rPr>
          <w:rFonts w:hint="eastAsia"/>
        </w:rPr>
        <w:t>с</w:t>
      </w:r>
      <w:r>
        <w:t></w:t>
      </w:r>
      <w:r>
        <w:rPr>
          <w:rFonts w:hint="eastAsia"/>
        </w:rPr>
        <w:t>которой</w:t>
      </w:r>
      <w:r>
        <w:t></w:t>
      </w:r>
      <w:r>
        <w:rPr>
          <w:rFonts w:hint="eastAsia"/>
        </w:rPr>
        <w:t>сталкиваются</w:t>
      </w:r>
      <w:r>
        <w:t></w:t>
      </w:r>
      <w:r>
        <w:rPr>
          <w:rFonts w:hint="eastAsia"/>
        </w:rPr>
        <w:t>в</w:t>
      </w:r>
      <w:r>
        <w:t></w:t>
      </w:r>
      <w:r>
        <w:rPr>
          <w:rFonts w:hint="eastAsia"/>
        </w:rPr>
        <w:t>любой</w:t>
      </w:r>
      <w:r>
        <w:t></w:t>
      </w:r>
      <w:r>
        <w:rPr>
          <w:rFonts w:hint="eastAsia"/>
        </w:rPr>
        <w:t>юрисдикции</w:t>
      </w:r>
      <w:r>
        <w:t></w:t>
      </w:r>
      <w:r>
        <w:t></w:t>
      </w:r>
      <w:r>
        <w:rPr>
          <w:rFonts w:hint="eastAsia"/>
        </w:rPr>
        <w:t>когда</w:t>
      </w:r>
      <w:r>
        <w:t></w:t>
      </w:r>
      <w:r>
        <w:rPr>
          <w:rFonts w:hint="eastAsia"/>
        </w:rPr>
        <w:t>из</w:t>
      </w:r>
      <w:r>
        <w:t></w:t>
      </w:r>
      <w:r>
        <w:rPr>
          <w:rFonts w:hint="eastAsia"/>
        </w:rPr>
        <w:t>за</w:t>
      </w:r>
      <w:r>
        <w:t></w:t>
      </w:r>
      <w:r>
        <w:rPr>
          <w:rFonts w:hint="eastAsia"/>
        </w:rPr>
        <w:t>растущего</w:t>
      </w:r>
      <w:r>
        <w:t></w:t>
      </w:r>
      <w:r>
        <w:rPr>
          <w:rFonts w:hint="eastAsia"/>
        </w:rPr>
        <w:t>правосознания</w:t>
      </w:r>
      <w:r>
        <w:t></w:t>
      </w:r>
      <w:r>
        <w:rPr>
          <w:rFonts w:hint="eastAsia"/>
        </w:rPr>
        <w:t>как</w:t>
      </w:r>
      <w:r>
        <w:t></w:t>
      </w:r>
      <w:r>
        <w:rPr>
          <w:rFonts w:hint="eastAsia"/>
        </w:rPr>
        <w:t>граждане</w:t>
      </w:r>
      <w:r>
        <w:t></w:t>
      </w:r>
      <w:r>
        <w:t></w:t>
      </w:r>
      <w:r>
        <w:rPr>
          <w:rFonts w:hint="eastAsia"/>
        </w:rPr>
        <w:t>так</w:t>
      </w:r>
      <w:r>
        <w:t></w:t>
      </w:r>
      <w:r>
        <w:rPr>
          <w:rFonts w:hint="eastAsia"/>
        </w:rPr>
        <w:t>и</w:t>
      </w:r>
      <w:r>
        <w:t></w:t>
      </w:r>
      <w:r>
        <w:rPr>
          <w:rFonts w:hint="eastAsia"/>
        </w:rPr>
        <w:t>организации</w:t>
      </w:r>
      <w:r>
        <w:t></w:t>
      </w:r>
      <w:r>
        <w:rPr>
          <w:rFonts w:hint="eastAsia"/>
        </w:rPr>
        <w:t>передают</w:t>
      </w:r>
      <w:r>
        <w:t></w:t>
      </w:r>
      <w:r>
        <w:rPr>
          <w:rFonts w:hint="eastAsia"/>
        </w:rPr>
        <w:t>все</w:t>
      </w:r>
      <w:r>
        <w:t></w:t>
      </w:r>
      <w:r>
        <w:rPr>
          <w:rFonts w:hint="eastAsia"/>
        </w:rPr>
        <w:t>больше</w:t>
      </w:r>
      <w:r>
        <w:t></w:t>
      </w:r>
      <w:r>
        <w:rPr>
          <w:rFonts w:hint="eastAsia"/>
        </w:rPr>
        <w:t>своих</w:t>
      </w:r>
      <w:r>
        <w:t></w:t>
      </w:r>
      <w:r>
        <w:rPr>
          <w:rFonts w:hint="eastAsia"/>
        </w:rPr>
        <w:t>конфликтов</w:t>
      </w:r>
      <w:r>
        <w:t></w:t>
      </w:r>
      <w:r>
        <w:rPr>
          <w:rFonts w:hint="eastAsia"/>
        </w:rPr>
        <w:t>на</w:t>
      </w:r>
      <w:r>
        <w:t></w:t>
      </w:r>
      <w:r>
        <w:rPr>
          <w:rFonts w:hint="eastAsia"/>
        </w:rPr>
        <w:t>рассмотрение</w:t>
      </w:r>
      <w:r>
        <w:t></w:t>
      </w:r>
      <w:r>
        <w:rPr>
          <w:rFonts w:hint="eastAsia"/>
        </w:rPr>
        <w:t>суда</w:t>
      </w:r>
      <w:r>
        <w:t></w:t>
      </w:r>
      <w:r>
        <w:t></w:t>
      </w:r>
      <w:r>
        <w:rPr>
          <w:rFonts w:hint="eastAsia"/>
        </w:rPr>
        <w:t>При</w:t>
      </w:r>
      <w:r>
        <w:t></w:t>
      </w:r>
      <w:r>
        <w:rPr>
          <w:rFonts w:hint="eastAsia"/>
        </w:rPr>
        <w:t>этом</w:t>
      </w:r>
      <w:r>
        <w:t></w:t>
      </w:r>
      <w:r>
        <w:rPr>
          <w:rFonts w:hint="eastAsia"/>
        </w:rPr>
        <w:t>формируется</w:t>
      </w:r>
      <w:r>
        <w:t></w:t>
      </w:r>
      <w:r>
        <w:rPr>
          <w:rFonts w:hint="eastAsia"/>
        </w:rPr>
        <w:t>целая</w:t>
      </w:r>
      <w:r>
        <w:t></w:t>
      </w:r>
      <w:r>
        <w:rPr>
          <w:rFonts w:hint="eastAsia"/>
        </w:rPr>
        <w:t>отрасль</w:t>
      </w:r>
      <w:r>
        <w:t></w:t>
      </w:r>
      <w:r>
        <w:rPr>
          <w:rFonts w:hint="eastAsia"/>
        </w:rPr>
        <w:t>оказания</w:t>
      </w:r>
      <w:r>
        <w:t></w:t>
      </w:r>
      <w:r>
        <w:rPr>
          <w:rFonts w:hint="eastAsia"/>
        </w:rPr>
        <w:t>юридических</w:t>
      </w:r>
      <w:r>
        <w:t></w:t>
      </w:r>
      <w:r>
        <w:rPr>
          <w:rFonts w:hint="eastAsia"/>
        </w:rPr>
        <w:t>услуг</w:t>
      </w:r>
      <w:r>
        <w:t></w:t>
      </w:r>
      <w:r>
        <w:t></w:t>
      </w:r>
      <w:r>
        <w:rPr>
          <w:rFonts w:hint="eastAsia"/>
        </w:rPr>
        <w:t>специализирующаяся</w:t>
      </w:r>
      <w:r>
        <w:t></w:t>
      </w:r>
      <w:r>
        <w:rPr>
          <w:rFonts w:hint="eastAsia"/>
        </w:rPr>
        <w:t>на</w:t>
      </w:r>
      <w:r>
        <w:t></w:t>
      </w:r>
      <w:r>
        <w:rPr>
          <w:rFonts w:hint="eastAsia"/>
        </w:rPr>
        <w:t>сопровождении</w:t>
      </w:r>
      <w:r>
        <w:t></w:t>
      </w:r>
      <w:r>
        <w:rPr>
          <w:rFonts w:hint="eastAsia"/>
        </w:rPr>
        <w:t>сторон</w:t>
      </w:r>
      <w:r>
        <w:t></w:t>
      </w:r>
      <w:r>
        <w:rPr>
          <w:rFonts w:hint="eastAsia"/>
        </w:rPr>
        <w:t>в</w:t>
      </w:r>
      <w:r>
        <w:t></w:t>
      </w:r>
      <w:r>
        <w:rPr>
          <w:rFonts w:hint="eastAsia"/>
        </w:rPr>
        <w:t>суде</w:t>
      </w:r>
      <w:r>
        <w:t></w:t>
      </w:r>
      <w:r>
        <w:t></w:t>
      </w:r>
      <w:r>
        <w:rPr>
          <w:rFonts w:hint="eastAsia"/>
        </w:rPr>
        <w:t>В</w:t>
      </w:r>
      <w:r>
        <w:t></w:t>
      </w:r>
      <w:r>
        <w:rPr>
          <w:rFonts w:hint="eastAsia"/>
        </w:rPr>
        <w:t>какой</w:t>
      </w:r>
      <w:r>
        <w:t></w:t>
      </w:r>
      <w:r>
        <w:rPr>
          <w:rFonts w:hint="eastAsia"/>
        </w:rPr>
        <w:t>то</w:t>
      </w:r>
      <w:r>
        <w:t></w:t>
      </w:r>
      <w:r>
        <w:rPr>
          <w:rFonts w:hint="eastAsia"/>
        </w:rPr>
        <w:t>момент</w:t>
      </w:r>
      <w:r>
        <w:t></w:t>
      </w:r>
      <w:r>
        <w:rPr>
          <w:rFonts w:hint="eastAsia"/>
        </w:rPr>
        <w:t>в</w:t>
      </w:r>
      <w:r>
        <w:t></w:t>
      </w:r>
      <w:r>
        <w:rPr>
          <w:rFonts w:hint="eastAsia"/>
        </w:rPr>
        <w:t>каждой</w:t>
      </w:r>
      <w:r>
        <w:t></w:t>
      </w:r>
      <w:r>
        <w:rPr>
          <w:rFonts w:hint="eastAsia"/>
        </w:rPr>
        <w:t>стране</w:t>
      </w:r>
      <w:r>
        <w:t></w:t>
      </w:r>
      <w:r>
        <w:t></w:t>
      </w:r>
      <w:r>
        <w:rPr>
          <w:rFonts w:hint="eastAsia"/>
        </w:rPr>
        <w:t>в</w:t>
      </w:r>
      <w:r>
        <w:t></w:t>
      </w:r>
      <w:r>
        <w:rPr>
          <w:rFonts w:hint="eastAsia"/>
        </w:rPr>
        <w:t>связи</w:t>
      </w:r>
      <w:r>
        <w:t></w:t>
      </w:r>
      <w:r>
        <w:rPr>
          <w:rFonts w:hint="eastAsia"/>
        </w:rPr>
        <w:t>с</w:t>
      </w:r>
      <w:r>
        <w:t></w:t>
      </w:r>
      <w:r>
        <w:rPr>
          <w:rFonts w:hint="eastAsia"/>
        </w:rPr>
        <w:t>перегруженностью</w:t>
      </w:r>
      <w:r>
        <w:t></w:t>
      </w:r>
      <w:r>
        <w:rPr>
          <w:rFonts w:hint="eastAsia"/>
        </w:rPr>
        <w:t>судебной</w:t>
      </w:r>
      <w:r>
        <w:t></w:t>
      </w:r>
      <w:r>
        <w:rPr>
          <w:rFonts w:hint="eastAsia"/>
        </w:rPr>
        <w:t>системы</w:t>
      </w:r>
      <w:r>
        <w:t></w:t>
      </w:r>
      <w:r>
        <w:t></w:t>
      </w:r>
      <w:r>
        <w:rPr>
          <w:rFonts w:hint="eastAsia"/>
        </w:rPr>
        <w:t>становится</w:t>
      </w:r>
      <w:r>
        <w:t></w:t>
      </w:r>
      <w:r>
        <w:rPr>
          <w:rFonts w:hint="eastAsia"/>
        </w:rPr>
        <w:t>актуальным</w:t>
      </w:r>
      <w:r>
        <w:t></w:t>
      </w:r>
      <w:r>
        <w:rPr>
          <w:rFonts w:hint="eastAsia"/>
        </w:rPr>
        <w:t>вопрос</w:t>
      </w:r>
      <w:r>
        <w:t></w:t>
      </w:r>
      <w:r>
        <w:t></w:t>
      </w:r>
      <w:r>
        <w:rPr>
          <w:rFonts w:hint="eastAsia"/>
        </w:rPr>
        <w:t>каким</w:t>
      </w:r>
      <w:r>
        <w:t></w:t>
      </w:r>
      <w:r>
        <w:rPr>
          <w:rFonts w:hint="eastAsia"/>
        </w:rPr>
        <w:t>же</w:t>
      </w:r>
      <w:r>
        <w:t></w:t>
      </w:r>
      <w:r>
        <w:rPr>
          <w:rFonts w:hint="eastAsia"/>
        </w:rPr>
        <w:t>образом</w:t>
      </w:r>
      <w:r>
        <w:t></w:t>
      </w:r>
      <w:r>
        <w:rPr>
          <w:rFonts w:hint="eastAsia"/>
        </w:rPr>
        <w:t>возможно</w:t>
      </w:r>
      <w:r>
        <w:t></w:t>
      </w:r>
      <w:r>
        <w:rPr>
          <w:rFonts w:hint="eastAsia"/>
        </w:rPr>
        <w:t>урегулировать</w:t>
      </w:r>
      <w:r>
        <w:t></w:t>
      </w:r>
      <w:r>
        <w:rPr>
          <w:rFonts w:hint="eastAsia"/>
        </w:rPr>
        <w:t>спор</w:t>
      </w:r>
      <w:r>
        <w:t></w:t>
      </w:r>
      <w:r>
        <w:rPr>
          <w:rFonts w:hint="eastAsia"/>
        </w:rPr>
        <w:t>без</w:t>
      </w:r>
      <w:r>
        <w:t></w:t>
      </w:r>
      <w:r>
        <w:rPr>
          <w:rFonts w:hint="eastAsia"/>
        </w:rPr>
        <w:t>суда</w:t>
      </w:r>
      <w:r>
        <w:t></w:t>
      </w:r>
      <w:r>
        <w:t></w:t>
      </w:r>
      <w:r>
        <w:rPr>
          <w:rFonts w:hint="eastAsia"/>
        </w:rPr>
        <w:t>Так</w:t>
      </w:r>
      <w:r>
        <w:t></w:t>
      </w:r>
      <w:r>
        <w:rPr>
          <w:rFonts w:hint="eastAsia"/>
        </w:rPr>
        <w:t>начинается</w:t>
      </w:r>
      <w:r>
        <w:t></w:t>
      </w:r>
      <w:r>
        <w:rPr>
          <w:rFonts w:hint="eastAsia"/>
        </w:rPr>
        <w:t>формирование</w:t>
      </w:r>
      <w:r>
        <w:t></w:t>
      </w:r>
      <w:r>
        <w:rPr>
          <w:rFonts w:hint="eastAsia"/>
        </w:rPr>
        <w:t>спроса</w:t>
      </w:r>
      <w:r>
        <w:t></w:t>
      </w:r>
      <w:r>
        <w:rPr>
          <w:rFonts w:hint="eastAsia"/>
        </w:rPr>
        <w:t>на</w:t>
      </w:r>
      <w:r>
        <w:t></w:t>
      </w:r>
      <w:r>
        <w:rPr>
          <w:rFonts w:hint="eastAsia"/>
        </w:rPr>
        <w:t>различные</w:t>
      </w:r>
      <w:r>
        <w:t></w:t>
      </w:r>
      <w:r>
        <w:rPr>
          <w:rFonts w:hint="eastAsia"/>
        </w:rPr>
        <w:t>альтернативные</w:t>
      </w:r>
      <w:r>
        <w:t></w:t>
      </w:r>
      <w:r>
        <w:rPr>
          <w:rFonts w:hint="eastAsia"/>
        </w:rPr>
        <w:t>способы</w:t>
      </w:r>
      <w:r>
        <w:t></w:t>
      </w:r>
      <w:r>
        <w:rPr>
          <w:rFonts w:hint="eastAsia"/>
        </w:rPr>
        <w:t>разрешения</w:t>
      </w:r>
      <w:r>
        <w:t></w:t>
      </w:r>
      <w:r>
        <w:rPr>
          <w:rFonts w:hint="eastAsia"/>
        </w:rPr>
        <w:t>споров</w:t>
      </w:r>
      <w:r>
        <w:t></w:t>
      </w:r>
      <w:r>
        <w:t></w:t>
      </w:r>
      <w:r>
        <w:rPr>
          <w:rFonts w:hint="eastAsia"/>
        </w:rPr>
        <w:t>И</w:t>
      </w:r>
      <w:r>
        <w:t></w:t>
      </w:r>
      <w:r>
        <w:rPr>
          <w:rFonts w:hint="eastAsia"/>
        </w:rPr>
        <w:t>до</w:t>
      </w:r>
      <w:r>
        <w:t></w:t>
      </w:r>
      <w:r>
        <w:t></w:t>
      </w:r>
      <w:r>
        <w:rPr>
          <w:rFonts w:hint="eastAsia"/>
        </w:rPr>
        <w:t>тех</w:t>
      </w:r>
      <w:r>
        <w:t></w:t>
      </w:r>
      <w:r>
        <w:t></w:t>
      </w:r>
      <w:r>
        <w:rPr>
          <w:rFonts w:hint="eastAsia"/>
        </w:rPr>
        <w:t>пор</w:t>
      </w:r>
      <w:r>
        <w:t></w:t>
      </w:r>
      <w:r>
        <w:t></w:t>
      </w:r>
      <w:r>
        <w:rPr>
          <w:rFonts w:hint="eastAsia"/>
        </w:rPr>
        <w:t>пока</w:t>
      </w:r>
      <w:r>
        <w:t></w:t>
      </w:r>
      <w:r>
        <w:t></w:t>
      </w:r>
      <w:r>
        <w:rPr>
          <w:rFonts w:hint="eastAsia"/>
        </w:rPr>
        <w:t>влияние</w:t>
      </w:r>
      <w:r>
        <w:t></w:t>
      </w:r>
      <w:r>
        <w:t></w:t>
      </w:r>
      <w:r>
        <w:rPr>
          <w:rFonts w:hint="eastAsia"/>
        </w:rPr>
        <w:t>этих</w:t>
      </w:r>
      <w:r>
        <w:t></w:t>
      </w:r>
      <w:r>
        <w:t></w:t>
      </w:r>
      <w:r>
        <w:rPr>
          <w:rFonts w:hint="eastAsia"/>
        </w:rPr>
        <w:t>факторов</w:t>
      </w:r>
      <w:r>
        <w:t></w:t>
      </w:r>
      <w:r>
        <w:rPr>
          <w:rFonts w:hint="eastAsia"/>
        </w:rPr>
        <w:t>не</w:t>
      </w:r>
      <w:r>
        <w:t></w:t>
      </w:r>
      <w:r>
        <w:rPr>
          <w:rFonts w:hint="eastAsia"/>
        </w:rPr>
        <w:t>достигнет</w:t>
      </w:r>
      <w:r>
        <w:t></w:t>
      </w:r>
      <w:r>
        <w:rPr>
          <w:rFonts w:hint="eastAsia"/>
        </w:rPr>
        <w:t>определенного</w:t>
      </w:r>
      <w:r>
        <w:t></w:t>
      </w:r>
      <w:r>
        <w:rPr>
          <w:rFonts w:hint="eastAsia"/>
        </w:rPr>
        <w:t>предела</w:t>
      </w:r>
      <w:r>
        <w:t></w:t>
      </w:r>
      <w:r>
        <w:t></w:t>
      </w:r>
      <w:r>
        <w:rPr>
          <w:rFonts w:hint="eastAsia"/>
        </w:rPr>
        <w:t>а</w:t>
      </w:r>
      <w:r>
        <w:t></w:t>
      </w:r>
      <w:r>
        <w:rPr>
          <w:rFonts w:hint="eastAsia"/>
        </w:rPr>
        <w:t>информированность</w:t>
      </w:r>
      <w:r>
        <w:t></w:t>
      </w:r>
      <w:r>
        <w:rPr>
          <w:rFonts w:hint="eastAsia"/>
        </w:rPr>
        <w:t>и</w:t>
      </w:r>
      <w:r>
        <w:t></w:t>
      </w:r>
      <w:r>
        <w:rPr>
          <w:rFonts w:hint="eastAsia"/>
        </w:rPr>
        <w:t>готовность</w:t>
      </w:r>
      <w:r>
        <w:t></w:t>
      </w:r>
      <w:r>
        <w:rPr>
          <w:rFonts w:hint="eastAsia"/>
        </w:rPr>
        <w:t>общества</w:t>
      </w:r>
      <w:r>
        <w:t></w:t>
      </w:r>
      <w:r>
        <w:rPr>
          <w:rFonts w:hint="eastAsia"/>
        </w:rPr>
        <w:t>к</w:t>
      </w:r>
      <w:r>
        <w:t></w:t>
      </w:r>
      <w:r>
        <w:rPr>
          <w:rFonts w:hint="eastAsia"/>
        </w:rPr>
        <w:t>изменениям</w:t>
      </w:r>
      <w:r>
        <w:t></w:t>
      </w:r>
      <w:r>
        <w:t></w:t>
      </w:r>
      <w:r>
        <w:t></w:t>
      </w:r>
      <w:r>
        <w:rPr>
          <w:rFonts w:hint="eastAsia"/>
        </w:rPr>
        <w:t>не</w:t>
      </w:r>
      <w:r>
        <w:t></w:t>
      </w:r>
      <w:r>
        <w:t></w:t>
      </w:r>
      <w:r>
        <w:t></w:t>
      </w:r>
      <w:r>
        <w:rPr>
          <w:rFonts w:hint="eastAsia"/>
        </w:rPr>
        <w:t>поднимется</w:t>
      </w:r>
      <w:r>
        <w:t></w:t>
      </w:r>
      <w:r>
        <w:t></w:t>
      </w:r>
      <w:r>
        <w:t></w:t>
      </w:r>
      <w:r>
        <w:rPr>
          <w:rFonts w:hint="eastAsia"/>
        </w:rPr>
        <w:t>на</w:t>
      </w:r>
      <w:r>
        <w:t></w:t>
      </w:r>
      <w:r>
        <w:t></w:t>
      </w:r>
      <w:r>
        <w:t></w:t>
      </w:r>
      <w:r>
        <w:rPr>
          <w:rFonts w:hint="eastAsia"/>
        </w:rPr>
        <w:t>определенный</w:t>
      </w:r>
      <w:r>
        <w:t></w:t>
      </w:r>
      <w:r>
        <w:t></w:t>
      </w:r>
      <w:r>
        <w:t></w:t>
      </w:r>
      <w:r>
        <w:rPr>
          <w:rFonts w:hint="eastAsia"/>
        </w:rPr>
        <w:t>уровень</w:t>
      </w:r>
      <w:r>
        <w:t></w:t>
      </w:r>
      <w:r>
        <w:t></w:t>
      </w:r>
      <w:r>
        <w:t></w:t>
      </w:r>
      <w:r>
        <w:t></w:t>
      </w:r>
      <w:r>
        <w:rPr>
          <w:rFonts w:hint="eastAsia"/>
        </w:rPr>
        <w:t>не</w:t>
      </w:r>
      <w:r>
        <w:t></w:t>
      </w:r>
      <w:r>
        <w:t></w:t>
      </w:r>
      <w:r>
        <w:t></w:t>
      </w:r>
      <w:r>
        <w:rPr>
          <w:rFonts w:hint="eastAsia"/>
        </w:rPr>
        <w:t>произойдет</w:t>
      </w:r>
      <w:r>
        <w:t></w:t>
      </w:r>
      <w:r>
        <w:rPr>
          <w:rFonts w:hint="eastAsia"/>
        </w:rPr>
        <w:t>быстрого</w:t>
      </w:r>
      <w:r>
        <w:t></w:t>
      </w:r>
      <w:r>
        <w:rPr>
          <w:rFonts w:hint="eastAsia"/>
        </w:rPr>
        <w:t>развития</w:t>
      </w:r>
      <w:r>
        <w:t></w:t>
      </w:r>
      <w:r>
        <w:rPr>
          <w:rFonts w:hint="eastAsia"/>
        </w:rPr>
        <w:t>АРС</w:t>
      </w:r>
      <w:r>
        <w:t></w:t>
      </w:r>
    </w:p>
    <w:p w:rsidR="00903F3E" w:rsidRDefault="00903F3E" w:rsidP="00903F3E">
      <w:r>
        <w:rPr>
          <w:rFonts w:hint="eastAsia"/>
        </w:rPr>
        <w:t>Обращаясь</w:t>
      </w:r>
      <w:r>
        <w:t></w:t>
      </w:r>
      <w:r>
        <w:rPr>
          <w:rFonts w:hint="eastAsia"/>
        </w:rPr>
        <w:t>к</w:t>
      </w:r>
      <w:r>
        <w:t></w:t>
      </w:r>
      <w:r>
        <w:rPr>
          <w:rFonts w:hint="eastAsia"/>
        </w:rPr>
        <w:t>опыту</w:t>
      </w:r>
      <w:r>
        <w:t></w:t>
      </w:r>
      <w:r>
        <w:rPr>
          <w:rFonts w:hint="eastAsia"/>
        </w:rPr>
        <w:t>стран</w:t>
      </w:r>
      <w:r>
        <w:t></w:t>
      </w:r>
      <w:r>
        <w:rPr>
          <w:rFonts w:hint="eastAsia"/>
        </w:rPr>
        <w:t>англосаксонского</w:t>
      </w:r>
      <w:r>
        <w:t></w:t>
      </w:r>
      <w:r>
        <w:rPr>
          <w:rFonts w:hint="eastAsia"/>
        </w:rPr>
        <w:t>права</w:t>
      </w:r>
      <w:r>
        <w:t></w:t>
      </w:r>
      <w:r>
        <w:t></w:t>
      </w:r>
      <w:r>
        <w:rPr>
          <w:rFonts w:hint="eastAsia"/>
        </w:rPr>
        <w:t>мы</w:t>
      </w:r>
      <w:r>
        <w:t></w:t>
      </w:r>
      <w:r>
        <w:rPr>
          <w:rFonts w:hint="eastAsia"/>
        </w:rPr>
        <w:t>видим</w:t>
      </w:r>
      <w:r>
        <w:t></w:t>
      </w:r>
      <w:r>
        <w:t></w:t>
      </w:r>
      <w:r>
        <w:rPr>
          <w:rFonts w:hint="eastAsia"/>
        </w:rPr>
        <w:t>что</w:t>
      </w:r>
      <w:r>
        <w:t></w:t>
      </w:r>
      <w:r>
        <w:rPr>
          <w:rFonts w:hint="eastAsia"/>
        </w:rPr>
        <w:t>развитие</w:t>
      </w:r>
      <w:r>
        <w:t></w:t>
      </w:r>
      <w:r>
        <w:rPr>
          <w:rFonts w:hint="eastAsia"/>
        </w:rPr>
        <w:t>АРС</w:t>
      </w:r>
      <w:r>
        <w:t></w:t>
      </w:r>
      <w:r>
        <w:t></w:t>
      </w:r>
      <w:r>
        <w:rPr>
          <w:rFonts w:hint="eastAsia"/>
        </w:rPr>
        <w:t>в</w:t>
      </w:r>
      <w:r>
        <w:t></w:t>
      </w:r>
      <w:r>
        <w:rPr>
          <w:rFonts w:hint="eastAsia"/>
        </w:rPr>
        <w:t>том</w:t>
      </w:r>
      <w:r>
        <w:t></w:t>
      </w:r>
      <w:r>
        <w:rPr>
          <w:rFonts w:hint="eastAsia"/>
        </w:rPr>
        <w:t>числе</w:t>
      </w:r>
      <w:r>
        <w:t></w:t>
      </w:r>
      <w:r>
        <w:rPr>
          <w:rFonts w:hint="eastAsia"/>
        </w:rPr>
        <w:t>медиации</w:t>
      </w:r>
      <w:r>
        <w:t></w:t>
      </w:r>
      <w:r>
        <w:t></w:t>
      </w:r>
      <w:r>
        <w:rPr>
          <w:rFonts w:hint="eastAsia"/>
        </w:rPr>
        <w:t>происходило</w:t>
      </w:r>
      <w:r>
        <w:t></w:t>
      </w:r>
      <w:r>
        <w:rPr>
          <w:rFonts w:hint="eastAsia"/>
        </w:rPr>
        <w:t>там</w:t>
      </w:r>
      <w:r>
        <w:t></w:t>
      </w:r>
      <w:r>
        <w:rPr>
          <w:rFonts w:hint="eastAsia"/>
        </w:rPr>
        <w:t>достаточно</w:t>
      </w:r>
      <w:r>
        <w:t></w:t>
      </w:r>
      <w:r>
        <w:rPr>
          <w:rFonts w:hint="eastAsia"/>
        </w:rPr>
        <w:t>быстрыми</w:t>
      </w:r>
      <w:r>
        <w:t></w:t>
      </w:r>
      <w:r>
        <w:rPr>
          <w:rFonts w:hint="eastAsia"/>
        </w:rPr>
        <w:t>темпами</w:t>
      </w:r>
      <w:r>
        <w:t></w:t>
      </w:r>
      <w:r>
        <w:t></w:t>
      </w:r>
      <w:r>
        <w:rPr>
          <w:rFonts w:hint="eastAsia"/>
        </w:rPr>
        <w:t>начиная</w:t>
      </w:r>
      <w:r>
        <w:t></w:t>
      </w:r>
      <w:r>
        <w:t></w:t>
      </w:r>
      <w:r>
        <w:rPr>
          <w:rFonts w:hint="eastAsia"/>
        </w:rPr>
        <w:t>с</w:t>
      </w:r>
      <w:r>
        <w:t></w:t>
      </w:r>
      <w:r>
        <w:t></w:t>
      </w:r>
      <w:r>
        <w:rPr>
          <w:rFonts w:hint="eastAsia"/>
        </w:rPr>
        <w:t>середины</w:t>
      </w:r>
      <w:r>
        <w:t></w:t>
      </w:r>
      <w:r>
        <w:t></w:t>
      </w:r>
      <w:r>
        <w:t></w:t>
      </w:r>
      <w:r>
        <w:t></w:t>
      </w:r>
      <w:r>
        <w:t></w:t>
      </w:r>
      <w:r>
        <w:t></w:t>
      </w:r>
      <w:r>
        <w:rPr>
          <w:rFonts w:hint="eastAsia"/>
        </w:rPr>
        <w:t>века</w:t>
      </w:r>
      <w:r>
        <w:t></w:t>
      </w:r>
      <w:r>
        <w:t></w:t>
      </w:r>
      <w:r>
        <w:t></w:t>
      </w:r>
      <w:r>
        <w:rPr>
          <w:rFonts w:hint="eastAsia"/>
        </w:rPr>
        <w:t>В</w:t>
      </w:r>
      <w:r>
        <w:t></w:t>
      </w:r>
      <w:r>
        <w:t></w:t>
      </w:r>
      <w:r>
        <w:rPr>
          <w:rFonts w:hint="eastAsia"/>
        </w:rPr>
        <w:t>странах</w:t>
      </w:r>
      <w:r>
        <w:t></w:t>
      </w:r>
      <w:r>
        <w:t></w:t>
      </w:r>
      <w:r>
        <w:rPr>
          <w:rFonts w:hint="eastAsia"/>
        </w:rPr>
        <w:t>романо</w:t>
      </w:r>
      <w:r>
        <w:t></w:t>
      </w:r>
      <w:r>
        <w:rPr>
          <w:rFonts w:hint="eastAsia"/>
        </w:rPr>
        <w:t>германской</w:t>
      </w:r>
      <w:r>
        <w:t></w:t>
      </w:r>
      <w:r>
        <w:rPr>
          <w:rFonts w:hint="eastAsia"/>
        </w:rPr>
        <w:t>правовой</w:t>
      </w:r>
      <w:r>
        <w:t></w:t>
      </w:r>
      <w:r>
        <w:rPr>
          <w:rFonts w:hint="eastAsia"/>
        </w:rPr>
        <w:t>группы</w:t>
      </w:r>
      <w:r>
        <w:t></w:t>
      </w:r>
      <w:r>
        <w:rPr>
          <w:rFonts w:hint="eastAsia"/>
        </w:rPr>
        <w:t>распространение</w:t>
      </w:r>
      <w:r>
        <w:t></w:t>
      </w:r>
      <w:r>
        <w:rPr>
          <w:rFonts w:hint="eastAsia"/>
        </w:rPr>
        <w:t>медиации</w:t>
      </w:r>
      <w:r>
        <w:t></w:t>
      </w:r>
      <w:r>
        <w:rPr>
          <w:rFonts w:hint="eastAsia"/>
        </w:rPr>
        <w:t>шло</w:t>
      </w:r>
      <w:r>
        <w:t></w:t>
      </w:r>
      <w:r>
        <w:rPr>
          <w:rFonts w:hint="eastAsia"/>
        </w:rPr>
        <w:t>гораздо</w:t>
      </w:r>
      <w:r>
        <w:t></w:t>
      </w:r>
      <w:r>
        <w:rPr>
          <w:rFonts w:hint="eastAsia"/>
        </w:rPr>
        <w:t>медленнее</w:t>
      </w:r>
      <w:r>
        <w:t></w:t>
      </w:r>
      <w:r>
        <w:rPr>
          <w:rFonts w:hint="eastAsia"/>
        </w:rPr>
        <w:t>и</w:t>
      </w:r>
      <w:r>
        <w:t></w:t>
      </w:r>
      <w:r>
        <w:rPr>
          <w:rFonts w:hint="eastAsia"/>
        </w:rPr>
        <w:t>активизировалось</w:t>
      </w:r>
      <w:r>
        <w:t></w:t>
      </w:r>
      <w:r>
        <w:rPr>
          <w:rFonts w:hint="eastAsia"/>
        </w:rPr>
        <w:t>в</w:t>
      </w:r>
      <w:r>
        <w:t></w:t>
      </w:r>
      <w:r>
        <w:t></w:t>
      </w:r>
      <w:r>
        <w:t></w:t>
      </w:r>
      <w:r>
        <w:t></w:t>
      </w:r>
      <w:r>
        <w:t></w:t>
      </w:r>
      <w:r>
        <w:t></w:t>
      </w:r>
      <w:r>
        <w:t></w:t>
      </w:r>
      <w:r>
        <w:rPr>
          <w:rFonts w:hint="eastAsia"/>
        </w:rPr>
        <w:t>х</w:t>
      </w:r>
      <w:r>
        <w:t></w:t>
      </w:r>
      <w:r>
        <w:rPr>
          <w:rFonts w:hint="eastAsia"/>
        </w:rPr>
        <w:t>годах</w:t>
      </w:r>
      <w:r>
        <w:t></w:t>
      </w:r>
      <w:r>
        <w:t></w:t>
      </w:r>
      <w:r>
        <w:rPr>
          <w:rFonts w:hint="eastAsia"/>
        </w:rPr>
        <w:t>В</w:t>
      </w:r>
      <w:r>
        <w:t></w:t>
      </w:r>
      <w:r>
        <w:rPr>
          <w:rFonts w:hint="eastAsia"/>
        </w:rPr>
        <w:t>России</w:t>
      </w:r>
      <w:r>
        <w:t></w:t>
      </w:r>
      <w:r>
        <w:rPr>
          <w:rFonts w:hint="eastAsia"/>
        </w:rPr>
        <w:t>уровень</w:t>
      </w:r>
      <w:r>
        <w:t></w:t>
      </w:r>
      <w:r>
        <w:rPr>
          <w:rFonts w:hint="eastAsia"/>
        </w:rPr>
        <w:t>правосознания</w:t>
      </w:r>
      <w:r>
        <w:t></w:t>
      </w:r>
      <w:r>
        <w:rPr>
          <w:rFonts w:hint="eastAsia"/>
        </w:rPr>
        <w:t>граждан</w:t>
      </w:r>
      <w:r>
        <w:t></w:t>
      </w:r>
      <w:r>
        <w:t></w:t>
      </w:r>
      <w:r>
        <w:rPr>
          <w:rFonts w:hint="eastAsia"/>
        </w:rPr>
        <w:t>степень</w:t>
      </w:r>
      <w:r>
        <w:t></w:t>
      </w:r>
      <w:r>
        <w:t></w:t>
      </w:r>
      <w:r>
        <w:rPr>
          <w:rFonts w:hint="eastAsia"/>
        </w:rPr>
        <w:t>развития</w:t>
      </w:r>
      <w:r>
        <w:t></w:t>
      </w:r>
      <w:r>
        <w:t></w:t>
      </w:r>
      <w:r>
        <w:rPr>
          <w:rFonts w:hint="eastAsia"/>
        </w:rPr>
        <w:t>институтов</w:t>
      </w:r>
      <w:r>
        <w:t></w:t>
      </w:r>
      <w:r>
        <w:t></w:t>
      </w:r>
      <w:r>
        <w:rPr>
          <w:rFonts w:hint="eastAsia"/>
        </w:rPr>
        <w:t>гражданского</w:t>
      </w:r>
      <w:r>
        <w:t></w:t>
      </w:r>
      <w:r>
        <w:t></w:t>
      </w:r>
      <w:r>
        <w:rPr>
          <w:rFonts w:hint="eastAsia"/>
        </w:rPr>
        <w:t>общества</w:t>
      </w:r>
      <w:r>
        <w:t></w:t>
      </w:r>
      <w:r>
        <w:t></w:t>
      </w:r>
      <w:r>
        <w:rPr>
          <w:rFonts w:hint="eastAsia"/>
        </w:rPr>
        <w:t>все</w:t>
      </w:r>
      <w:r>
        <w:t></w:t>
      </w:r>
      <w:r>
        <w:rPr>
          <w:rFonts w:hint="eastAsia"/>
        </w:rPr>
        <w:t>таки</w:t>
      </w:r>
      <w:r>
        <w:t></w:t>
      </w:r>
      <w:r>
        <w:t></w:t>
      </w:r>
      <w:r>
        <w:rPr>
          <w:rFonts w:hint="eastAsia"/>
        </w:rPr>
        <w:t>ниже</w:t>
      </w:r>
      <w:r>
        <w:t></w:t>
      </w:r>
      <w:r>
        <w:t></w:t>
      </w:r>
      <w:r>
        <w:rPr>
          <w:rFonts w:hint="eastAsia"/>
        </w:rPr>
        <w:t>по</w:t>
      </w:r>
    </w:p>
    <w:p w:rsidR="00903F3E" w:rsidRDefault="00903F3E" w:rsidP="00903F3E">
      <w:r>
        <w:t></w:t>
      </w:r>
    </w:p>
    <w:p w:rsidR="00903F3E" w:rsidRDefault="00903F3E" w:rsidP="00903F3E"/>
    <w:p w:rsidR="00903F3E" w:rsidRDefault="00903F3E" w:rsidP="00903F3E">
      <w:r>
        <w:rPr>
          <w:rFonts w:hint="eastAsia"/>
        </w:rPr>
        <w:t>сравнению</w:t>
      </w:r>
      <w:r>
        <w:t></w:t>
      </w:r>
      <w:r>
        <w:rPr>
          <w:rFonts w:hint="eastAsia"/>
        </w:rPr>
        <w:t>с</w:t>
      </w:r>
      <w:r>
        <w:t></w:t>
      </w:r>
      <w:r>
        <w:rPr>
          <w:rFonts w:hint="eastAsia"/>
        </w:rPr>
        <w:t>европейскими</w:t>
      </w:r>
      <w:r>
        <w:t></w:t>
      </w:r>
      <w:r>
        <w:rPr>
          <w:rFonts w:hint="eastAsia"/>
        </w:rPr>
        <w:t>странами</w:t>
      </w:r>
      <w:r>
        <w:t></w:t>
      </w:r>
      <w:r>
        <w:rPr>
          <w:rFonts w:hint="eastAsia"/>
        </w:rPr>
        <w:t>и</w:t>
      </w:r>
      <w:r>
        <w:t></w:t>
      </w:r>
      <w:r>
        <w:rPr>
          <w:rFonts w:hint="eastAsia"/>
        </w:rPr>
        <w:t>США</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для</w:t>
      </w:r>
      <w:r>
        <w:t></w:t>
      </w:r>
      <w:r>
        <w:rPr>
          <w:rFonts w:hint="eastAsia"/>
        </w:rPr>
        <w:t>российских</w:t>
      </w:r>
      <w:r>
        <w:t></w:t>
      </w:r>
      <w:r>
        <w:rPr>
          <w:rFonts w:hint="eastAsia"/>
        </w:rPr>
        <w:t>граждан</w:t>
      </w:r>
      <w:r>
        <w:t></w:t>
      </w:r>
      <w:r>
        <w:rPr>
          <w:rFonts w:hint="eastAsia"/>
        </w:rPr>
        <w:t>доступность</w:t>
      </w:r>
      <w:r>
        <w:t></w:t>
      </w:r>
      <w:r>
        <w:rPr>
          <w:rFonts w:hint="eastAsia"/>
        </w:rPr>
        <w:t>судебного</w:t>
      </w:r>
      <w:r>
        <w:t></w:t>
      </w:r>
      <w:r>
        <w:rPr>
          <w:rFonts w:hint="eastAsia"/>
        </w:rPr>
        <w:t>разбирательства</w:t>
      </w:r>
      <w:r>
        <w:t></w:t>
      </w:r>
      <w:r>
        <w:rPr>
          <w:rFonts w:hint="eastAsia"/>
        </w:rPr>
        <w:t>гораздо</w:t>
      </w:r>
      <w:r>
        <w:t></w:t>
      </w:r>
      <w:r>
        <w:rPr>
          <w:rFonts w:hint="eastAsia"/>
        </w:rPr>
        <w:t>выше</w:t>
      </w:r>
      <w:r>
        <w:t></w:t>
      </w:r>
      <w:r>
        <w:t></w:t>
      </w:r>
      <w:r>
        <w:rPr>
          <w:rFonts w:hint="eastAsia"/>
        </w:rPr>
        <w:t>Судебные</w:t>
      </w:r>
      <w:r>
        <w:t></w:t>
      </w:r>
      <w:r>
        <w:rPr>
          <w:rFonts w:hint="eastAsia"/>
        </w:rPr>
        <w:t>издержки</w:t>
      </w:r>
      <w:r>
        <w:t></w:t>
      </w:r>
      <w:r>
        <w:rPr>
          <w:rFonts w:hint="eastAsia"/>
        </w:rPr>
        <w:t>при</w:t>
      </w:r>
      <w:r>
        <w:t></w:t>
      </w:r>
      <w:r>
        <w:rPr>
          <w:rFonts w:hint="eastAsia"/>
        </w:rPr>
        <w:t>ведении</w:t>
      </w:r>
      <w:r>
        <w:t></w:t>
      </w:r>
      <w:r>
        <w:rPr>
          <w:rFonts w:hint="eastAsia"/>
        </w:rPr>
        <w:t>дел</w:t>
      </w:r>
      <w:r>
        <w:t></w:t>
      </w:r>
      <w:r>
        <w:rPr>
          <w:rFonts w:hint="eastAsia"/>
        </w:rPr>
        <w:t>в</w:t>
      </w:r>
      <w:r>
        <w:t></w:t>
      </w:r>
      <w:r>
        <w:rPr>
          <w:rFonts w:hint="eastAsia"/>
        </w:rPr>
        <w:t>наших</w:t>
      </w:r>
      <w:r>
        <w:t></w:t>
      </w:r>
      <w:r>
        <w:rPr>
          <w:rFonts w:hint="eastAsia"/>
        </w:rPr>
        <w:t>судах</w:t>
      </w:r>
      <w:r>
        <w:t></w:t>
      </w:r>
      <w:r>
        <w:t></w:t>
      </w:r>
      <w:r>
        <w:rPr>
          <w:rFonts w:hint="eastAsia"/>
        </w:rPr>
        <w:t>в</w:t>
      </w:r>
      <w:r>
        <w:t></w:t>
      </w:r>
      <w:r>
        <w:rPr>
          <w:rFonts w:hint="eastAsia"/>
        </w:rPr>
        <w:t>том</w:t>
      </w:r>
      <w:r>
        <w:t></w:t>
      </w:r>
      <w:r>
        <w:rPr>
          <w:rFonts w:hint="eastAsia"/>
        </w:rPr>
        <w:t>числе</w:t>
      </w:r>
      <w:r>
        <w:t></w:t>
      </w:r>
      <w:r>
        <w:rPr>
          <w:rFonts w:hint="eastAsia"/>
        </w:rPr>
        <w:t>размер</w:t>
      </w:r>
      <w:r>
        <w:t></w:t>
      </w:r>
      <w:r>
        <w:rPr>
          <w:rFonts w:hint="eastAsia"/>
        </w:rPr>
        <w:t>госпошлины</w:t>
      </w:r>
      <w:r>
        <w:t></w:t>
      </w:r>
      <w:r>
        <w:rPr>
          <w:rFonts w:hint="eastAsia"/>
        </w:rPr>
        <w:t>и</w:t>
      </w:r>
      <w:r>
        <w:t></w:t>
      </w:r>
      <w:r>
        <w:rPr>
          <w:rFonts w:hint="eastAsia"/>
        </w:rPr>
        <w:t>услуги</w:t>
      </w:r>
      <w:r>
        <w:t></w:t>
      </w:r>
      <w:r>
        <w:rPr>
          <w:rFonts w:hint="eastAsia"/>
        </w:rPr>
        <w:t>представителей</w:t>
      </w:r>
      <w:r>
        <w:t></w:t>
      </w:r>
      <w:r>
        <w:rPr>
          <w:rFonts w:hint="eastAsia"/>
        </w:rPr>
        <w:t>ниже</w:t>
      </w:r>
      <w:r>
        <w:t></w:t>
      </w:r>
      <w:r>
        <w:t></w:t>
      </w:r>
      <w:r>
        <w:rPr>
          <w:rFonts w:hint="eastAsia"/>
        </w:rPr>
        <w:t>чем</w:t>
      </w:r>
      <w:r>
        <w:t></w:t>
      </w:r>
      <w:r>
        <w:rPr>
          <w:rFonts w:hint="eastAsia"/>
        </w:rPr>
        <w:t>в</w:t>
      </w:r>
      <w:r>
        <w:t></w:t>
      </w:r>
      <w:r>
        <w:rPr>
          <w:rFonts w:hint="eastAsia"/>
        </w:rPr>
        <w:t>западных</w:t>
      </w:r>
      <w:r>
        <w:t></w:t>
      </w:r>
      <w:r>
        <w:rPr>
          <w:rFonts w:hint="eastAsia"/>
        </w:rPr>
        <w:t>странах</w:t>
      </w:r>
      <w:r>
        <w:t></w:t>
      </w:r>
      <w:r>
        <w:t></w:t>
      </w:r>
      <w:r>
        <w:rPr>
          <w:rFonts w:hint="eastAsia"/>
        </w:rPr>
        <w:t>а</w:t>
      </w:r>
      <w:r>
        <w:t></w:t>
      </w:r>
      <w:r>
        <w:rPr>
          <w:rFonts w:hint="eastAsia"/>
        </w:rPr>
        <w:t>скорость</w:t>
      </w:r>
      <w:r>
        <w:t></w:t>
      </w:r>
      <w:r>
        <w:rPr>
          <w:rFonts w:hint="eastAsia"/>
        </w:rPr>
        <w:t>рассмотрения</w:t>
      </w:r>
      <w:r>
        <w:t></w:t>
      </w:r>
      <w:r>
        <w:rPr>
          <w:rFonts w:hint="eastAsia"/>
        </w:rPr>
        <w:t>дел</w:t>
      </w:r>
      <w:r>
        <w:t></w:t>
      </w:r>
      <w:r>
        <w:rPr>
          <w:rFonts w:hint="eastAsia"/>
        </w:rPr>
        <w:t>несколько</w:t>
      </w:r>
      <w:r>
        <w:t></w:t>
      </w:r>
      <w:r>
        <w:rPr>
          <w:rFonts w:hint="eastAsia"/>
        </w:rPr>
        <w:t>выше</w:t>
      </w:r>
      <w:r>
        <w:t></w:t>
      </w:r>
      <w:r>
        <w:t></w:t>
      </w:r>
      <w:r>
        <w:rPr>
          <w:rFonts w:hint="eastAsia"/>
        </w:rPr>
        <w:t>Конечно</w:t>
      </w:r>
      <w:r>
        <w:t></w:t>
      </w:r>
      <w:r>
        <w:t></w:t>
      </w:r>
      <w:r>
        <w:rPr>
          <w:rFonts w:hint="eastAsia"/>
        </w:rPr>
        <w:t>это</w:t>
      </w:r>
      <w:r>
        <w:t></w:t>
      </w:r>
      <w:r>
        <w:rPr>
          <w:rFonts w:hint="eastAsia"/>
        </w:rPr>
        <w:t>усредненные</w:t>
      </w:r>
      <w:r>
        <w:t></w:t>
      </w:r>
      <w:r>
        <w:rPr>
          <w:rFonts w:hint="eastAsia"/>
        </w:rPr>
        <w:t>показатели</w:t>
      </w:r>
      <w:r>
        <w:t></w:t>
      </w:r>
      <w:r>
        <w:t></w:t>
      </w:r>
      <w:r>
        <w:rPr>
          <w:rFonts w:hint="eastAsia"/>
        </w:rPr>
        <w:t>но</w:t>
      </w:r>
      <w:r>
        <w:t></w:t>
      </w:r>
      <w:r>
        <w:rPr>
          <w:rFonts w:hint="eastAsia"/>
        </w:rPr>
        <w:t>факт</w:t>
      </w:r>
      <w:r>
        <w:t></w:t>
      </w:r>
      <w:r>
        <w:rPr>
          <w:rFonts w:hint="eastAsia"/>
        </w:rPr>
        <w:t>остается</w:t>
      </w:r>
      <w:r>
        <w:t></w:t>
      </w:r>
      <w:r>
        <w:rPr>
          <w:rFonts w:hint="eastAsia"/>
        </w:rPr>
        <w:t>фактом</w:t>
      </w:r>
      <w:r>
        <w:t></w:t>
      </w:r>
      <w:r>
        <w:rPr>
          <w:rFonts w:hint="eastAsia"/>
        </w:rPr>
        <w:t>–</w:t>
      </w:r>
      <w:r>
        <w:t></w:t>
      </w:r>
      <w:r>
        <w:t></w:t>
      </w:r>
      <w:r>
        <w:rPr>
          <w:rFonts w:hint="eastAsia"/>
        </w:rPr>
        <w:t>в</w:t>
      </w:r>
      <w:r>
        <w:t></w:t>
      </w:r>
      <w:r>
        <w:rPr>
          <w:rFonts w:hint="eastAsia"/>
        </w:rPr>
        <w:t>России</w:t>
      </w:r>
      <w:r>
        <w:t></w:t>
      </w:r>
      <w:r>
        <w:rPr>
          <w:rFonts w:hint="eastAsia"/>
        </w:rPr>
        <w:t>пока</w:t>
      </w:r>
      <w:r>
        <w:t></w:t>
      </w:r>
      <w:r>
        <w:rPr>
          <w:rFonts w:hint="eastAsia"/>
        </w:rPr>
        <w:t>в</w:t>
      </w:r>
      <w:r>
        <w:t></w:t>
      </w:r>
      <w:r>
        <w:rPr>
          <w:rFonts w:hint="eastAsia"/>
        </w:rPr>
        <w:t>целом</w:t>
      </w:r>
      <w:r>
        <w:t></w:t>
      </w:r>
      <w:r>
        <w:rPr>
          <w:rFonts w:hint="eastAsia"/>
        </w:rPr>
        <w:t>нет</w:t>
      </w:r>
      <w:r>
        <w:t></w:t>
      </w:r>
      <w:r>
        <w:rPr>
          <w:rFonts w:hint="eastAsia"/>
        </w:rPr>
        <w:t>объективных</w:t>
      </w:r>
      <w:r>
        <w:t></w:t>
      </w:r>
      <w:r>
        <w:rPr>
          <w:rFonts w:hint="eastAsia"/>
        </w:rPr>
        <w:t>экономических</w:t>
      </w:r>
      <w:r>
        <w:t></w:t>
      </w:r>
      <w:r>
        <w:rPr>
          <w:rFonts w:hint="eastAsia"/>
        </w:rPr>
        <w:t>условий</w:t>
      </w:r>
      <w:r>
        <w:t></w:t>
      </w:r>
      <w:r>
        <w:t></w:t>
      </w:r>
      <w:r>
        <w:rPr>
          <w:rFonts w:hint="eastAsia"/>
        </w:rPr>
        <w:t>которые</w:t>
      </w:r>
      <w:r>
        <w:t></w:t>
      </w:r>
      <w:r>
        <w:rPr>
          <w:rFonts w:hint="eastAsia"/>
        </w:rPr>
        <w:t>активизировали</w:t>
      </w:r>
      <w:r>
        <w:t></w:t>
      </w:r>
      <w:r>
        <w:rPr>
          <w:rFonts w:hint="eastAsia"/>
        </w:rPr>
        <w:t>бы</w:t>
      </w:r>
      <w:r>
        <w:t></w:t>
      </w:r>
      <w:r>
        <w:rPr>
          <w:rFonts w:hint="eastAsia"/>
        </w:rPr>
        <w:t>спрос</w:t>
      </w:r>
      <w:r>
        <w:t></w:t>
      </w:r>
      <w:r>
        <w:rPr>
          <w:rFonts w:hint="eastAsia"/>
        </w:rPr>
        <w:t>на</w:t>
      </w:r>
      <w:r>
        <w:t></w:t>
      </w:r>
      <w:r>
        <w:rPr>
          <w:rFonts w:hint="eastAsia"/>
        </w:rPr>
        <w:t>процедуру</w:t>
      </w:r>
      <w:r>
        <w:t></w:t>
      </w:r>
      <w:r>
        <w:rPr>
          <w:rFonts w:hint="eastAsia"/>
        </w:rPr>
        <w:t>медиации</w:t>
      </w:r>
      <w:r>
        <w:t></w:t>
      </w:r>
    </w:p>
    <w:p w:rsidR="00903F3E" w:rsidRDefault="00903F3E" w:rsidP="00903F3E">
      <w:r>
        <w:rPr>
          <w:rFonts w:hint="eastAsia"/>
        </w:rPr>
        <w:t>Есть</w:t>
      </w:r>
      <w:r>
        <w:t></w:t>
      </w:r>
      <w:r>
        <w:rPr>
          <w:rFonts w:hint="eastAsia"/>
        </w:rPr>
        <w:t>также</w:t>
      </w:r>
      <w:r>
        <w:t></w:t>
      </w:r>
      <w:r>
        <w:rPr>
          <w:rFonts w:hint="eastAsia"/>
        </w:rPr>
        <w:t>субъективные</w:t>
      </w:r>
      <w:r>
        <w:t></w:t>
      </w:r>
      <w:r>
        <w:rPr>
          <w:rFonts w:hint="eastAsia"/>
        </w:rPr>
        <w:t>факторы</w:t>
      </w:r>
      <w:r>
        <w:t></w:t>
      </w:r>
      <w:r>
        <w:t></w:t>
      </w:r>
      <w:r>
        <w:rPr>
          <w:rFonts w:hint="eastAsia"/>
        </w:rPr>
        <w:t>препятствующие</w:t>
      </w:r>
      <w:r>
        <w:t></w:t>
      </w:r>
      <w:r>
        <w:rPr>
          <w:rFonts w:hint="eastAsia"/>
        </w:rPr>
        <w:t>развитию</w:t>
      </w:r>
      <w:r>
        <w:t></w:t>
      </w:r>
      <w:r>
        <w:rPr>
          <w:rFonts w:hint="eastAsia"/>
        </w:rPr>
        <w:t>института</w:t>
      </w:r>
      <w:r>
        <w:t></w:t>
      </w:r>
      <w:r>
        <w:rPr>
          <w:rFonts w:hint="eastAsia"/>
        </w:rPr>
        <w:t>примирительных</w:t>
      </w:r>
      <w:r>
        <w:t></w:t>
      </w:r>
      <w:r>
        <w:rPr>
          <w:rFonts w:hint="eastAsia"/>
        </w:rPr>
        <w:t>процедур</w:t>
      </w:r>
      <w:r>
        <w:t></w:t>
      </w:r>
      <w:r>
        <w:rPr>
          <w:rFonts w:hint="eastAsia"/>
        </w:rPr>
        <w:t>в</w:t>
      </w:r>
      <w:r>
        <w:t></w:t>
      </w:r>
      <w:r>
        <w:rPr>
          <w:rFonts w:hint="eastAsia"/>
        </w:rPr>
        <w:t>нашей</w:t>
      </w:r>
      <w:r>
        <w:t></w:t>
      </w:r>
      <w:r>
        <w:rPr>
          <w:rFonts w:hint="eastAsia"/>
        </w:rPr>
        <w:t>стране</w:t>
      </w:r>
      <w:r>
        <w:t></w:t>
      </w:r>
      <w:r>
        <w:t></w:t>
      </w:r>
      <w:r>
        <w:rPr>
          <w:rFonts w:hint="eastAsia"/>
        </w:rPr>
        <w:t>Незнание</w:t>
      </w:r>
      <w:r>
        <w:t></w:t>
      </w:r>
      <w:r>
        <w:rPr>
          <w:rFonts w:hint="eastAsia"/>
        </w:rPr>
        <w:t>о</w:t>
      </w:r>
      <w:r>
        <w:t></w:t>
      </w:r>
      <w:r>
        <w:rPr>
          <w:rFonts w:hint="eastAsia"/>
        </w:rPr>
        <w:t>медиации</w:t>
      </w:r>
      <w:r>
        <w:t></w:t>
      </w:r>
      <w:r>
        <w:rPr>
          <w:rFonts w:hint="eastAsia"/>
        </w:rPr>
        <w:t>связано</w:t>
      </w:r>
      <w:r>
        <w:t></w:t>
      </w:r>
      <w:r>
        <w:rPr>
          <w:rFonts w:hint="eastAsia"/>
        </w:rPr>
        <w:t>с</w:t>
      </w:r>
      <w:r>
        <w:t></w:t>
      </w:r>
      <w:r>
        <w:rPr>
          <w:rFonts w:hint="eastAsia"/>
        </w:rPr>
        <w:t>низким</w:t>
      </w:r>
      <w:r>
        <w:t></w:t>
      </w:r>
      <w:r>
        <w:rPr>
          <w:rFonts w:hint="eastAsia"/>
        </w:rPr>
        <w:t>уровнем</w:t>
      </w:r>
      <w:r>
        <w:t></w:t>
      </w:r>
      <w:r>
        <w:rPr>
          <w:rFonts w:hint="eastAsia"/>
        </w:rPr>
        <w:t>правовой</w:t>
      </w:r>
      <w:r>
        <w:t></w:t>
      </w:r>
      <w:r>
        <w:rPr>
          <w:rFonts w:hint="eastAsia"/>
        </w:rPr>
        <w:t>культуры</w:t>
      </w:r>
      <w:r>
        <w:t></w:t>
      </w:r>
      <w:r>
        <w:rPr>
          <w:rFonts w:hint="eastAsia"/>
        </w:rPr>
        <w:t>в</w:t>
      </w:r>
      <w:r>
        <w:t></w:t>
      </w:r>
      <w:r>
        <w:rPr>
          <w:rFonts w:hint="eastAsia"/>
        </w:rPr>
        <w:t>целом</w:t>
      </w:r>
      <w:r>
        <w:t></w:t>
      </w:r>
      <w:r>
        <w:t></w:t>
      </w:r>
      <w:r>
        <w:rPr>
          <w:rFonts w:hint="eastAsia"/>
        </w:rPr>
        <w:t>Значительную</w:t>
      </w:r>
      <w:r>
        <w:t></w:t>
      </w:r>
      <w:r>
        <w:rPr>
          <w:rFonts w:hint="eastAsia"/>
        </w:rPr>
        <w:t>роль</w:t>
      </w:r>
      <w:r>
        <w:t></w:t>
      </w:r>
      <w:r>
        <w:rPr>
          <w:rFonts w:hint="eastAsia"/>
        </w:rPr>
        <w:t>здесь</w:t>
      </w:r>
      <w:r>
        <w:t></w:t>
      </w:r>
      <w:r>
        <w:rPr>
          <w:rFonts w:hint="eastAsia"/>
        </w:rPr>
        <w:t>играет</w:t>
      </w:r>
      <w:r>
        <w:t></w:t>
      </w:r>
      <w:r>
        <w:rPr>
          <w:rFonts w:hint="eastAsia"/>
        </w:rPr>
        <w:t>отношение</w:t>
      </w:r>
      <w:r>
        <w:t></w:t>
      </w:r>
      <w:r>
        <w:rPr>
          <w:rFonts w:hint="eastAsia"/>
        </w:rPr>
        <w:t>к</w:t>
      </w:r>
      <w:r>
        <w:t></w:t>
      </w:r>
      <w:r>
        <w:rPr>
          <w:rFonts w:hint="eastAsia"/>
        </w:rPr>
        <w:t>медиации</w:t>
      </w:r>
      <w:r>
        <w:t></w:t>
      </w:r>
      <w:r>
        <w:rPr>
          <w:rFonts w:hint="eastAsia"/>
        </w:rPr>
        <w:t>представителей</w:t>
      </w:r>
      <w:r>
        <w:t></w:t>
      </w:r>
      <w:r>
        <w:rPr>
          <w:rFonts w:hint="eastAsia"/>
        </w:rPr>
        <w:t>юридических</w:t>
      </w:r>
      <w:r>
        <w:t></w:t>
      </w:r>
      <w:r>
        <w:rPr>
          <w:rFonts w:hint="eastAsia"/>
        </w:rPr>
        <w:t>профессий</w:t>
      </w:r>
    </w:p>
    <w:p w:rsidR="00903F3E" w:rsidRDefault="00903F3E" w:rsidP="00903F3E">
      <w:r>
        <w:rPr>
          <w:rFonts w:hint="eastAsia"/>
        </w:rPr>
        <w:t>–</w:t>
      </w:r>
      <w:r>
        <w:t></w:t>
      </w:r>
      <w:r>
        <w:t></w:t>
      </w:r>
      <w:r>
        <w:rPr>
          <w:rFonts w:hint="eastAsia"/>
        </w:rPr>
        <w:t>адвокатов</w:t>
      </w:r>
      <w:r>
        <w:t></w:t>
      </w:r>
      <w:r>
        <w:t></w:t>
      </w:r>
      <w:r>
        <w:rPr>
          <w:rFonts w:hint="eastAsia"/>
        </w:rPr>
        <w:t>юристов</w:t>
      </w:r>
      <w:r>
        <w:t></w:t>
      </w:r>
      <w:r>
        <w:t></w:t>
      </w:r>
      <w:r>
        <w:rPr>
          <w:rFonts w:hint="eastAsia"/>
        </w:rPr>
        <w:t>судей</w:t>
      </w:r>
      <w:r>
        <w:t></w:t>
      </w:r>
      <w:r>
        <w:t></w:t>
      </w:r>
      <w:r>
        <w:rPr>
          <w:rFonts w:hint="eastAsia"/>
        </w:rPr>
        <w:t>–</w:t>
      </w:r>
      <w:r>
        <w:t></w:t>
      </w:r>
      <w:r>
        <w:t></w:t>
      </w:r>
      <w:r>
        <w:rPr>
          <w:rFonts w:hint="eastAsia"/>
        </w:rPr>
        <w:t>и</w:t>
      </w:r>
      <w:r>
        <w:t></w:t>
      </w:r>
      <w:r>
        <w:t></w:t>
      </w:r>
      <w:r>
        <w:rPr>
          <w:rFonts w:hint="eastAsia"/>
        </w:rPr>
        <w:t>уровень</w:t>
      </w:r>
      <w:r>
        <w:t></w:t>
      </w:r>
      <w:r>
        <w:rPr>
          <w:rFonts w:hint="eastAsia"/>
        </w:rPr>
        <w:t>их</w:t>
      </w:r>
      <w:r>
        <w:t></w:t>
      </w:r>
      <w:r>
        <w:t></w:t>
      </w:r>
      <w:r>
        <w:rPr>
          <w:rFonts w:hint="eastAsia"/>
        </w:rPr>
        <w:t>просвещенности</w:t>
      </w:r>
      <w:r>
        <w:t></w:t>
      </w:r>
      <w:r>
        <w:t></w:t>
      </w:r>
      <w:r>
        <w:rPr>
          <w:rFonts w:hint="eastAsia"/>
        </w:rPr>
        <w:t>Если</w:t>
      </w:r>
      <w:r>
        <w:t></w:t>
      </w:r>
      <w:r>
        <w:rPr>
          <w:rFonts w:hint="eastAsia"/>
        </w:rPr>
        <w:t>среди</w:t>
      </w:r>
      <w:r>
        <w:t></w:t>
      </w:r>
      <w:r>
        <w:rPr>
          <w:rFonts w:hint="eastAsia"/>
        </w:rPr>
        <w:t>юристов</w:t>
      </w:r>
      <w:r>
        <w:t></w:t>
      </w:r>
      <w:r>
        <w:rPr>
          <w:rFonts w:hint="eastAsia"/>
        </w:rPr>
        <w:t>хотя</w:t>
      </w:r>
      <w:r>
        <w:t></w:t>
      </w:r>
      <w:r>
        <w:rPr>
          <w:rFonts w:hint="eastAsia"/>
        </w:rPr>
        <w:t>бы</w:t>
      </w:r>
      <w:r>
        <w:t></w:t>
      </w:r>
      <w:r>
        <w:rPr>
          <w:rFonts w:hint="eastAsia"/>
        </w:rPr>
        <w:t>большая</w:t>
      </w:r>
      <w:r>
        <w:t></w:t>
      </w:r>
      <w:r>
        <w:rPr>
          <w:rFonts w:hint="eastAsia"/>
        </w:rPr>
        <w:t>часть</w:t>
      </w:r>
      <w:r>
        <w:t></w:t>
      </w:r>
      <w:r>
        <w:rPr>
          <w:rFonts w:hint="eastAsia"/>
        </w:rPr>
        <w:t>была</w:t>
      </w:r>
      <w:r>
        <w:t></w:t>
      </w:r>
      <w:r>
        <w:rPr>
          <w:rFonts w:hint="eastAsia"/>
        </w:rPr>
        <w:t>способна</w:t>
      </w:r>
      <w:r>
        <w:t></w:t>
      </w:r>
      <w:r>
        <w:rPr>
          <w:rFonts w:hint="eastAsia"/>
        </w:rPr>
        <w:t>компетентно</w:t>
      </w:r>
      <w:r>
        <w:t></w:t>
      </w:r>
      <w:r>
        <w:rPr>
          <w:rFonts w:hint="eastAsia"/>
        </w:rPr>
        <w:t>рекомендовать</w:t>
      </w:r>
      <w:r>
        <w:t></w:t>
      </w:r>
      <w:r>
        <w:rPr>
          <w:rFonts w:hint="eastAsia"/>
        </w:rPr>
        <w:t>медиацию</w:t>
      </w:r>
      <w:r>
        <w:t></w:t>
      </w:r>
      <w:r>
        <w:t></w:t>
      </w:r>
      <w:r>
        <w:rPr>
          <w:rFonts w:hint="eastAsia"/>
        </w:rPr>
        <w:t>то</w:t>
      </w:r>
      <w:r>
        <w:t></w:t>
      </w:r>
      <w:r>
        <w:t></w:t>
      </w:r>
      <w:r>
        <w:rPr>
          <w:rFonts w:hint="eastAsia"/>
        </w:rPr>
        <w:t>конечно</w:t>
      </w:r>
      <w:r>
        <w:t></w:t>
      </w:r>
      <w:r>
        <w:t></w:t>
      </w:r>
      <w:r>
        <w:rPr>
          <w:rFonts w:hint="eastAsia"/>
        </w:rPr>
        <w:t>среди</w:t>
      </w:r>
      <w:r>
        <w:t></w:t>
      </w:r>
      <w:r>
        <w:rPr>
          <w:rFonts w:hint="eastAsia"/>
        </w:rPr>
        <w:t>широких</w:t>
      </w:r>
      <w:r>
        <w:t></w:t>
      </w:r>
      <w:r>
        <w:rPr>
          <w:rFonts w:hint="eastAsia"/>
        </w:rPr>
        <w:t>слоев</w:t>
      </w:r>
      <w:r>
        <w:t></w:t>
      </w:r>
      <w:r>
        <w:rPr>
          <w:rFonts w:hint="eastAsia"/>
        </w:rPr>
        <w:t>населения</w:t>
      </w:r>
      <w:r>
        <w:t></w:t>
      </w:r>
      <w:r>
        <w:rPr>
          <w:rFonts w:hint="eastAsia"/>
        </w:rPr>
        <w:t>информированность</w:t>
      </w:r>
      <w:r>
        <w:t></w:t>
      </w:r>
      <w:r>
        <w:rPr>
          <w:rFonts w:hint="eastAsia"/>
        </w:rPr>
        <w:t>о</w:t>
      </w:r>
      <w:r>
        <w:t></w:t>
      </w:r>
      <w:r>
        <w:rPr>
          <w:rFonts w:hint="eastAsia"/>
        </w:rPr>
        <w:t>таком</w:t>
      </w:r>
      <w:r>
        <w:t></w:t>
      </w:r>
      <w:r>
        <w:rPr>
          <w:rFonts w:hint="eastAsia"/>
        </w:rPr>
        <w:t>альтернативном</w:t>
      </w:r>
      <w:r>
        <w:t></w:t>
      </w:r>
      <w:r>
        <w:rPr>
          <w:rFonts w:hint="eastAsia"/>
        </w:rPr>
        <w:t>подходе</w:t>
      </w:r>
      <w:r>
        <w:t></w:t>
      </w:r>
      <w:r>
        <w:rPr>
          <w:rFonts w:hint="eastAsia"/>
        </w:rPr>
        <w:t>к</w:t>
      </w:r>
      <w:r>
        <w:t></w:t>
      </w:r>
      <w:r>
        <w:rPr>
          <w:rFonts w:hint="eastAsia"/>
        </w:rPr>
        <w:t>урегулированию</w:t>
      </w:r>
      <w:r>
        <w:t></w:t>
      </w:r>
      <w:r>
        <w:rPr>
          <w:rFonts w:hint="eastAsia"/>
        </w:rPr>
        <w:t>споров</w:t>
      </w:r>
      <w:r>
        <w:t></w:t>
      </w:r>
      <w:r>
        <w:rPr>
          <w:rFonts w:hint="eastAsia"/>
        </w:rPr>
        <w:t>была</w:t>
      </w:r>
      <w:r>
        <w:t></w:t>
      </w:r>
      <w:r>
        <w:rPr>
          <w:rFonts w:hint="eastAsia"/>
        </w:rPr>
        <w:t>бы</w:t>
      </w:r>
      <w:r>
        <w:t></w:t>
      </w:r>
      <w:r>
        <w:rPr>
          <w:rFonts w:hint="eastAsia"/>
        </w:rPr>
        <w:t>выше</w:t>
      </w:r>
      <w:r>
        <w:t></w:t>
      </w:r>
    </w:p>
    <w:p w:rsidR="00903F3E" w:rsidRDefault="00903F3E" w:rsidP="00903F3E">
      <w:r>
        <w:rPr>
          <w:rFonts w:hint="eastAsia"/>
        </w:rPr>
        <w:t>В</w:t>
      </w:r>
      <w:r>
        <w:t></w:t>
      </w:r>
      <w:r>
        <w:rPr>
          <w:rFonts w:hint="eastAsia"/>
        </w:rPr>
        <w:t>большинстве</w:t>
      </w:r>
      <w:r>
        <w:t></w:t>
      </w:r>
      <w:r>
        <w:rPr>
          <w:rFonts w:hint="eastAsia"/>
        </w:rPr>
        <w:t>стран</w:t>
      </w:r>
      <w:r>
        <w:t></w:t>
      </w:r>
      <w:r>
        <w:rPr>
          <w:rFonts w:hint="eastAsia"/>
        </w:rPr>
        <w:t>ведущую</w:t>
      </w:r>
      <w:r>
        <w:t></w:t>
      </w:r>
      <w:r>
        <w:rPr>
          <w:rFonts w:hint="eastAsia"/>
        </w:rPr>
        <w:t>роль</w:t>
      </w:r>
      <w:r>
        <w:t></w:t>
      </w:r>
      <w:r>
        <w:rPr>
          <w:rFonts w:hint="eastAsia"/>
        </w:rPr>
        <w:t>в</w:t>
      </w:r>
      <w:r>
        <w:t></w:t>
      </w:r>
      <w:r>
        <w:rPr>
          <w:rFonts w:hint="eastAsia"/>
        </w:rPr>
        <w:t>распространении</w:t>
      </w:r>
      <w:r>
        <w:t></w:t>
      </w:r>
      <w:r>
        <w:rPr>
          <w:rFonts w:hint="eastAsia"/>
        </w:rPr>
        <w:t>медиации</w:t>
      </w:r>
      <w:r>
        <w:t></w:t>
      </w:r>
      <w:r>
        <w:rPr>
          <w:rFonts w:hint="eastAsia"/>
        </w:rPr>
        <w:t>играют</w:t>
      </w:r>
      <w:r>
        <w:t></w:t>
      </w:r>
      <w:r>
        <w:rPr>
          <w:rFonts w:hint="eastAsia"/>
        </w:rPr>
        <w:t>судьи</w:t>
      </w:r>
      <w:r>
        <w:t></w:t>
      </w:r>
      <w:r>
        <w:t></w:t>
      </w:r>
      <w:r>
        <w:t></w:t>
      </w:r>
      <w:r>
        <w:rPr>
          <w:rFonts w:hint="eastAsia"/>
        </w:rPr>
        <w:t>–</w:t>
      </w:r>
      <w:r>
        <w:t></w:t>
      </w:r>
      <w:r>
        <w:t></w:t>
      </w:r>
      <w:r>
        <w:t></w:t>
      </w:r>
      <w:r>
        <w:rPr>
          <w:rFonts w:hint="eastAsia"/>
        </w:rPr>
        <w:t>ведь</w:t>
      </w:r>
      <w:r>
        <w:t></w:t>
      </w:r>
      <w:r>
        <w:t></w:t>
      </w:r>
      <w:r>
        <w:t></w:t>
      </w:r>
      <w:r>
        <w:rPr>
          <w:rFonts w:hint="eastAsia"/>
        </w:rPr>
        <w:t>у</w:t>
      </w:r>
      <w:r>
        <w:t></w:t>
      </w:r>
      <w:r>
        <w:t></w:t>
      </w:r>
      <w:r>
        <w:t></w:t>
      </w:r>
      <w:r>
        <w:rPr>
          <w:rFonts w:hint="eastAsia"/>
        </w:rPr>
        <w:t>них</w:t>
      </w:r>
      <w:r>
        <w:t></w:t>
      </w:r>
      <w:r>
        <w:t></w:t>
      </w:r>
      <w:r>
        <w:t></w:t>
      </w:r>
      <w:r>
        <w:rPr>
          <w:rFonts w:hint="eastAsia"/>
        </w:rPr>
        <w:t>есть</w:t>
      </w:r>
      <w:r>
        <w:t></w:t>
      </w:r>
      <w:r>
        <w:t></w:t>
      </w:r>
      <w:r>
        <w:t></w:t>
      </w:r>
      <w:r>
        <w:rPr>
          <w:rFonts w:hint="eastAsia"/>
        </w:rPr>
        <w:t>возможность</w:t>
      </w:r>
      <w:r>
        <w:t></w:t>
      </w:r>
      <w:r>
        <w:t></w:t>
      </w:r>
      <w:r>
        <w:t></w:t>
      </w:r>
      <w:r>
        <w:rPr>
          <w:rFonts w:hint="eastAsia"/>
        </w:rPr>
        <w:t>рассказать</w:t>
      </w:r>
      <w:r>
        <w:t></w:t>
      </w:r>
      <w:r>
        <w:t></w:t>
      </w:r>
      <w:r>
        <w:t></w:t>
      </w:r>
      <w:r>
        <w:rPr>
          <w:rFonts w:hint="eastAsia"/>
        </w:rPr>
        <w:t>о</w:t>
      </w:r>
      <w:r>
        <w:t></w:t>
      </w:r>
      <w:r>
        <w:t></w:t>
      </w:r>
      <w:r>
        <w:t></w:t>
      </w:r>
      <w:r>
        <w:rPr>
          <w:rFonts w:hint="eastAsia"/>
        </w:rPr>
        <w:t>способах</w:t>
      </w:r>
      <w:r>
        <w:t></w:t>
      </w:r>
      <w:r>
        <w:rPr>
          <w:rFonts w:hint="eastAsia"/>
        </w:rPr>
        <w:t>разрешения</w:t>
      </w:r>
      <w:r>
        <w:t></w:t>
      </w:r>
      <w:r>
        <w:rPr>
          <w:rFonts w:hint="eastAsia"/>
        </w:rPr>
        <w:t>споров</w:t>
      </w:r>
      <w:r>
        <w:t></w:t>
      </w:r>
      <w:r>
        <w:t></w:t>
      </w:r>
      <w:r>
        <w:rPr>
          <w:rFonts w:hint="eastAsia"/>
        </w:rPr>
        <w:t>так</w:t>
      </w:r>
      <w:r>
        <w:t></w:t>
      </w:r>
      <w:r>
        <w:rPr>
          <w:rFonts w:hint="eastAsia"/>
        </w:rPr>
        <w:t>как</w:t>
      </w:r>
      <w:r>
        <w:t></w:t>
      </w:r>
      <w:r>
        <w:rPr>
          <w:rFonts w:hint="eastAsia"/>
        </w:rPr>
        <w:t>они</w:t>
      </w:r>
      <w:r>
        <w:t></w:t>
      </w:r>
      <w:r>
        <w:rPr>
          <w:rFonts w:hint="eastAsia"/>
        </w:rPr>
        <w:t>взаимодействуют</w:t>
      </w:r>
      <w:r>
        <w:t></w:t>
      </w:r>
      <w:r>
        <w:rPr>
          <w:rFonts w:hint="eastAsia"/>
        </w:rPr>
        <w:t>со</w:t>
      </w:r>
      <w:r>
        <w:t></w:t>
      </w:r>
      <w:r>
        <w:rPr>
          <w:rFonts w:hint="eastAsia"/>
        </w:rPr>
        <w:t>сторонами</w:t>
      </w:r>
      <w:r>
        <w:t></w:t>
      </w:r>
      <w:r>
        <w:rPr>
          <w:rFonts w:hint="eastAsia"/>
        </w:rPr>
        <w:t>спора</w:t>
      </w:r>
      <w:r>
        <w:t></w:t>
      </w:r>
      <w:r>
        <w:t></w:t>
      </w:r>
      <w:r>
        <w:rPr>
          <w:rFonts w:hint="eastAsia"/>
        </w:rPr>
        <w:t>У</w:t>
      </w:r>
      <w:r>
        <w:t></w:t>
      </w:r>
      <w:r>
        <w:rPr>
          <w:rFonts w:hint="eastAsia"/>
        </w:rPr>
        <w:t>нас</w:t>
      </w:r>
      <w:r>
        <w:t></w:t>
      </w:r>
      <w:r>
        <w:rPr>
          <w:rFonts w:hint="eastAsia"/>
        </w:rPr>
        <w:t>в</w:t>
      </w:r>
      <w:r>
        <w:t></w:t>
      </w:r>
      <w:r>
        <w:rPr>
          <w:rFonts w:hint="eastAsia"/>
        </w:rPr>
        <w:t>стране</w:t>
      </w:r>
      <w:r>
        <w:t></w:t>
      </w:r>
      <w:r>
        <w:rPr>
          <w:rFonts w:hint="eastAsia"/>
        </w:rPr>
        <w:t>часто</w:t>
      </w:r>
      <w:r>
        <w:t></w:t>
      </w:r>
      <w:r>
        <w:rPr>
          <w:rFonts w:hint="eastAsia"/>
        </w:rPr>
        <w:t>встречается</w:t>
      </w:r>
      <w:r>
        <w:t></w:t>
      </w:r>
      <w:r>
        <w:rPr>
          <w:rFonts w:hint="eastAsia"/>
        </w:rPr>
        <w:t>настороженное</w:t>
      </w:r>
      <w:r>
        <w:t></w:t>
      </w:r>
      <w:r>
        <w:rPr>
          <w:rFonts w:hint="eastAsia"/>
        </w:rPr>
        <w:t>отношение</w:t>
      </w:r>
      <w:r>
        <w:t></w:t>
      </w:r>
      <w:r>
        <w:rPr>
          <w:rFonts w:hint="eastAsia"/>
        </w:rPr>
        <w:t>к</w:t>
      </w:r>
      <w:r>
        <w:t></w:t>
      </w:r>
      <w:r>
        <w:rPr>
          <w:rFonts w:hint="eastAsia"/>
        </w:rPr>
        <w:t>медиации</w:t>
      </w:r>
      <w:r>
        <w:t></w:t>
      </w:r>
      <w:r>
        <w:t></w:t>
      </w:r>
      <w:r>
        <w:rPr>
          <w:rFonts w:hint="eastAsia"/>
        </w:rPr>
        <w:t>которое</w:t>
      </w:r>
      <w:r>
        <w:t></w:t>
      </w:r>
      <w:r>
        <w:rPr>
          <w:rFonts w:hint="eastAsia"/>
        </w:rPr>
        <w:t>строится</w:t>
      </w:r>
      <w:r>
        <w:t></w:t>
      </w:r>
      <w:r>
        <w:rPr>
          <w:rFonts w:hint="eastAsia"/>
        </w:rPr>
        <w:t>на</w:t>
      </w:r>
      <w:r>
        <w:t></w:t>
      </w:r>
      <w:r>
        <w:rPr>
          <w:rFonts w:hint="eastAsia"/>
        </w:rPr>
        <w:t>обрывочных</w:t>
      </w:r>
      <w:r>
        <w:t></w:t>
      </w:r>
      <w:r>
        <w:rPr>
          <w:rFonts w:hint="eastAsia"/>
        </w:rPr>
        <w:t>знаниях</w:t>
      </w:r>
      <w:r>
        <w:t></w:t>
      </w:r>
      <w:r>
        <w:t></w:t>
      </w:r>
      <w:r>
        <w:rPr>
          <w:rFonts w:hint="eastAsia"/>
        </w:rPr>
        <w:t>Как</w:t>
      </w:r>
      <w:r>
        <w:t></w:t>
      </w:r>
      <w:r>
        <w:rPr>
          <w:rFonts w:hint="eastAsia"/>
        </w:rPr>
        <w:t>правило</w:t>
      </w:r>
      <w:r>
        <w:t></w:t>
      </w:r>
      <w:r>
        <w:t></w:t>
      </w:r>
      <w:r>
        <w:rPr>
          <w:rFonts w:hint="eastAsia"/>
        </w:rPr>
        <w:t>опасения</w:t>
      </w:r>
      <w:r>
        <w:t></w:t>
      </w:r>
      <w:r>
        <w:rPr>
          <w:rFonts w:hint="eastAsia"/>
        </w:rPr>
        <w:t>высказываются</w:t>
      </w:r>
      <w:r>
        <w:t></w:t>
      </w:r>
      <w:r>
        <w:rPr>
          <w:rFonts w:hint="eastAsia"/>
        </w:rPr>
        <w:t>достаточно</w:t>
      </w:r>
      <w:r>
        <w:t></w:t>
      </w:r>
      <w:r>
        <w:t></w:t>
      </w:r>
      <w:r>
        <w:rPr>
          <w:rFonts w:hint="eastAsia"/>
        </w:rPr>
        <w:t>стереотипные</w:t>
      </w:r>
      <w:r>
        <w:t></w:t>
      </w:r>
      <w:r>
        <w:t></w:t>
      </w:r>
      <w:r>
        <w:rPr>
          <w:rFonts w:hint="eastAsia"/>
        </w:rPr>
        <w:t>и</w:t>
      </w:r>
      <w:r>
        <w:t></w:t>
      </w:r>
      <w:r>
        <w:t></w:t>
      </w:r>
      <w:r>
        <w:rPr>
          <w:rFonts w:hint="eastAsia"/>
        </w:rPr>
        <w:t>многие</w:t>
      </w:r>
      <w:r>
        <w:t></w:t>
      </w:r>
      <w:r>
        <w:rPr>
          <w:rFonts w:hint="eastAsia"/>
        </w:rPr>
        <w:t>вопросы</w:t>
      </w:r>
      <w:r>
        <w:t></w:t>
      </w:r>
      <w:r>
        <w:rPr>
          <w:rFonts w:hint="eastAsia"/>
        </w:rPr>
        <w:t>решаются</w:t>
      </w:r>
      <w:r>
        <w:t></w:t>
      </w:r>
      <w:r>
        <w:rPr>
          <w:rFonts w:hint="eastAsia"/>
        </w:rPr>
        <w:t>сами</w:t>
      </w:r>
      <w:r>
        <w:t></w:t>
      </w:r>
      <w:r>
        <w:t></w:t>
      </w:r>
      <w:r>
        <w:rPr>
          <w:rFonts w:hint="eastAsia"/>
        </w:rPr>
        <w:t>собой</w:t>
      </w:r>
      <w:r>
        <w:t></w:t>
      </w:r>
      <w:r>
        <w:t></w:t>
      </w:r>
      <w:r>
        <w:rPr>
          <w:rFonts w:hint="eastAsia"/>
        </w:rPr>
        <w:t>после</w:t>
      </w:r>
      <w:r>
        <w:t></w:t>
      </w:r>
      <w:r>
        <w:rPr>
          <w:rFonts w:hint="eastAsia"/>
        </w:rPr>
        <w:t>того</w:t>
      </w:r>
      <w:r>
        <w:t></w:t>
      </w:r>
      <w:r>
        <w:t></w:t>
      </w:r>
      <w:r>
        <w:rPr>
          <w:rFonts w:hint="eastAsia"/>
        </w:rPr>
        <w:t>как</w:t>
      </w:r>
      <w:r>
        <w:t></w:t>
      </w:r>
      <w:r>
        <w:rPr>
          <w:rFonts w:hint="eastAsia"/>
        </w:rPr>
        <w:t>появляется</w:t>
      </w:r>
      <w:r>
        <w:t></w:t>
      </w:r>
      <w:r>
        <w:rPr>
          <w:rFonts w:hint="eastAsia"/>
        </w:rPr>
        <w:t>понимание</w:t>
      </w:r>
      <w:r>
        <w:t></w:t>
      </w:r>
      <w:r>
        <w:rPr>
          <w:rFonts w:hint="eastAsia"/>
        </w:rPr>
        <w:t>сути</w:t>
      </w:r>
      <w:r>
        <w:t></w:t>
      </w:r>
      <w:r>
        <w:rPr>
          <w:rFonts w:hint="eastAsia"/>
        </w:rPr>
        <w:t>медиации</w:t>
      </w:r>
      <w:r>
        <w:t></w:t>
      </w:r>
      <w:r>
        <w:rPr>
          <w:rFonts w:hint="eastAsia"/>
        </w:rPr>
        <w:t>как</w:t>
      </w:r>
      <w:r>
        <w:t></w:t>
      </w:r>
      <w:r>
        <w:rPr>
          <w:rFonts w:hint="eastAsia"/>
        </w:rPr>
        <w:t>метода</w:t>
      </w:r>
      <w:r>
        <w:t></w:t>
      </w:r>
      <w:r>
        <w:rPr>
          <w:rFonts w:hint="eastAsia"/>
        </w:rPr>
        <w:t>и</w:t>
      </w:r>
      <w:r>
        <w:t></w:t>
      </w:r>
      <w:r>
        <w:rPr>
          <w:rFonts w:hint="eastAsia"/>
        </w:rPr>
        <w:t>процедуры</w:t>
      </w:r>
      <w:r>
        <w:t></w:t>
      </w:r>
      <w:r>
        <w:t></w:t>
      </w:r>
      <w:r>
        <w:rPr>
          <w:rFonts w:hint="eastAsia"/>
        </w:rPr>
        <w:t>Стандартные</w:t>
      </w:r>
      <w:r>
        <w:t></w:t>
      </w:r>
      <w:r>
        <w:t></w:t>
      </w:r>
      <w:r>
        <w:t></w:t>
      </w:r>
      <w:r>
        <w:t></w:t>
      </w:r>
      <w:r>
        <w:t></w:t>
      </w:r>
      <w:r>
        <w:rPr>
          <w:rFonts w:hint="eastAsia"/>
        </w:rPr>
        <w:t>вопросы</w:t>
      </w:r>
      <w:r>
        <w:t></w:t>
      </w:r>
      <w:r>
        <w:t></w:t>
      </w:r>
      <w:r>
        <w:t></w:t>
      </w:r>
      <w:r>
        <w:t></w:t>
      </w:r>
      <w:r>
        <w:t></w:t>
      </w:r>
      <w:r>
        <w:t></w:t>
      </w:r>
      <w:r>
        <w:rPr>
          <w:rFonts w:hint="eastAsia"/>
        </w:rPr>
        <w:t>вызванные</w:t>
      </w:r>
      <w:r>
        <w:t></w:t>
      </w:r>
      <w:r>
        <w:t></w:t>
      </w:r>
      <w:r>
        <w:t></w:t>
      </w:r>
      <w:r>
        <w:t></w:t>
      </w:r>
      <w:r>
        <w:t></w:t>
      </w:r>
      <w:r>
        <w:rPr>
          <w:rFonts w:hint="eastAsia"/>
        </w:rPr>
        <w:t>сомнениями</w:t>
      </w:r>
      <w:r>
        <w:t></w:t>
      </w:r>
      <w:r>
        <w:t></w:t>
      </w:r>
      <w:r>
        <w:t></w:t>
      </w:r>
      <w:r>
        <w:t></w:t>
      </w:r>
      <w:r>
        <w:t></w:t>
      </w:r>
      <w:r>
        <w:t></w:t>
      </w:r>
      <w:r>
        <w:rPr>
          <w:rFonts w:hint="eastAsia"/>
        </w:rPr>
        <w:t>–</w:t>
      </w:r>
      <w:r>
        <w:t></w:t>
      </w:r>
      <w:r>
        <w:t></w:t>
      </w:r>
      <w:r>
        <w:t></w:t>
      </w:r>
      <w:r>
        <w:t></w:t>
      </w:r>
      <w:r>
        <w:t></w:t>
      </w:r>
      <w:r>
        <w:rPr>
          <w:rFonts w:hint="eastAsia"/>
        </w:rPr>
        <w:t>это</w:t>
      </w:r>
      <w:r>
        <w:t></w:t>
      </w:r>
      <w:r>
        <w:rPr>
          <w:rFonts w:hint="eastAsia"/>
        </w:rPr>
        <w:t>вероятность</w:t>
      </w:r>
      <w:r>
        <w:t></w:t>
      </w:r>
      <w:r>
        <w:rPr>
          <w:rFonts w:hint="eastAsia"/>
        </w:rPr>
        <w:t>затягивания</w:t>
      </w:r>
      <w:r>
        <w:t></w:t>
      </w:r>
      <w:r>
        <w:rPr>
          <w:rFonts w:hint="eastAsia"/>
        </w:rPr>
        <w:t>процесса</w:t>
      </w:r>
      <w:r>
        <w:t></w:t>
      </w:r>
      <w:r>
        <w:t></w:t>
      </w:r>
      <w:r>
        <w:rPr>
          <w:rFonts w:hint="eastAsia"/>
        </w:rPr>
        <w:t>отсутствие</w:t>
      </w:r>
      <w:r>
        <w:t></w:t>
      </w:r>
      <w:r>
        <w:rPr>
          <w:rFonts w:hint="eastAsia"/>
        </w:rPr>
        <w:t>механизма</w:t>
      </w:r>
      <w:r>
        <w:t></w:t>
      </w:r>
      <w:r>
        <w:rPr>
          <w:rFonts w:hint="eastAsia"/>
        </w:rPr>
        <w:t>принудительного</w:t>
      </w:r>
      <w:r>
        <w:t></w:t>
      </w:r>
      <w:r>
        <w:rPr>
          <w:rFonts w:hint="eastAsia"/>
        </w:rPr>
        <w:t>исполнения</w:t>
      </w:r>
      <w:r>
        <w:t></w:t>
      </w:r>
      <w:r>
        <w:rPr>
          <w:rFonts w:hint="eastAsia"/>
        </w:rPr>
        <w:t>медиативного</w:t>
      </w:r>
      <w:r>
        <w:t></w:t>
      </w:r>
      <w:r>
        <w:rPr>
          <w:rFonts w:hint="eastAsia"/>
        </w:rPr>
        <w:t>решения</w:t>
      </w:r>
      <w:r>
        <w:t></w:t>
      </w:r>
      <w:r>
        <w:t></w:t>
      </w:r>
      <w:r>
        <w:rPr>
          <w:rFonts w:hint="eastAsia"/>
        </w:rPr>
        <w:t>гарантии</w:t>
      </w:r>
      <w:r>
        <w:t></w:t>
      </w:r>
      <w:r>
        <w:rPr>
          <w:rFonts w:hint="eastAsia"/>
        </w:rPr>
        <w:t>конфиденциальности</w:t>
      </w:r>
      <w:r>
        <w:t></w:t>
      </w:r>
      <w:r>
        <w:t></w:t>
      </w:r>
      <w:r>
        <w:rPr>
          <w:rFonts w:hint="eastAsia"/>
        </w:rPr>
        <w:t>ответственность</w:t>
      </w:r>
      <w:r>
        <w:t></w:t>
      </w:r>
      <w:r>
        <w:rPr>
          <w:rFonts w:hint="eastAsia"/>
        </w:rPr>
        <w:t>медиатора</w:t>
      </w:r>
      <w:r>
        <w:t></w:t>
      </w:r>
    </w:p>
    <w:p w:rsidR="00903F3E" w:rsidRDefault="00903F3E" w:rsidP="00903F3E">
      <w:r>
        <w:rPr>
          <w:rFonts w:hint="eastAsia"/>
        </w:rPr>
        <w:t>Но</w:t>
      </w:r>
      <w:r>
        <w:t></w:t>
      </w:r>
      <w:r>
        <w:rPr>
          <w:rFonts w:hint="eastAsia"/>
        </w:rPr>
        <w:t>есть</w:t>
      </w:r>
      <w:r>
        <w:t></w:t>
      </w:r>
      <w:r>
        <w:rPr>
          <w:rFonts w:hint="eastAsia"/>
        </w:rPr>
        <w:t>и</w:t>
      </w:r>
      <w:r>
        <w:t></w:t>
      </w:r>
      <w:r>
        <w:rPr>
          <w:rFonts w:hint="eastAsia"/>
        </w:rPr>
        <w:t>обнадеживающие</w:t>
      </w:r>
      <w:r>
        <w:t></w:t>
      </w:r>
      <w:r>
        <w:rPr>
          <w:rFonts w:hint="eastAsia"/>
        </w:rPr>
        <w:t>признаки</w:t>
      </w:r>
      <w:r>
        <w:t></w:t>
      </w:r>
      <w:r>
        <w:t></w:t>
      </w:r>
      <w:r>
        <w:rPr>
          <w:rFonts w:hint="eastAsia"/>
        </w:rPr>
        <w:t>свидетельствующие</w:t>
      </w:r>
      <w:r>
        <w:t></w:t>
      </w:r>
      <w:r>
        <w:rPr>
          <w:rFonts w:hint="eastAsia"/>
        </w:rPr>
        <w:t>о</w:t>
      </w:r>
      <w:r>
        <w:t></w:t>
      </w:r>
      <w:r>
        <w:rPr>
          <w:rFonts w:hint="eastAsia"/>
        </w:rPr>
        <w:t>растущем</w:t>
      </w:r>
      <w:r>
        <w:t></w:t>
      </w:r>
      <w:r>
        <w:rPr>
          <w:rFonts w:hint="eastAsia"/>
        </w:rPr>
        <w:t>интересе</w:t>
      </w:r>
      <w:r>
        <w:t></w:t>
      </w:r>
      <w:r>
        <w:t></w:t>
      </w:r>
      <w:r>
        <w:t></w:t>
      </w:r>
      <w:r>
        <w:rPr>
          <w:rFonts w:hint="eastAsia"/>
        </w:rPr>
        <w:t>к</w:t>
      </w:r>
      <w:r>
        <w:t></w:t>
      </w:r>
      <w:r>
        <w:t></w:t>
      </w:r>
      <w:r>
        <w:t></w:t>
      </w:r>
      <w:r>
        <w:rPr>
          <w:rFonts w:hint="eastAsia"/>
        </w:rPr>
        <w:t>медиации</w:t>
      </w:r>
      <w:r>
        <w:t></w:t>
      </w:r>
      <w:r>
        <w:t></w:t>
      </w:r>
      <w:r>
        <w:t></w:t>
      </w:r>
      <w:r>
        <w:t></w:t>
      </w:r>
      <w:r>
        <w:rPr>
          <w:rFonts w:hint="eastAsia"/>
        </w:rPr>
        <w:t>Так</w:t>
      </w:r>
      <w:r>
        <w:t></w:t>
      </w:r>
      <w:r>
        <w:t></w:t>
      </w:r>
      <w:r>
        <w:t></w:t>
      </w:r>
      <w:r>
        <w:t></w:t>
      </w:r>
      <w:r>
        <w:rPr>
          <w:rFonts w:hint="eastAsia"/>
        </w:rPr>
        <w:t>например</w:t>
      </w:r>
      <w:r>
        <w:t></w:t>
      </w:r>
      <w:r>
        <w:t></w:t>
      </w:r>
      <w:r>
        <w:rPr>
          <w:rFonts w:hint="eastAsia"/>
        </w:rPr>
        <w:t>спрос</w:t>
      </w:r>
      <w:r>
        <w:t></w:t>
      </w:r>
      <w:r>
        <w:t></w:t>
      </w:r>
      <w:r>
        <w:t></w:t>
      </w:r>
      <w:r>
        <w:rPr>
          <w:rFonts w:hint="eastAsia"/>
        </w:rPr>
        <w:t>на</w:t>
      </w:r>
      <w:r>
        <w:t></w:t>
      </w:r>
      <w:r>
        <w:t></w:t>
      </w:r>
      <w:r>
        <w:t></w:t>
      </w:r>
      <w:r>
        <w:rPr>
          <w:rFonts w:hint="eastAsia"/>
        </w:rPr>
        <w:t>обучение</w:t>
      </w:r>
      <w:r>
        <w:t></w:t>
      </w:r>
      <w:r>
        <w:t></w:t>
      </w:r>
      <w:r>
        <w:t></w:t>
      </w:r>
      <w:r>
        <w:rPr>
          <w:rFonts w:hint="eastAsia"/>
        </w:rPr>
        <w:t>медиации</w:t>
      </w:r>
      <w:r>
        <w:t></w:t>
      </w:r>
      <w:r>
        <w:t></w:t>
      </w:r>
      <w:r>
        <w:t></w:t>
      </w:r>
      <w:r>
        <w:rPr>
          <w:rFonts w:hint="eastAsia"/>
        </w:rPr>
        <w:t>в</w:t>
      </w:r>
      <w:r>
        <w:t></w:t>
      </w:r>
      <w:r>
        <w:rPr>
          <w:rFonts w:hint="eastAsia"/>
        </w:rPr>
        <w:t>России</w:t>
      </w:r>
      <w:r>
        <w:t></w:t>
      </w:r>
      <w:r>
        <w:rPr>
          <w:rFonts w:hint="eastAsia"/>
        </w:rPr>
        <w:t>сегодня</w:t>
      </w:r>
      <w:r>
        <w:t></w:t>
      </w:r>
      <w:r>
        <w:rPr>
          <w:rFonts w:hint="eastAsia"/>
        </w:rPr>
        <w:t>формируется</w:t>
      </w:r>
      <w:r>
        <w:t></w:t>
      </w:r>
      <w:r>
        <w:rPr>
          <w:rFonts w:hint="eastAsia"/>
        </w:rPr>
        <w:t>представителями</w:t>
      </w:r>
      <w:r>
        <w:t></w:t>
      </w:r>
      <w:r>
        <w:t></w:t>
      </w:r>
      <w:r>
        <w:rPr>
          <w:rFonts w:hint="eastAsia"/>
        </w:rPr>
        <w:t>так</w:t>
      </w:r>
      <w:r>
        <w:t></w:t>
      </w:r>
      <w:r>
        <w:rPr>
          <w:rFonts w:hint="eastAsia"/>
        </w:rPr>
        <w:t>называемых</w:t>
      </w:r>
      <w:r>
        <w:t></w:t>
      </w:r>
      <w:r>
        <w:rPr>
          <w:rFonts w:hint="eastAsia"/>
        </w:rPr>
        <w:t>помогающих</w:t>
      </w:r>
    </w:p>
    <w:p w:rsidR="00903F3E" w:rsidRDefault="00903F3E" w:rsidP="00903F3E">
      <w:r>
        <w:t></w:t>
      </w:r>
    </w:p>
    <w:p w:rsidR="00903F3E" w:rsidRDefault="00903F3E" w:rsidP="00903F3E"/>
    <w:p w:rsidR="00903F3E" w:rsidRDefault="00903F3E" w:rsidP="00903F3E">
      <w:r>
        <w:rPr>
          <w:rFonts w:hint="eastAsia"/>
        </w:rPr>
        <w:t>профессий</w:t>
      </w:r>
      <w:r>
        <w:t></w:t>
      </w:r>
      <w:r>
        <w:t></w:t>
      </w:r>
      <w:r>
        <w:t></w:t>
      </w:r>
      <w:r>
        <w:rPr>
          <w:rFonts w:hint="eastAsia"/>
        </w:rPr>
        <w:t>людьми</w:t>
      </w:r>
      <w:r>
        <w:t></w:t>
      </w:r>
      <w:r>
        <w:t></w:t>
      </w:r>
      <w:r>
        <w:rPr>
          <w:rFonts w:hint="eastAsia"/>
        </w:rPr>
        <w:t>задействованными</w:t>
      </w:r>
      <w:r>
        <w:t></w:t>
      </w:r>
      <w:r>
        <w:rPr>
          <w:rFonts w:hint="eastAsia"/>
        </w:rPr>
        <w:t>в</w:t>
      </w:r>
      <w:r>
        <w:t></w:t>
      </w:r>
      <w:r>
        <w:rPr>
          <w:rFonts w:hint="eastAsia"/>
        </w:rPr>
        <w:t>социально</w:t>
      </w:r>
      <w:r>
        <w:t></w:t>
      </w:r>
      <w:r>
        <w:rPr>
          <w:rFonts w:hint="eastAsia"/>
        </w:rPr>
        <w:t>ориентированных</w:t>
      </w:r>
      <w:r>
        <w:t></w:t>
      </w:r>
      <w:r>
        <w:rPr>
          <w:rFonts w:hint="eastAsia"/>
        </w:rPr>
        <w:t>профессиях</w:t>
      </w:r>
      <w:r>
        <w:t></w:t>
      </w:r>
      <w:r>
        <w:t></w:t>
      </w:r>
      <w:r>
        <w:t></w:t>
      </w:r>
      <w:r>
        <w:rPr>
          <w:rFonts w:hint="eastAsia"/>
        </w:rPr>
        <w:t>а</w:t>
      </w:r>
      <w:r>
        <w:t></w:t>
      </w:r>
      <w:r>
        <w:t></w:t>
      </w:r>
      <w:r>
        <w:rPr>
          <w:rFonts w:hint="eastAsia"/>
        </w:rPr>
        <w:t>также</w:t>
      </w:r>
      <w:r>
        <w:t></w:t>
      </w:r>
      <w:r>
        <w:t></w:t>
      </w:r>
      <w:r>
        <w:rPr>
          <w:rFonts w:hint="eastAsia"/>
        </w:rPr>
        <w:t>адвокатов</w:t>
      </w:r>
      <w:r>
        <w:t></w:t>
      </w:r>
      <w:r>
        <w:t></w:t>
      </w:r>
      <w:r>
        <w:rPr>
          <w:rFonts w:hint="eastAsia"/>
        </w:rPr>
        <w:t>и</w:t>
      </w:r>
      <w:r>
        <w:t></w:t>
      </w:r>
      <w:r>
        <w:t></w:t>
      </w:r>
      <w:r>
        <w:rPr>
          <w:rFonts w:hint="eastAsia"/>
        </w:rPr>
        <w:t>частнопрактикующих</w:t>
      </w:r>
      <w:r>
        <w:t></w:t>
      </w:r>
      <w:r>
        <w:t></w:t>
      </w:r>
      <w:r>
        <w:rPr>
          <w:rFonts w:hint="eastAsia"/>
        </w:rPr>
        <w:t>юристов</w:t>
      </w:r>
      <w:r>
        <w:t></w:t>
      </w:r>
      <w:r>
        <w:t></w:t>
      </w:r>
      <w:r>
        <w:rPr>
          <w:rFonts w:hint="eastAsia"/>
        </w:rPr>
        <w:t>Большинство</w:t>
      </w:r>
      <w:r>
        <w:t></w:t>
      </w:r>
      <w:r>
        <w:rPr>
          <w:rFonts w:hint="eastAsia"/>
        </w:rPr>
        <w:t>успешных</w:t>
      </w:r>
      <w:r>
        <w:t></w:t>
      </w:r>
      <w:r>
        <w:rPr>
          <w:rFonts w:hint="eastAsia"/>
        </w:rPr>
        <w:t>адвокатов</w:t>
      </w:r>
      <w:r>
        <w:t></w:t>
      </w:r>
      <w:r>
        <w:rPr>
          <w:rFonts w:hint="eastAsia"/>
        </w:rPr>
        <w:t>и</w:t>
      </w:r>
      <w:r>
        <w:t></w:t>
      </w:r>
      <w:r>
        <w:rPr>
          <w:rFonts w:hint="eastAsia"/>
        </w:rPr>
        <w:t>юристов</w:t>
      </w:r>
      <w:r>
        <w:t></w:t>
      </w:r>
      <w:r>
        <w:rPr>
          <w:rFonts w:hint="eastAsia"/>
        </w:rPr>
        <w:t>в</w:t>
      </w:r>
      <w:r>
        <w:t></w:t>
      </w:r>
      <w:r>
        <w:rPr>
          <w:rFonts w:hint="eastAsia"/>
        </w:rPr>
        <w:t>настоящее</w:t>
      </w:r>
      <w:r>
        <w:t></w:t>
      </w:r>
      <w:r>
        <w:rPr>
          <w:rFonts w:hint="eastAsia"/>
        </w:rPr>
        <w:t>время</w:t>
      </w:r>
      <w:r>
        <w:t></w:t>
      </w:r>
      <w:r>
        <w:rPr>
          <w:rFonts w:hint="eastAsia"/>
        </w:rPr>
        <w:t>говорят</w:t>
      </w:r>
      <w:r>
        <w:t></w:t>
      </w:r>
      <w:r>
        <w:rPr>
          <w:rFonts w:hint="eastAsia"/>
        </w:rPr>
        <w:t>о</w:t>
      </w:r>
      <w:r>
        <w:t></w:t>
      </w:r>
      <w:r>
        <w:rPr>
          <w:rFonts w:hint="eastAsia"/>
        </w:rPr>
        <w:t>том</w:t>
      </w:r>
      <w:r>
        <w:t></w:t>
      </w:r>
      <w:r>
        <w:t></w:t>
      </w:r>
      <w:r>
        <w:t></w:t>
      </w:r>
      <w:r>
        <w:rPr>
          <w:rFonts w:hint="eastAsia"/>
        </w:rPr>
        <w:t>что</w:t>
      </w:r>
      <w:r>
        <w:t></w:t>
      </w:r>
      <w:r>
        <w:rPr>
          <w:rFonts w:hint="eastAsia"/>
        </w:rPr>
        <w:t>они</w:t>
      </w:r>
      <w:r>
        <w:t></w:t>
      </w:r>
      <w:r>
        <w:t></w:t>
      </w:r>
      <w:r>
        <w:rPr>
          <w:rFonts w:hint="eastAsia"/>
        </w:rPr>
        <w:t>заинтересованы</w:t>
      </w:r>
      <w:r>
        <w:t></w:t>
      </w:r>
      <w:r>
        <w:t></w:t>
      </w:r>
      <w:r>
        <w:rPr>
          <w:rFonts w:hint="eastAsia"/>
        </w:rPr>
        <w:t>в</w:t>
      </w:r>
      <w:r>
        <w:t></w:t>
      </w:r>
      <w:r>
        <w:t></w:t>
      </w:r>
      <w:r>
        <w:rPr>
          <w:rFonts w:hint="eastAsia"/>
        </w:rPr>
        <w:t>возможности</w:t>
      </w:r>
      <w:r>
        <w:t></w:t>
      </w:r>
      <w:r>
        <w:t></w:t>
      </w:r>
      <w:r>
        <w:rPr>
          <w:rFonts w:hint="eastAsia"/>
        </w:rPr>
        <w:t>содействовать</w:t>
      </w:r>
      <w:r>
        <w:t></w:t>
      </w:r>
      <w:r>
        <w:t></w:t>
      </w:r>
      <w:r>
        <w:rPr>
          <w:rFonts w:hint="eastAsia"/>
        </w:rPr>
        <w:t>разрешению</w:t>
      </w:r>
      <w:r>
        <w:t></w:t>
      </w:r>
      <w:r>
        <w:rPr>
          <w:rFonts w:hint="eastAsia"/>
        </w:rPr>
        <w:t>споров</w:t>
      </w:r>
      <w:r>
        <w:t></w:t>
      </w:r>
      <w:r>
        <w:rPr>
          <w:rFonts w:hint="eastAsia"/>
        </w:rPr>
        <w:t>своих</w:t>
      </w:r>
      <w:r>
        <w:t></w:t>
      </w:r>
      <w:r>
        <w:rPr>
          <w:rFonts w:hint="eastAsia"/>
        </w:rPr>
        <w:t>клиентов</w:t>
      </w:r>
      <w:r>
        <w:t></w:t>
      </w:r>
      <w:r>
        <w:rPr>
          <w:rFonts w:hint="eastAsia"/>
        </w:rPr>
        <w:t>с</w:t>
      </w:r>
      <w:r>
        <w:t></w:t>
      </w:r>
      <w:r>
        <w:rPr>
          <w:rFonts w:hint="eastAsia"/>
        </w:rPr>
        <w:t>минимальными</w:t>
      </w:r>
      <w:r>
        <w:t></w:t>
      </w:r>
      <w:r>
        <w:rPr>
          <w:rFonts w:hint="eastAsia"/>
        </w:rPr>
        <w:t>потерями</w:t>
      </w:r>
      <w:r>
        <w:t></w:t>
      </w:r>
      <w:r>
        <w:rPr>
          <w:rFonts w:hint="eastAsia"/>
        </w:rPr>
        <w:t>и</w:t>
      </w:r>
      <w:r>
        <w:t></w:t>
      </w:r>
      <w:r>
        <w:rPr>
          <w:rFonts w:hint="eastAsia"/>
        </w:rPr>
        <w:t>временными</w:t>
      </w:r>
      <w:r>
        <w:t></w:t>
      </w:r>
      <w:r>
        <w:rPr>
          <w:rFonts w:hint="eastAsia"/>
        </w:rPr>
        <w:t>затратами</w:t>
      </w:r>
      <w:r>
        <w:t></w:t>
      </w:r>
      <w:r>
        <w:t></w:t>
      </w:r>
      <w:r>
        <w:rPr>
          <w:rFonts w:hint="eastAsia"/>
        </w:rPr>
        <w:t>что</w:t>
      </w:r>
      <w:r>
        <w:t></w:t>
      </w:r>
      <w:r>
        <w:rPr>
          <w:rFonts w:hint="eastAsia"/>
        </w:rPr>
        <w:t>является</w:t>
      </w:r>
      <w:r>
        <w:t></w:t>
      </w:r>
      <w:r>
        <w:rPr>
          <w:rFonts w:hint="eastAsia"/>
        </w:rPr>
        <w:t>частью</w:t>
      </w:r>
      <w:r>
        <w:t></w:t>
      </w:r>
      <w:r>
        <w:rPr>
          <w:rFonts w:hint="eastAsia"/>
        </w:rPr>
        <w:t>их</w:t>
      </w:r>
      <w:r>
        <w:t></w:t>
      </w:r>
      <w:r>
        <w:rPr>
          <w:rFonts w:hint="eastAsia"/>
        </w:rPr>
        <w:t>профессионального</w:t>
      </w:r>
      <w:r>
        <w:t></w:t>
      </w:r>
      <w:r>
        <w:rPr>
          <w:rFonts w:hint="eastAsia"/>
        </w:rPr>
        <w:t>долга</w:t>
      </w:r>
      <w:r>
        <w:t></w:t>
      </w:r>
      <w:r>
        <w:rPr>
          <w:rFonts w:hint="eastAsia"/>
        </w:rPr>
        <w:t>и</w:t>
      </w:r>
      <w:r>
        <w:t></w:t>
      </w:r>
      <w:r>
        <w:rPr>
          <w:rFonts w:hint="eastAsia"/>
        </w:rPr>
        <w:t>ответственности</w:t>
      </w:r>
      <w:r>
        <w:t></w:t>
      </w:r>
      <w:r>
        <w:t></w:t>
      </w:r>
      <w:r>
        <w:rPr>
          <w:rFonts w:hint="eastAsia"/>
        </w:rPr>
        <w:t>Представители</w:t>
      </w:r>
      <w:r>
        <w:t></w:t>
      </w:r>
      <w:r>
        <w:rPr>
          <w:rFonts w:hint="eastAsia"/>
        </w:rPr>
        <w:t>юридических</w:t>
      </w:r>
      <w:r>
        <w:t></w:t>
      </w:r>
      <w:r>
        <w:rPr>
          <w:rFonts w:hint="eastAsia"/>
        </w:rPr>
        <w:t>профессий</w:t>
      </w:r>
      <w:r>
        <w:t></w:t>
      </w:r>
      <w:r>
        <w:t></w:t>
      </w:r>
      <w:r>
        <w:rPr>
          <w:rFonts w:hint="eastAsia"/>
        </w:rPr>
        <w:t>стремящиеся</w:t>
      </w:r>
      <w:r>
        <w:t></w:t>
      </w:r>
      <w:r>
        <w:rPr>
          <w:rFonts w:hint="eastAsia"/>
        </w:rPr>
        <w:t>качественно</w:t>
      </w:r>
      <w:r>
        <w:t></w:t>
      </w:r>
      <w:r>
        <w:rPr>
          <w:rFonts w:hint="eastAsia"/>
        </w:rPr>
        <w:t>делать</w:t>
      </w:r>
      <w:r>
        <w:t></w:t>
      </w:r>
      <w:r>
        <w:rPr>
          <w:rFonts w:hint="eastAsia"/>
        </w:rPr>
        <w:t>свою</w:t>
      </w:r>
      <w:r>
        <w:t></w:t>
      </w:r>
      <w:r>
        <w:rPr>
          <w:rFonts w:hint="eastAsia"/>
        </w:rPr>
        <w:t>работу</w:t>
      </w:r>
      <w:r>
        <w:t></w:t>
      </w:r>
      <w:r>
        <w:t></w:t>
      </w:r>
      <w:r>
        <w:rPr>
          <w:rFonts w:hint="eastAsia"/>
        </w:rPr>
        <w:t>понимают</w:t>
      </w:r>
      <w:r>
        <w:t></w:t>
      </w:r>
      <w:r>
        <w:t></w:t>
      </w:r>
      <w:r>
        <w:rPr>
          <w:rFonts w:hint="eastAsia"/>
        </w:rPr>
        <w:t>что</w:t>
      </w:r>
      <w:r>
        <w:t></w:t>
      </w:r>
      <w:r>
        <w:rPr>
          <w:rFonts w:hint="eastAsia"/>
        </w:rPr>
        <w:t>судебное</w:t>
      </w:r>
      <w:r>
        <w:t></w:t>
      </w:r>
      <w:r>
        <w:rPr>
          <w:rFonts w:hint="eastAsia"/>
        </w:rPr>
        <w:t>разбирательство</w:t>
      </w:r>
      <w:r>
        <w:t></w:t>
      </w:r>
      <w:r>
        <w:rPr>
          <w:rFonts w:hint="eastAsia"/>
        </w:rPr>
        <w:t>далеко</w:t>
      </w:r>
      <w:r>
        <w:t></w:t>
      </w:r>
      <w:r>
        <w:rPr>
          <w:rFonts w:hint="eastAsia"/>
        </w:rPr>
        <w:t>не</w:t>
      </w:r>
      <w:r>
        <w:t></w:t>
      </w:r>
      <w:r>
        <w:rPr>
          <w:rFonts w:hint="eastAsia"/>
        </w:rPr>
        <w:t>всегда</w:t>
      </w:r>
      <w:r>
        <w:t></w:t>
      </w:r>
      <w:r>
        <w:rPr>
          <w:rFonts w:hint="eastAsia"/>
        </w:rPr>
        <w:t>позволяет</w:t>
      </w:r>
      <w:r>
        <w:t></w:t>
      </w:r>
      <w:r>
        <w:rPr>
          <w:rFonts w:hint="eastAsia"/>
        </w:rPr>
        <w:t>их</w:t>
      </w:r>
      <w:r>
        <w:t></w:t>
      </w:r>
      <w:r>
        <w:rPr>
          <w:rFonts w:hint="eastAsia"/>
        </w:rPr>
        <w:t>клиентам</w:t>
      </w:r>
      <w:r>
        <w:t></w:t>
      </w:r>
      <w:r>
        <w:rPr>
          <w:rFonts w:hint="eastAsia"/>
        </w:rPr>
        <w:t>получить</w:t>
      </w:r>
      <w:r>
        <w:t></w:t>
      </w:r>
      <w:r>
        <w:rPr>
          <w:rFonts w:hint="eastAsia"/>
        </w:rPr>
        <w:t>оптимальный</w:t>
      </w:r>
      <w:r>
        <w:t></w:t>
      </w:r>
      <w:r>
        <w:rPr>
          <w:rFonts w:hint="eastAsia"/>
        </w:rPr>
        <w:t>результат</w:t>
      </w:r>
      <w:r>
        <w:t></w:t>
      </w:r>
      <w:r>
        <w:t></w:t>
      </w:r>
      <w:r>
        <w:rPr>
          <w:rFonts w:hint="eastAsia"/>
        </w:rPr>
        <w:t>Ведь</w:t>
      </w:r>
      <w:r>
        <w:t></w:t>
      </w:r>
      <w:r>
        <w:rPr>
          <w:rFonts w:hint="eastAsia"/>
        </w:rPr>
        <w:t>страдают</w:t>
      </w:r>
      <w:r>
        <w:t></w:t>
      </w:r>
      <w:r>
        <w:rPr>
          <w:rFonts w:hint="eastAsia"/>
        </w:rPr>
        <w:t>взаимоотношения</w:t>
      </w:r>
      <w:r>
        <w:t></w:t>
      </w:r>
      <w:r>
        <w:rPr>
          <w:rFonts w:hint="eastAsia"/>
        </w:rPr>
        <w:t>сторон</w:t>
      </w:r>
      <w:r>
        <w:t></w:t>
      </w:r>
      <w:r>
        <w:rPr>
          <w:rFonts w:hint="eastAsia"/>
        </w:rPr>
        <w:t>спора</w:t>
      </w:r>
      <w:r>
        <w:t></w:t>
      </w:r>
      <w:r>
        <w:t></w:t>
      </w:r>
      <w:r>
        <w:rPr>
          <w:rFonts w:hint="eastAsia"/>
        </w:rPr>
        <w:t>Судебное</w:t>
      </w:r>
      <w:r>
        <w:t></w:t>
      </w:r>
      <w:r>
        <w:rPr>
          <w:rFonts w:hint="eastAsia"/>
        </w:rPr>
        <w:t>разбирательство</w:t>
      </w:r>
      <w:r>
        <w:t></w:t>
      </w:r>
      <w:r>
        <w:rPr>
          <w:rFonts w:hint="eastAsia"/>
        </w:rPr>
        <w:t>может</w:t>
      </w:r>
      <w:r>
        <w:t></w:t>
      </w:r>
      <w:r>
        <w:rPr>
          <w:rFonts w:hint="eastAsia"/>
        </w:rPr>
        <w:t>быть</w:t>
      </w:r>
      <w:r>
        <w:t></w:t>
      </w:r>
      <w:r>
        <w:rPr>
          <w:rFonts w:hint="eastAsia"/>
        </w:rPr>
        <w:t>очень</w:t>
      </w:r>
      <w:r>
        <w:t></w:t>
      </w:r>
      <w:r>
        <w:rPr>
          <w:rFonts w:hint="eastAsia"/>
        </w:rPr>
        <w:t>затратным</w:t>
      </w:r>
      <w:r>
        <w:t></w:t>
      </w:r>
      <w:r>
        <w:rPr>
          <w:rFonts w:hint="eastAsia"/>
        </w:rPr>
        <w:t>и</w:t>
      </w:r>
      <w:r>
        <w:t></w:t>
      </w:r>
      <w:r>
        <w:rPr>
          <w:rFonts w:hint="eastAsia"/>
        </w:rPr>
        <w:t>длительным</w:t>
      </w:r>
      <w:r>
        <w:t></w:t>
      </w:r>
      <w:r>
        <w:t></w:t>
      </w:r>
      <w:r>
        <w:rPr>
          <w:rFonts w:hint="eastAsia"/>
        </w:rPr>
        <w:t>а</w:t>
      </w:r>
      <w:r>
        <w:t></w:t>
      </w:r>
      <w:r>
        <w:rPr>
          <w:rFonts w:hint="eastAsia"/>
        </w:rPr>
        <w:t>принудительное</w:t>
      </w:r>
      <w:r>
        <w:t></w:t>
      </w:r>
      <w:r>
        <w:rPr>
          <w:rFonts w:hint="eastAsia"/>
        </w:rPr>
        <w:t>исполнение</w:t>
      </w:r>
      <w:r>
        <w:t></w:t>
      </w:r>
      <w:r>
        <w:rPr>
          <w:rFonts w:hint="eastAsia"/>
        </w:rPr>
        <w:t>решений</w:t>
      </w:r>
      <w:r>
        <w:t></w:t>
      </w:r>
      <w:r>
        <w:rPr>
          <w:rFonts w:hint="eastAsia"/>
        </w:rPr>
        <w:t>суда</w:t>
      </w:r>
      <w:r>
        <w:t></w:t>
      </w:r>
      <w:r>
        <w:rPr>
          <w:rFonts w:hint="eastAsia"/>
        </w:rPr>
        <w:t>в</w:t>
      </w:r>
      <w:r>
        <w:t></w:t>
      </w:r>
      <w:r>
        <w:rPr>
          <w:rFonts w:hint="eastAsia"/>
        </w:rPr>
        <w:t>некоторых</w:t>
      </w:r>
      <w:r>
        <w:t></w:t>
      </w:r>
      <w:r>
        <w:rPr>
          <w:rFonts w:hint="eastAsia"/>
        </w:rPr>
        <w:t>случаях</w:t>
      </w:r>
      <w:r>
        <w:t></w:t>
      </w:r>
      <w:r>
        <w:rPr>
          <w:rFonts w:hint="eastAsia"/>
        </w:rPr>
        <w:t>затруднительно</w:t>
      </w:r>
      <w:r>
        <w:t></w:t>
      </w:r>
      <w:r>
        <w:rPr>
          <w:rFonts w:hint="eastAsia"/>
        </w:rPr>
        <w:t>или</w:t>
      </w:r>
      <w:r>
        <w:t></w:t>
      </w:r>
      <w:r>
        <w:rPr>
          <w:rFonts w:hint="eastAsia"/>
        </w:rPr>
        <w:t>просто</w:t>
      </w:r>
      <w:r>
        <w:t></w:t>
      </w:r>
      <w:r>
        <w:rPr>
          <w:rFonts w:hint="eastAsia"/>
        </w:rPr>
        <w:t>безрезультатно</w:t>
      </w:r>
      <w:r>
        <w:t></w:t>
      </w:r>
      <w:r>
        <w:t></w:t>
      </w:r>
      <w:r>
        <w:rPr>
          <w:rFonts w:hint="eastAsia"/>
        </w:rPr>
        <w:t>При</w:t>
      </w:r>
      <w:r>
        <w:t></w:t>
      </w:r>
      <w:r>
        <w:rPr>
          <w:rFonts w:hint="eastAsia"/>
        </w:rPr>
        <w:t>этом</w:t>
      </w:r>
      <w:r>
        <w:t></w:t>
      </w:r>
      <w:r>
        <w:rPr>
          <w:rFonts w:hint="eastAsia"/>
        </w:rPr>
        <w:t>урегулировать</w:t>
      </w:r>
      <w:r>
        <w:t></w:t>
      </w:r>
      <w:r>
        <w:rPr>
          <w:rFonts w:hint="eastAsia"/>
        </w:rPr>
        <w:t>спор</w:t>
      </w:r>
      <w:r>
        <w:t></w:t>
      </w:r>
      <w:r>
        <w:rPr>
          <w:rFonts w:hint="eastAsia"/>
        </w:rPr>
        <w:t>с</w:t>
      </w:r>
      <w:r>
        <w:t></w:t>
      </w:r>
      <w:r>
        <w:t></w:t>
      </w:r>
      <w:r>
        <w:rPr>
          <w:rFonts w:hint="eastAsia"/>
        </w:rPr>
        <w:t>противной</w:t>
      </w:r>
      <w:r>
        <w:t></w:t>
      </w:r>
      <w:r>
        <w:t></w:t>
      </w:r>
      <w:r>
        <w:rPr>
          <w:rFonts w:hint="eastAsia"/>
        </w:rPr>
        <w:t>стороной</w:t>
      </w:r>
      <w:r>
        <w:t></w:t>
      </w:r>
      <w:r>
        <w:rPr>
          <w:rFonts w:hint="eastAsia"/>
        </w:rPr>
        <w:t>напрямую</w:t>
      </w:r>
      <w:r>
        <w:t></w:t>
      </w:r>
      <w:r>
        <w:rPr>
          <w:rFonts w:hint="eastAsia"/>
        </w:rPr>
        <w:t>затруднительно</w:t>
      </w:r>
      <w:r>
        <w:t></w:t>
      </w:r>
      <w:r>
        <w:t></w:t>
      </w:r>
      <w:r>
        <w:rPr>
          <w:rFonts w:hint="eastAsia"/>
        </w:rPr>
        <w:t>тем</w:t>
      </w:r>
      <w:r>
        <w:t></w:t>
      </w:r>
      <w:r>
        <w:rPr>
          <w:rFonts w:hint="eastAsia"/>
        </w:rPr>
        <w:t>более</w:t>
      </w:r>
      <w:r>
        <w:t></w:t>
      </w:r>
      <w:r>
        <w:rPr>
          <w:rFonts w:hint="eastAsia"/>
        </w:rPr>
        <w:t>после</w:t>
      </w:r>
      <w:r>
        <w:t></w:t>
      </w:r>
      <w:r>
        <w:rPr>
          <w:rFonts w:hint="eastAsia"/>
        </w:rPr>
        <w:t>обращения</w:t>
      </w:r>
      <w:r>
        <w:t></w:t>
      </w:r>
      <w:r>
        <w:rPr>
          <w:rFonts w:hint="eastAsia"/>
        </w:rPr>
        <w:t>в</w:t>
      </w:r>
      <w:r>
        <w:t></w:t>
      </w:r>
      <w:r>
        <w:rPr>
          <w:rFonts w:hint="eastAsia"/>
        </w:rPr>
        <w:t>суд</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согласно</w:t>
      </w:r>
      <w:r>
        <w:t></w:t>
      </w:r>
      <w:r>
        <w:rPr>
          <w:rFonts w:hint="eastAsia"/>
        </w:rPr>
        <w:t>нашему</w:t>
      </w:r>
      <w:r>
        <w:t></w:t>
      </w:r>
      <w:r>
        <w:rPr>
          <w:rFonts w:hint="eastAsia"/>
        </w:rPr>
        <w:t>собственному</w:t>
      </w:r>
      <w:r>
        <w:t></w:t>
      </w:r>
      <w:r>
        <w:rPr>
          <w:rFonts w:hint="eastAsia"/>
        </w:rPr>
        <w:t>и</w:t>
      </w:r>
      <w:r>
        <w:t></w:t>
      </w:r>
      <w:r>
        <w:t></w:t>
      </w:r>
      <w:r>
        <w:t></w:t>
      </w:r>
      <w:r>
        <w:rPr>
          <w:rFonts w:hint="eastAsia"/>
        </w:rPr>
        <w:t>международному</w:t>
      </w:r>
      <w:r>
        <w:t></w:t>
      </w:r>
      <w:r>
        <w:t></w:t>
      </w:r>
      <w:r>
        <w:t></w:t>
      </w:r>
      <w:r>
        <w:rPr>
          <w:rFonts w:hint="eastAsia"/>
        </w:rPr>
        <w:t>опыту</w:t>
      </w:r>
      <w:r>
        <w:t></w:t>
      </w:r>
      <w:r>
        <w:rPr>
          <w:rFonts w:hint="eastAsia"/>
        </w:rPr>
        <w:t>более</w:t>
      </w:r>
      <w:r>
        <w:t></w:t>
      </w:r>
      <w:r>
        <w:t></w:t>
      </w:r>
      <w:r>
        <w:t></w:t>
      </w:r>
      <w:r>
        <w:t></w:t>
      </w:r>
      <w:r>
        <w:t></w:t>
      </w:r>
      <w:r>
        <w:t></w:t>
      </w:r>
      <w:r>
        <w:t></w:t>
      </w:r>
      <w:r>
        <w:t></w:t>
      </w:r>
      <w:r>
        <w:t></w:t>
      </w:r>
      <w:r>
        <w:rPr>
          <w:rFonts w:hint="eastAsia"/>
        </w:rPr>
        <w:t>процедур</w:t>
      </w:r>
      <w:r>
        <w:t></w:t>
      </w:r>
      <w:r>
        <w:t></w:t>
      </w:r>
      <w:r>
        <w:t></w:t>
      </w:r>
      <w:r>
        <w:rPr>
          <w:rFonts w:hint="eastAsia"/>
        </w:rPr>
        <w:t>медиации</w:t>
      </w:r>
      <w:r>
        <w:t></w:t>
      </w:r>
      <w:r>
        <w:t></w:t>
      </w:r>
      <w:r>
        <w:t></w:t>
      </w:r>
      <w:r>
        <w:rPr>
          <w:rFonts w:hint="eastAsia"/>
        </w:rPr>
        <w:t>завершаются</w:t>
      </w:r>
      <w:r>
        <w:t></w:t>
      </w:r>
      <w:r>
        <w:rPr>
          <w:rFonts w:hint="eastAsia"/>
        </w:rPr>
        <w:t>заключением</w:t>
      </w:r>
      <w:r>
        <w:t></w:t>
      </w:r>
      <w:r>
        <w:rPr>
          <w:rFonts w:hint="eastAsia"/>
        </w:rPr>
        <w:t>медиативного</w:t>
      </w:r>
      <w:r>
        <w:t></w:t>
      </w:r>
      <w:r>
        <w:rPr>
          <w:rFonts w:hint="eastAsia"/>
        </w:rPr>
        <w:t>соглашения</w:t>
      </w:r>
      <w:r>
        <w:t></w:t>
      </w:r>
      <w:r>
        <w:rPr>
          <w:rFonts w:hint="eastAsia"/>
        </w:rPr>
        <w:t>и</w:t>
      </w:r>
      <w:r>
        <w:t></w:t>
      </w:r>
      <w:r>
        <w:rPr>
          <w:rFonts w:hint="eastAsia"/>
        </w:rPr>
        <w:t>более</w:t>
      </w:r>
      <w:r>
        <w:t></w:t>
      </w:r>
      <w:r>
        <w:t></w:t>
      </w:r>
      <w:r>
        <w:t></w:t>
      </w:r>
      <w:r>
        <w:t></w:t>
      </w:r>
      <w:r>
        <w:t></w:t>
      </w:r>
      <w:r>
        <w:rPr>
          <w:rFonts w:hint="eastAsia"/>
        </w:rPr>
        <w:t>медиативных</w:t>
      </w:r>
      <w:r>
        <w:t></w:t>
      </w:r>
      <w:r>
        <w:rPr>
          <w:rFonts w:hint="eastAsia"/>
        </w:rPr>
        <w:t>соглашений</w:t>
      </w:r>
      <w:r>
        <w:t></w:t>
      </w:r>
      <w:r>
        <w:rPr>
          <w:rFonts w:hint="eastAsia"/>
        </w:rPr>
        <w:t>исполняются</w:t>
      </w:r>
      <w:r>
        <w:t></w:t>
      </w:r>
      <w:r>
        <w:rPr>
          <w:rFonts w:hint="eastAsia"/>
        </w:rPr>
        <w:t>сторонами</w:t>
      </w:r>
      <w:r>
        <w:t></w:t>
      </w:r>
      <w:r>
        <w:rPr>
          <w:rFonts w:hint="eastAsia"/>
        </w:rPr>
        <w:t>добровольно</w:t>
      </w:r>
      <w:r>
        <w:t></w:t>
      </w:r>
    </w:p>
    <w:p w:rsidR="00903F3E" w:rsidRDefault="00903F3E" w:rsidP="00903F3E">
      <w:r>
        <w:rPr>
          <w:rFonts w:hint="eastAsia"/>
        </w:rPr>
        <w:t>На</w:t>
      </w:r>
      <w:r>
        <w:t></w:t>
      </w:r>
      <w:r>
        <w:rPr>
          <w:rFonts w:hint="eastAsia"/>
        </w:rPr>
        <w:t>наш</w:t>
      </w:r>
      <w:r>
        <w:t></w:t>
      </w:r>
      <w:r>
        <w:rPr>
          <w:rFonts w:hint="eastAsia"/>
        </w:rPr>
        <w:t>взгляд</w:t>
      </w:r>
      <w:r>
        <w:t></w:t>
      </w:r>
      <w:r>
        <w:t></w:t>
      </w:r>
      <w:r>
        <w:rPr>
          <w:rFonts w:hint="eastAsia"/>
        </w:rPr>
        <w:t>для</w:t>
      </w:r>
      <w:r>
        <w:t></w:t>
      </w:r>
      <w:r>
        <w:rPr>
          <w:rFonts w:hint="eastAsia"/>
        </w:rPr>
        <w:t>дальнейшего</w:t>
      </w:r>
      <w:r>
        <w:t></w:t>
      </w:r>
      <w:r>
        <w:rPr>
          <w:rFonts w:hint="eastAsia"/>
        </w:rPr>
        <w:t>продвижения</w:t>
      </w:r>
      <w:r>
        <w:t></w:t>
      </w:r>
      <w:r>
        <w:rPr>
          <w:rFonts w:hint="eastAsia"/>
        </w:rPr>
        <w:t>АРС</w:t>
      </w:r>
      <w:r>
        <w:t></w:t>
      </w:r>
      <w:r>
        <w:rPr>
          <w:rFonts w:hint="eastAsia"/>
        </w:rPr>
        <w:t>в</w:t>
      </w:r>
      <w:r>
        <w:t></w:t>
      </w:r>
      <w:r>
        <w:rPr>
          <w:rFonts w:hint="eastAsia"/>
        </w:rPr>
        <w:t>повседневную</w:t>
      </w:r>
      <w:r>
        <w:t></w:t>
      </w:r>
      <w:r>
        <w:rPr>
          <w:rFonts w:hint="eastAsia"/>
        </w:rPr>
        <w:t>правореализационную</w:t>
      </w:r>
      <w:r>
        <w:t></w:t>
      </w:r>
      <w:r>
        <w:rPr>
          <w:rFonts w:hint="eastAsia"/>
        </w:rPr>
        <w:t>практику</w:t>
      </w:r>
      <w:r>
        <w:t></w:t>
      </w:r>
      <w:r>
        <w:t></w:t>
      </w:r>
      <w:r>
        <w:rPr>
          <w:rFonts w:hint="eastAsia"/>
        </w:rPr>
        <w:t>на</w:t>
      </w:r>
      <w:r>
        <w:t></w:t>
      </w:r>
      <w:r>
        <w:rPr>
          <w:rFonts w:hint="eastAsia"/>
        </w:rPr>
        <w:t>данном</w:t>
      </w:r>
      <w:r>
        <w:t></w:t>
      </w:r>
      <w:r>
        <w:rPr>
          <w:rFonts w:hint="eastAsia"/>
        </w:rPr>
        <w:t>этапе</w:t>
      </w:r>
      <w:r>
        <w:t></w:t>
      </w:r>
      <w:r>
        <w:rPr>
          <w:rFonts w:hint="eastAsia"/>
        </w:rPr>
        <w:t>необходимо</w:t>
      </w:r>
      <w:r>
        <w:t></w:t>
      </w:r>
      <w:r>
        <w:rPr>
          <w:rFonts w:hint="eastAsia"/>
        </w:rPr>
        <w:t>сконцентрировать</w:t>
      </w:r>
      <w:r>
        <w:t></w:t>
      </w:r>
      <w:r>
        <w:t></w:t>
      </w:r>
      <w:r>
        <w:t></w:t>
      </w:r>
      <w:r>
        <w:t></w:t>
      </w:r>
      <w:r>
        <w:t></w:t>
      </w:r>
      <w:r>
        <w:t></w:t>
      </w:r>
      <w:r>
        <w:t></w:t>
      </w:r>
      <w:r>
        <w:t></w:t>
      </w:r>
      <w:r>
        <w:t></w:t>
      </w:r>
      <w:r>
        <w:t></w:t>
      </w:r>
      <w:r>
        <w:t></w:t>
      </w:r>
      <w:r>
        <w:t></w:t>
      </w:r>
      <w:r>
        <w:rPr>
          <w:rFonts w:hint="eastAsia"/>
        </w:rPr>
        <w:t>усилия</w:t>
      </w:r>
      <w:r>
        <w:t></w:t>
      </w:r>
      <w:r>
        <w:t></w:t>
      </w:r>
      <w:r>
        <w:t></w:t>
      </w:r>
      <w:r>
        <w:t></w:t>
      </w:r>
      <w:r>
        <w:t></w:t>
      </w:r>
      <w:r>
        <w:t></w:t>
      </w:r>
      <w:r>
        <w:t></w:t>
      </w:r>
      <w:r>
        <w:t></w:t>
      </w:r>
      <w:r>
        <w:t></w:t>
      </w:r>
      <w:r>
        <w:t></w:t>
      </w:r>
      <w:r>
        <w:t></w:t>
      </w:r>
      <w:r>
        <w:t></w:t>
      </w:r>
      <w:r>
        <w:t></w:t>
      </w:r>
      <w:r>
        <w:rPr>
          <w:rFonts w:hint="eastAsia"/>
        </w:rPr>
        <w:t>на</w:t>
      </w:r>
      <w:r>
        <w:t></w:t>
      </w:r>
      <w:r>
        <w:rPr>
          <w:rFonts w:hint="eastAsia"/>
        </w:rPr>
        <w:t>информационно</w:t>
      </w:r>
      <w:r>
        <w:t></w:t>
      </w:r>
      <w:r>
        <w:rPr>
          <w:rFonts w:hint="eastAsia"/>
        </w:rPr>
        <w:t>просветительской</w:t>
      </w:r>
      <w:r>
        <w:t></w:t>
      </w:r>
      <w:r>
        <w:rPr>
          <w:rFonts w:hint="eastAsia"/>
        </w:rPr>
        <w:t>деятельности</w:t>
      </w:r>
      <w:r>
        <w:t></w:t>
      </w:r>
      <w:r>
        <w:t></w:t>
      </w:r>
      <w:r>
        <w:rPr>
          <w:rFonts w:hint="eastAsia"/>
        </w:rPr>
        <w:t>Причем</w:t>
      </w:r>
      <w:r>
        <w:t></w:t>
      </w:r>
      <w:r>
        <w:rPr>
          <w:rFonts w:hint="eastAsia"/>
        </w:rPr>
        <w:t>необходимо</w:t>
      </w:r>
      <w:r>
        <w:t></w:t>
      </w:r>
      <w:r>
        <w:rPr>
          <w:rFonts w:hint="eastAsia"/>
        </w:rPr>
        <w:t>просвещение</w:t>
      </w:r>
      <w:r>
        <w:t></w:t>
      </w:r>
      <w:r>
        <w:t></w:t>
      </w:r>
      <w:r>
        <w:rPr>
          <w:rFonts w:hint="eastAsia"/>
        </w:rPr>
        <w:t>как</w:t>
      </w:r>
      <w:r>
        <w:t></w:t>
      </w:r>
      <w:r>
        <w:rPr>
          <w:rFonts w:hint="eastAsia"/>
        </w:rPr>
        <w:t>широких</w:t>
      </w:r>
      <w:r>
        <w:t></w:t>
      </w:r>
      <w:r>
        <w:rPr>
          <w:rFonts w:hint="eastAsia"/>
        </w:rPr>
        <w:t>слоев</w:t>
      </w:r>
      <w:r>
        <w:t></w:t>
      </w:r>
      <w:r>
        <w:rPr>
          <w:rFonts w:hint="eastAsia"/>
        </w:rPr>
        <w:t>населения</w:t>
      </w:r>
      <w:r>
        <w:t></w:t>
      </w:r>
      <w:r>
        <w:t></w:t>
      </w:r>
      <w:r>
        <w:rPr>
          <w:rFonts w:hint="eastAsia"/>
        </w:rPr>
        <w:t>так</w:t>
      </w:r>
      <w:r>
        <w:t></w:t>
      </w:r>
      <w:r>
        <w:rPr>
          <w:rFonts w:hint="eastAsia"/>
        </w:rPr>
        <w:t>и</w:t>
      </w:r>
      <w:r>
        <w:t></w:t>
      </w:r>
      <w:r>
        <w:rPr>
          <w:rFonts w:hint="eastAsia"/>
        </w:rPr>
        <w:t>юридического</w:t>
      </w:r>
      <w:r>
        <w:t></w:t>
      </w:r>
      <w:r>
        <w:rPr>
          <w:rFonts w:hint="eastAsia"/>
        </w:rPr>
        <w:t>сообщества</w:t>
      </w:r>
      <w:r>
        <w:t></w:t>
      </w:r>
      <w:r>
        <w:rPr>
          <w:rFonts w:hint="eastAsia"/>
        </w:rPr>
        <w:t>как</w:t>
      </w:r>
      <w:r>
        <w:t></w:t>
      </w:r>
      <w:r>
        <w:rPr>
          <w:rFonts w:hint="eastAsia"/>
        </w:rPr>
        <w:t>провайдера</w:t>
      </w:r>
      <w:r>
        <w:t></w:t>
      </w:r>
      <w:r>
        <w:rPr>
          <w:rFonts w:hint="eastAsia"/>
        </w:rPr>
        <w:t>юридических</w:t>
      </w:r>
      <w:r>
        <w:t></w:t>
      </w:r>
      <w:r>
        <w:rPr>
          <w:rFonts w:hint="eastAsia"/>
        </w:rPr>
        <w:t>услуг</w:t>
      </w:r>
      <w:r>
        <w:t></w:t>
      </w:r>
      <w:r>
        <w:t></w:t>
      </w:r>
      <w:r>
        <w:rPr>
          <w:rFonts w:hint="eastAsia"/>
        </w:rPr>
        <w:t>Нужно</w:t>
      </w:r>
      <w:r>
        <w:t></w:t>
      </w:r>
      <w:r>
        <w:t></w:t>
      </w:r>
      <w:r>
        <w:rPr>
          <w:rFonts w:hint="eastAsia"/>
        </w:rPr>
        <w:t>чтобы</w:t>
      </w:r>
      <w:r>
        <w:t></w:t>
      </w:r>
      <w:r>
        <w:rPr>
          <w:rFonts w:hint="eastAsia"/>
        </w:rPr>
        <w:t>юристы</w:t>
      </w:r>
      <w:r>
        <w:t></w:t>
      </w:r>
      <w:r>
        <w:rPr>
          <w:rFonts w:hint="eastAsia"/>
        </w:rPr>
        <w:t>предлагали</w:t>
      </w:r>
      <w:r>
        <w:t></w:t>
      </w:r>
      <w:r>
        <w:rPr>
          <w:rFonts w:hint="eastAsia"/>
        </w:rPr>
        <w:t>максимально</w:t>
      </w:r>
      <w:r>
        <w:t></w:t>
      </w:r>
      <w:r>
        <w:rPr>
          <w:rFonts w:hint="eastAsia"/>
        </w:rPr>
        <w:t>широкий</w:t>
      </w:r>
      <w:r>
        <w:t></w:t>
      </w:r>
      <w:r>
        <w:rPr>
          <w:rFonts w:hint="eastAsia"/>
        </w:rPr>
        <w:t>спектр</w:t>
      </w:r>
      <w:r>
        <w:t></w:t>
      </w:r>
      <w:r>
        <w:rPr>
          <w:rFonts w:hint="eastAsia"/>
        </w:rPr>
        <w:t>способов</w:t>
      </w:r>
      <w:r>
        <w:t></w:t>
      </w:r>
      <w:r>
        <w:rPr>
          <w:rFonts w:hint="eastAsia"/>
        </w:rPr>
        <w:t>урегулирования</w:t>
      </w:r>
      <w:r>
        <w:t></w:t>
      </w:r>
      <w:r>
        <w:rPr>
          <w:rFonts w:hint="eastAsia"/>
        </w:rPr>
        <w:t>возникающих</w:t>
      </w:r>
      <w:r>
        <w:t></w:t>
      </w:r>
      <w:r>
        <w:rPr>
          <w:rFonts w:hint="eastAsia"/>
        </w:rPr>
        <w:t>конфликтов</w:t>
      </w:r>
      <w:r>
        <w:t></w:t>
      </w:r>
      <w:r>
        <w:t></w:t>
      </w:r>
      <w:r>
        <w:rPr>
          <w:rFonts w:hint="eastAsia"/>
        </w:rPr>
        <w:t>помогая</w:t>
      </w:r>
      <w:r>
        <w:t></w:t>
      </w:r>
      <w:r>
        <w:rPr>
          <w:rFonts w:hint="eastAsia"/>
        </w:rPr>
        <w:t>на</w:t>
      </w:r>
      <w:r>
        <w:t></w:t>
      </w:r>
      <w:r>
        <w:rPr>
          <w:rFonts w:hint="eastAsia"/>
        </w:rPr>
        <w:t>основе</w:t>
      </w:r>
      <w:r>
        <w:t></w:t>
      </w:r>
      <w:r>
        <w:rPr>
          <w:rFonts w:hint="eastAsia"/>
        </w:rPr>
        <w:t>информированности</w:t>
      </w:r>
      <w:r>
        <w:t></w:t>
      </w:r>
      <w:r>
        <w:rPr>
          <w:rFonts w:hint="eastAsia"/>
        </w:rPr>
        <w:t>сделать</w:t>
      </w:r>
      <w:r>
        <w:t></w:t>
      </w:r>
      <w:r>
        <w:rPr>
          <w:rFonts w:hint="eastAsia"/>
        </w:rPr>
        <w:t>выбор</w:t>
      </w:r>
      <w:r>
        <w:t></w:t>
      </w:r>
      <w:r>
        <w:t></w:t>
      </w:r>
      <w:r>
        <w:rPr>
          <w:rFonts w:hint="eastAsia"/>
        </w:rPr>
        <w:t>отвечающий</w:t>
      </w:r>
      <w:r>
        <w:t></w:t>
      </w:r>
      <w:r>
        <w:rPr>
          <w:rFonts w:hint="eastAsia"/>
        </w:rPr>
        <w:t>интересам</w:t>
      </w:r>
      <w:r>
        <w:t></w:t>
      </w:r>
      <w:r>
        <w:rPr>
          <w:rFonts w:hint="eastAsia"/>
        </w:rPr>
        <w:t>клиента</w:t>
      </w:r>
      <w:r>
        <w:t></w:t>
      </w:r>
    </w:p>
    <w:p w:rsidR="00903F3E" w:rsidRDefault="00903F3E" w:rsidP="00903F3E">
      <w:r>
        <w:rPr>
          <w:rFonts w:hint="eastAsia"/>
        </w:rPr>
        <w:t>Сегодня</w:t>
      </w:r>
      <w:r>
        <w:t></w:t>
      </w:r>
      <w:r>
        <w:rPr>
          <w:rFonts w:hint="eastAsia"/>
        </w:rPr>
        <w:t>медиация</w:t>
      </w:r>
      <w:r>
        <w:t></w:t>
      </w:r>
      <w:r>
        <w:rPr>
          <w:rFonts w:hint="eastAsia"/>
        </w:rPr>
        <w:t>в</w:t>
      </w:r>
      <w:r>
        <w:t></w:t>
      </w:r>
      <w:r>
        <w:rPr>
          <w:rFonts w:hint="eastAsia"/>
        </w:rPr>
        <w:t>России</w:t>
      </w:r>
      <w:r>
        <w:t></w:t>
      </w:r>
      <w:r>
        <w:t></w:t>
      </w:r>
      <w:r>
        <w:t></w:t>
      </w:r>
      <w:r>
        <w:rPr>
          <w:rFonts w:hint="eastAsia"/>
        </w:rPr>
        <w:t>доступный</w:t>
      </w:r>
      <w:r>
        <w:t></w:t>
      </w:r>
      <w:r>
        <w:rPr>
          <w:rFonts w:hint="eastAsia"/>
        </w:rPr>
        <w:t>способ</w:t>
      </w:r>
      <w:r>
        <w:t></w:t>
      </w:r>
      <w:r>
        <w:rPr>
          <w:rFonts w:hint="eastAsia"/>
        </w:rPr>
        <w:t>разрешения</w:t>
      </w:r>
      <w:r>
        <w:t></w:t>
      </w:r>
      <w:r>
        <w:rPr>
          <w:rFonts w:hint="eastAsia"/>
        </w:rPr>
        <w:t>споров</w:t>
      </w:r>
      <w:r>
        <w:t></w:t>
      </w:r>
      <w:r>
        <w:t></w:t>
      </w:r>
      <w:r>
        <w:rPr>
          <w:rFonts w:hint="eastAsia"/>
        </w:rPr>
        <w:t>и</w:t>
      </w:r>
      <w:r>
        <w:t></w:t>
      </w:r>
      <w:r>
        <w:rPr>
          <w:rFonts w:hint="eastAsia"/>
        </w:rPr>
        <w:t>любой</w:t>
      </w:r>
      <w:r>
        <w:t></w:t>
      </w:r>
      <w:r>
        <w:t></w:t>
      </w:r>
      <w:r>
        <w:rPr>
          <w:rFonts w:hint="eastAsia"/>
        </w:rPr>
        <w:t>человек</w:t>
      </w:r>
      <w:r>
        <w:t></w:t>
      </w:r>
      <w:r>
        <w:t></w:t>
      </w:r>
      <w:r>
        <w:t></w:t>
      </w:r>
      <w:r>
        <w:rPr>
          <w:rFonts w:hint="eastAsia"/>
        </w:rPr>
        <w:t>желающий</w:t>
      </w:r>
      <w:r>
        <w:t></w:t>
      </w:r>
      <w:r>
        <w:t></w:t>
      </w:r>
      <w:r>
        <w:rPr>
          <w:rFonts w:hint="eastAsia"/>
        </w:rPr>
        <w:t>разрешить</w:t>
      </w:r>
      <w:r>
        <w:t></w:t>
      </w:r>
      <w:r>
        <w:t></w:t>
      </w:r>
      <w:r>
        <w:rPr>
          <w:rFonts w:hint="eastAsia"/>
        </w:rPr>
        <w:t>спор</w:t>
      </w:r>
      <w:r>
        <w:t></w:t>
      </w:r>
      <w:r>
        <w:t></w:t>
      </w:r>
      <w:r>
        <w:rPr>
          <w:rFonts w:hint="eastAsia"/>
        </w:rPr>
        <w:t>не</w:t>
      </w:r>
      <w:r>
        <w:t></w:t>
      </w:r>
      <w:r>
        <w:t></w:t>
      </w:r>
      <w:r>
        <w:rPr>
          <w:rFonts w:hint="eastAsia"/>
        </w:rPr>
        <w:t>в</w:t>
      </w:r>
      <w:r>
        <w:t></w:t>
      </w:r>
      <w:r>
        <w:t></w:t>
      </w:r>
      <w:r>
        <w:rPr>
          <w:rFonts w:hint="eastAsia"/>
        </w:rPr>
        <w:t>суде</w:t>
      </w:r>
      <w:r>
        <w:t></w:t>
      </w:r>
      <w:r>
        <w:t></w:t>
      </w:r>
      <w:r>
        <w:t></w:t>
      </w:r>
      <w:r>
        <w:rPr>
          <w:rFonts w:hint="eastAsia"/>
        </w:rPr>
        <w:t>а</w:t>
      </w:r>
      <w:r>
        <w:t></w:t>
      </w:r>
      <w:r>
        <w:t></w:t>
      </w:r>
      <w:r>
        <w:rPr>
          <w:rFonts w:hint="eastAsia"/>
        </w:rPr>
        <w:t>с</w:t>
      </w:r>
      <w:r>
        <w:t></w:t>
      </w:r>
      <w:r>
        <w:t></w:t>
      </w:r>
      <w:r>
        <w:rPr>
          <w:rFonts w:hint="eastAsia"/>
        </w:rPr>
        <w:t>помощью</w:t>
      </w:r>
      <w:r>
        <w:t></w:t>
      </w:r>
      <w:r>
        <w:rPr>
          <w:rFonts w:hint="eastAsia"/>
        </w:rPr>
        <w:t>процедуры</w:t>
      </w:r>
      <w:r>
        <w:t></w:t>
      </w:r>
      <w:r>
        <w:rPr>
          <w:rFonts w:hint="eastAsia"/>
        </w:rPr>
        <w:t>медиации</w:t>
      </w:r>
      <w:r>
        <w:t></w:t>
      </w:r>
      <w:r>
        <w:t></w:t>
      </w:r>
      <w:r>
        <w:rPr>
          <w:rFonts w:hint="eastAsia"/>
        </w:rPr>
        <w:t>может</w:t>
      </w:r>
      <w:r>
        <w:t></w:t>
      </w:r>
      <w:r>
        <w:rPr>
          <w:rFonts w:hint="eastAsia"/>
        </w:rPr>
        <w:t>воспользоваться</w:t>
      </w:r>
      <w:r>
        <w:t></w:t>
      </w:r>
      <w:r>
        <w:rPr>
          <w:rFonts w:hint="eastAsia"/>
        </w:rPr>
        <w:t>услугами</w:t>
      </w:r>
      <w:r>
        <w:t></w:t>
      </w:r>
      <w:r>
        <w:rPr>
          <w:rFonts w:hint="eastAsia"/>
        </w:rPr>
        <w:t>медиатора</w:t>
      </w:r>
      <w:r>
        <w:t></w:t>
      </w:r>
      <w:r>
        <w:t></w:t>
      </w:r>
      <w:r>
        <w:rPr>
          <w:rFonts w:hint="eastAsia"/>
        </w:rPr>
        <w:t>Для</w:t>
      </w:r>
      <w:r>
        <w:t></w:t>
      </w:r>
      <w:r>
        <w:rPr>
          <w:rFonts w:hint="eastAsia"/>
        </w:rPr>
        <w:t>этого</w:t>
      </w:r>
      <w:r>
        <w:t></w:t>
      </w:r>
      <w:r>
        <w:rPr>
          <w:rFonts w:hint="eastAsia"/>
        </w:rPr>
        <w:t>ему</w:t>
      </w:r>
      <w:r>
        <w:t></w:t>
      </w:r>
      <w:r>
        <w:t></w:t>
      </w:r>
      <w:r>
        <w:rPr>
          <w:rFonts w:hint="eastAsia"/>
        </w:rPr>
        <w:t>нужно</w:t>
      </w:r>
      <w:r>
        <w:t></w:t>
      </w:r>
      <w:r>
        <w:t></w:t>
      </w:r>
      <w:r>
        <w:rPr>
          <w:rFonts w:hint="eastAsia"/>
        </w:rPr>
        <w:t>обратиться</w:t>
      </w:r>
      <w:r>
        <w:t></w:t>
      </w:r>
      <w:r>
        <w:t></w:t>
      </w:r>
      <w:r>
        <w:rPr>
          <w:rFonts w:hint="eastAsia"/>
        </w:rPr>
        <w:t>в</w:t>
      </w:r>
      <w:r>
        <w:t></w:t>
      </w:r>
      <w:r>
        <w:t></w:t>
      </w:r>
      <w:r>
        <w:rPr>
          <w:rFonts w:hint="eastAsia"/>
        </w:rPr>
        <w:t>организацию</w:t>
      </w:r>
      <w:r>
        <w:t></w:t>
      </w:r>
      <w:r>
        <w:t></w:t>
      </w:r>
      <w:r>
        <w:t></w:t>
      </w:r>
      <w:r>
        <w:rPr>
          <w:rFonts w:hint="eastAsia"/>
        </w:rPr>
        <w:t>обеспечивающую</w:t>
      </w:r>
      <w:r>
        <w:t></w:t>
      </w:r>
      <w:r>
        <w:t></w:t>
      </w:r>
      <w:r>
        <w:rPr>
          <w:rFonts w:hint="eastAsia"/>
        </w:rPr>
        <w:t>организацию</w:t>
      </w:r>
      <w:r>
        <w:t></w:t>
      </w:r>
      <w:r>
        <w:t></w:t>
      </w:r>
      <w:r>
        <w:rPr>
          <w:rFonts w:hint="eastAsia"/>
        </w:rPr>
        <w:t>и</w:t>
      </w:r>
    </w:p>
    <w:p w:rsidR="00903F3E" w:rsidRDefault="00903F3E" w:rsidP="00903F3E">
      <w:r>
        <w:t></w:t>
      </w:r>
    </w:p>
    <w:p w:rsidR="00903F3E" w:rsidRDefault="00903F3E" w:rsidP="00903F3E"/>
    <w:p w:rsidR="00903F3E" w:rsidRDefault="00903F3E" w:rsidP="00903F3E">
      <w:r>
        <w:rPr>
          <w:rFonts w:hint="eastAsia"/>
        </w:rPr>
        <w:t>проведение</w:t>
      </w:r>
      <w:r>
        <w:t></w:t>
      </w:r>
      <w:r>
        <w:rPr>
          <w:rFonts w:hint="eastAsia"/>
        </w:rPr>
        <w:t>процедур</w:t>
      </w:r>
      <w:r>
        <w:t></w:t>
      </w:r>
      <w:r>
        <w:rPr>
          <w:rFonts w:hint="eastAsia"/>
        </w:rPr>
        <w:t>медиации</w:t>
      </w:r>
      <w:r>
        <w:t></w:t>
      </w:r>
      <w:r>
        <w:t></w:t>
      </w:r>
      <w:r>
        <w:rPr>
          <w:rFonts w:hint="eastAsia"/>
        </w:rPr>
        <w:t>где</w:t>
      </w:r>
      <w:r>
        <w:t></w:t>
      </w:r>
      <w:r>
        <w:rPr>
          <w:rFonts w:hint="eastAsia"/>
        </w:rPr>
        <w:t>ему</w:t>
      </w:r>
      <w:r>
        <w:t></w:t>
      </w:r>
      <w:r>
        <w:rPr>
          <w:rFonts w:hint="eastAsia"/>
        </w:rPr>
        <w:t>будет</w:t>
      </w:r>
      <w:r>
        <w:t></w:t>
      </w:r>
      <w:r>
        <w:rPr>
          <w:rFonts w:hint="eastAsia"/>
        </w:rPr>
        <w:t>предоставлена</w:t>
      </w:r>
      <w:r>
        <w:t></w:t>
      </w:r>
      <w:r>
        <w:rPr>
          <w:rFonts w:hint="eastAsia"/>
        </w:rPr>
        <w:t>возможность</w:t>
      </w:r>
      <w:r>
        <w:t></w:t>
      </w:r>
      <w:r>
        <w:rPr>
          <w:rFonts w:hint="eastAsia"/>
        </w:rPr>
        <w:t>выбрать</w:t>
      </w:r>
      <w:r>
        <w:t></w:t>
      </w:r>
      <w:r>
        <w:rPr>
          <w:rFonts w:hint="eastAsia"/>
        </w:rPr>
        <w:t>медиатора</w:t>
      </w:r>
      <w:r>
        <w:t></w:t>
      </w:r>
    </w:p>
    <w:p w:rsidR="00903F3E" w:rsidRDefault="00903F3E" w:rsidP="00903F3E">
      <w:r>
        <w:rPr>
          <w:rFonts w:hint="eastAsia"/>
        </w:rPr>
        <w:t>За</w:t>
      </w:r>
      <w:r>
        <w:t></w:t>
      </w:r>
      <w:r>
        <w:rPr>
          <w:rFonts w:hint="eastAsia"/>
        </w:rPr>
        <w:t>рубежом</w:t>
      </w:r>
      <w:r>
        <w:t></w:t>
      </w:r>
      <w:r>
        <w:rPr>
          <w:rFonts w:hint="eastAsia"/>
        </w:rPr>
        <w:t>крупные</w:t>
      </w:r>
      <w:r>
        <w:t></w:t>
      </w:r>
      <w:r>
        <w:rPr>
          <w:rFonts w:hint="eastAsia"/>
        </w:rPr>
        <w:t>компании</w:t>
      </w:r>
      <w:r>
        <w:t></w:t>
      </w:r>
      <w:r>
        <w:rPr>
          <w:rFonts w:hint="eastAsia"/>
        </w:rPr>
        <w:t>уже</w:t>
      </w:r>
      <w:r>
        <w:t></w:t>
      </w:r>
      <w:r>
        <w:rPr>
          <w:rFonts w:hint="eastAsia"/>
        </w:rPr>
        <w:t>давно</w:t>
      </w:r>
      <w:r>
        <w:t></w:t>
      </w:r>
      <w:r>
        <w:rPr>
          <w:rFonts w:hint="eastAsia"/>
        </w:rPr>
        <w:t>практикуют</w:t>
      </w:r>
      <w:r>
        <w:t></w:t>
      </w:r>
      <w:r>
        <w:rPr>
          <w:rFonts w:hint="eastAsia"/>
        </w:rPr>
        <w:t>создание</w:t>
      </w:r>
      <w:r>
        <w:t></w:t>
      </w:r>
      <w:r>
        <w:rPr>
          <w:rFonts w:hint="eastAsia"/>
        </w:rPr>
        <w:t>так</w:t>
      </w:r>
      <w:r>
        <w:t></w:t>
      </w:r>
      <w:r>
        <w:rPr>
          <w:rFonts w:hint="eastAsia"/>
        </w:rPr>
        <w:t>называемой</w:t>
      </w:r>
      <w:r>
        <w:t></w:t>
      </w:r>
      <w:r>
        <w:rPr>
          <w:rFonts w:hint="eastAsia"/>
        </w:rPr>
        <w:t>внутренней</w:t>
      </w:r>
      <w:r>
        <w:t></w:t>
      </w:r>
      <w:r>
        <w:rPr>
          <w:rFonts w:hint="eastAsia"/>
        </w:rPr>
        <w:t>службы</w:t>
      </w:r>
      <w:r>
        <w:t></w:t>
      </w:r>
      <w:r>
        <w:rPr>
          <w:rFonts w:hint="eastAsia"/>
        </w:rPr>
        <w:t>медиации</w:t>
      </w:r>
      <w:r>
        <w:t></w:t>
      </w:r>
      <w:r>
        <w:t></w:t>
      </w:r>
      <w:r>
        <w:rPr>
          <w:rFonts w:hint="eastAsia"/>
        </w:rPr>
        <w:t>формируя</w:t>
      </w:r>
      <w:r>
        <w:t></w:t>
      </w:r>
      <w:r>
        <w:rPr>
          <w:rFonts w:hint="eastAsia"/>
        </w:rPr>
        <w:t>свой</w:t>
      </w:r>
      <w:r>
        <w:t></w:t>
      </w:r>
      <w:r>
        <w:rPr>
          <w:rFonts w:hint="eastAsia"/>
        </w:rPr>
        <w:t>штат</w:t>
      </w:r>
      <w:r>
        <w:t></w:t>
      </w:r>
      <w:r>
        <w:rPr>
          <w:rFonts w:hint="eastAsia"/>
        </w:rPr>
        <w:t>медиаторов</w:t>
      </w:r>
      <w:r>
        <w:t></w:t>
      </w:r>
      <w:r>
        <w:rPr>
          <w:rFonts w:hint="eastAsia"/>
        </w:rPr>
        <w:t>для</w:t>
      </w:r>
      <w:r>
        <w:t></w:t>
      </w:r>
      <w:r>
        <w:t></w:t>
      </w:r>
      <w:r>
        <w:t></w:t>
      </w:r>
      <w:r>
        <w:rPr>
          <w:rFonts w:hint="eastAsia"/>
        </w:rPr>
        <w:t>разрешения</w:t>
      </w:r>
      <w:r>
        <w:t></w:t>
      </w:r>
      <w:r>
        <w:t></w:t>
      </w:r>
      <w:r>
        <w:t></w:t>
      </w:r>
      <w:r>
        <w:rPr>
          <w:rFonts w:hint="eastAsia"/>
        </w:rPr>
        <w:t>как</w:t>
      </w:r>
      <w:r>
        <w:t></w:t>
      </w:r>
      <w:r>
        <w:t></w:t>
      </w:r>
      <w:r>
        <w:t></w:t>
      </w:r>
      <w:r>
        <w:rPr>
          <w:rFonts w:hint="eastAsia"/>
        </w:rPr>
        <w:t>внутрикорпоративных</w:t>
      </w:r>
      <w:r>
        <w:t></w:t>
      </w:r>
      <w:r>
        <w:t></w:t>
      </w:r>
      <w:r>
        <w:t></w:t>
      </w:r>
      <w:r>
        <w:t></w:t>
      </w:r>
      <w:r>
        <w:rPr>
          <w:rFonts w:hint="eastAsia"/>
        </w:rPr>
        <w:t>так</w:t>
      </w:r>
      <w:r>
        <w:t></w:t>
      </w:r>
      <w:r>
        <w:t></w:t>
      </w:r>
      <w:r>
        <w:t></w:t>
      </w:r>
      <w:r>
        <w:rPr>
          <w:rFonts w:hint="eastAsia"/>
        </w:rPr>
        <w:t>и</w:t>
      </w:r>
      <w:r>
        <w:t></w:t>
      </w:r>
      <w:r>
        <w:t></w:t>
      </w:r>
      <w:r>
        <w:t></w:t>
      </w:r>
      <w:r>
        <w:t></w:t>
      </w:r>
      <w:r>
        <w:rPr>
          <w:rFonts w:hint="eastAsia"/>
        </w:rPr>
        <w:t>внешних</w:t>
      </w:r>
      <w:r>
        <w:t></w:t>
      </w:r>
      <w:r>
        <w:t></w:t>
      </w:r>
      <w:r>
        <w:t></w:t>
      </w:r>
      <w:r>
        <w:t></w:t>
      </w:r>
      <w:r>
        <w:rPr>
          <w:rFonts w:hint="eastAsia"/>
        </w:rPr>
        <w:t>споров</w:t>
      </w:r>
      <w:r>
        <w:t></w:t>
      </w:r>
      <w:r>
        <w:t></w:t>
      </w:r>
      <w:r>
        <w:rPr>
          <w:rFonts w:hint="eastAsia"/>
        </w:rPr>
        <w:t>Подобная</w:t>
      </w:r>
      <w:r>
        <w:t></w:t>
      </w:r>
      <w:r>
        <w:rPr>
          <w:rFonts w:hint="eastAsia"/>
        </w:rPr>
        <w:t>практика</w:t>
      </w:r>
      <w:r>
        <w:t></w:t>
      </w:r>
      <w:r>
        <w:rPr>
          <w:rFonts w:hint="eastAsia"/>
        </w:rPr>
        <w:t>сейчас</w:t>
      </w:r>
      <w:r>
        <w:t></w:t>
      </w:r>
      <w:r>
        <w:rPr>
          <w:rFonts w:hint="eastAsia"/>
        </w:rPr>
        <w:t>начинает</w:t>
      </w:r>
      <w:r>
        <w:t></w:t>
      </w:r>
      <w:r>
        <w:rPr>
          <w:rFonts w:hint="eastAsia"/>
        </w:rPr>
        <w:t>применяться</w:t>
      </w:r>
      <w:r>
        <w:t></w:t>
      </w:r>
      <w:r>
        <w:rPr>
          <w:rFonts w:hint="eastAsia"/>
        </w:rPr>
        <w:t>и</w:t>
      </w:r>
      <w:r>
        <w:t></w:t>
      </w:r>
      <w:r>
        <w:rPr>
          <w:rFonts w:hint="eastAsia"/>
        </w:rPr>
        <w:t>в</w:t>
      </w:r>
      <w:r>
        <w:t></w:t>
      </w:r>
      <w:r>
        <w:rPr>
          <w:rFonts w:hint="eastAsia"/>
        </w:rPr>
        <w:t>отечественном</w:t>
      </w:r>
      <w:r>
        <w:t></w:t>
      </w:r>
      <w:r>
        <w:rPr>
          <w:rFonts w:hint="eastAsia"/>
        </w:rPr>
        <w:t>бизнесе</w:t>
      </w:r>
      <w:r>
        <w:t></w:t>
      </w:r>
      <w:r>
        <w:t></w:t>
      </w:r>
      <w:r>
        <w:rPr>
          <w:rFonts w:hint="eastAsia"/>
        </w:rPr>
        <w:t>Однако</w:t>
      </w:r>
      <w:r>
        <w:t></w:t>
      </w:r>
      <w:r>
        <w:t></w:t>
      </w:r>
      <w:r>
        <w:rPr>
          <w:rFonts w:hint="eastAsia"/>
        </w:rPr>
        <w:t>помимо</w:t>
      </w:r>
      <w:r>
        <w:t></w:t>
      </w:r>
      <w:r>
        <w:rPr>
          <w:rFonts w:hint="eastAsia"/>
        </w:rPr>
        <w:t>этого</w:t>
      </w:r>
      <w:r>
        <w:t></w:t>
      </w:r>
      <w:r>
        <w:t></w:t>
      </w:r>
      <w:r>
        <w:rPr>
          <w:rFonts w:hint="eastAsia"/>
        </w:rPr>
        <w:t>в</w:t>
      </w:r>
      <w:r>
        <w:t></w:t>
      </w:r>
      <w:r>
        <w:rPr>
          <w:rFonts w:hint="eastAsia"/>
        </w:rPr>
        <w:t>тех</w:t>
      </w:r>
      <w:r>
        <w:t></w:t>
      </w:r>
      <w:r>
        <w:rPr>
          <w:rFonts w:hint="eastAsia"/>
        </w:rPr>
        <w:t>сферах</w:t>
      </w:r>
      <w:r>
        <w:t></w:t>
      </w:r>
      <w:r>
        <w:rPr>
          <w:rFonts w:hint="eastAsia"/>
        </w:rPr>
        <w:t>деятельности</w:t>
      </w:r>
      <w:r>
        <w:t></w:t>
      </w:r>
      <w:r>
        <w:t></w:t>
      </w:r>
      <w:r>
        <w:rPr>
          <w:rFonts w:hint="eastAsia"/>
        </w:rPr>
        <w:t>где</w:t>
      </w:r>
      <w:r>
        <w:t></w:t>
      </w:r>
      <w:r>
        <w:rPr>
          <w:rFonts w:hint="eastAsia"/>
        </w:rPr>
        <w:t>вероятность</w:t>
      </w:r>
      <w:r>
        <w:t></w:t>
      </w:r>
      <w:r>
        <w:rPr>
          <w:rFonts w:hint="eastAsia"/>
        </w:rPr>
        <w:t>конфликтов</w:t>
      </w:r>
      <w:r>
        <w:t></w:t>
      </w:r>
      <w:r>
        <w:rPr>
          <w:rFonts w:hint="eastAsia"/>
        </w:rPr>
        <w:t>достаточно</w:t>
      </w:r>
      <w:r>
        <w:t></w:t>
      </w:r>
      <w:r>
        <w:rPr>
          <w:rFonts w:hint="eastAsia"/>
        </w:rPr>
        <w:t>высока</w:t>
      </w:r>
      <w:r>
        <w:t></w:t>
      </w:r>
      <w:r>
        <w:t></w:t>
      </w:r>
      <w:r>
        <w:rPr>
          <w:rFonts w:hint="eastAsia"/>
        </w:rPr>
        <w:t>а</w:t>
      </w:r>
      <w:r>
        <w:t></w:t>
      </w:r>
      <w:r>
        <w:rPr>
          <w:rFonts w:hint="eastAsia"/>
        </w:rPr>
        <w:t>это</w:t>
      </w:r>
      <w:r>
        <w:t></w:t>
      </w:r>
      <w:r>
        <w:rPr>
          <w:rFonts w:hint="eastAsia"/>
        </w:rPr>
        <w:t>практически</w:t>
      </w:r>
      <w:r>
        <w:t></w:t>
      </w:r>
      <w:r>
        <w:rPr>
          <w:rFonts w:hint="eastAsia"/>
        </w:rPr>
        <w:t>все</w:t>
      </w:r>
      <w:r>
        <w:t></w:t>
      </w:r>
      <w:r>
        <w:rPr>
          <w:rFonts w:hint="eastAsia"/>
        </w:rPr>
        <w:t>области</w:t>
      </w:r>
      <w:r>
        <w:t></w:t>
      </w:r>
      <w:r>
        <w:rPr>
          <w:rFonts w:hint="eastAsia"/>
        </w:rPr>
        <w:t>деятельности</w:t>
      </w:r>
      <w:r>
        <w:t></w:t>
      </w:r>
      <w:r>
        <w:t></w:t>
      </w:r>
      <w:r>
        <w:rPr>
          <w:rFonts w:hint="eastAsia"/>
        </w:rPr>
        <w:t>где</w:t>
      </w:r>
      <w:r>
        <w:t></w:t>
      </w:r>
      <w:r>
        <w:rPr>
          <w:rFonts w:hint="eastAsia"/>
        </w:rPr>
        <w:t>происходит</w:t>
      </w:r>
      <w:r>
        <w:t></w:t>
      </w:r>
      <w:r>
        <w:rPr>
          <w:rFonts w:hint="eastAsia"/>
        </w:rPr>
        <w:t>взаимодействие</w:t>
      </w:r>
      <w:r>
        <w:t></w:t>
      </w:r>
      <w:r>
        <w:rPr>
          <w:rFonts w:hint="eastAsia"/>
        </w:rPr>
        <w:t>с</w:t>
      </w:r>
      <w:r>
        <w:t></w:t>
      </w:r>
      <w:r>
        <w:rPr>
          <w:rFonts w:hint="eastAsia"/>
        </w:rPr>
        <w:t>клиентами</w:t>
      </w:r>
      <w:r>
        <w:t></w:t>
      </w:r>
      <w:r>
        <w:t></w:t>
      </w:r>
      <w:r>
        <w:rPr>
          <w:rFonts w:hint="eastAsia"/>
        </w:rPr>
        <w:t>заказчиками</w:t>
      </w:r>
      <w:r>
        <w:t></w:t>
      </w:r>
      <w:r>
        <w:t></w:t>
      </w:r>
      <w:r>
        <w:rPr>
          <w:rFonts w:hint="eastAsia"/>
        </w:rPr>
        <w:t>покупателями</w:t>
      </w:r>
      <w:r>
        <w:t></w:t>
      </w:r>
      <w:r>
        <w:rPr>
          <w:rFonts w:hint="eastAsia"/>
        </w:rPr>
        <w:t>и</w:t>
      </w:r>
      <w:r>
        <w:t></w:t>
      </w:r>
      <w:r>
        <w:rPr>
          <w:rFonts w:hint="eastAsia"/>
        </w:rPr>
        <w:t>т</w:t>
      </w:r>
      <w:r>
        <w:t></w:t>
      </w:r>
      <w:r>
        <w:rPr>
          <w:rFonts w:hint="eastAsia"/>
        </w:rPr>
        <w:t>п</w:t>
      </w:r>
      <w:r>
        <w:t></w:t>
      </w:r>
      <w:r>
        <w:t></w:t>
      </w:r>
      <w:r>
        <w:t></w:t>
      </w:r>
      <w:r>
        <w:t></w:t>
      </w:r>
      <w:r>
        <w:rPr>
          <w:rFonts w:hint="eastAsia"/>
        </w:rPr>
        <w:t>в</w:t>
      </w:r>
      <w:r>
        <w:t></w:t>
      </w:r>
      <w:r>
        <w:rPr>
          <w:rFonts w:hint="eastAsia"/>
        </w:rPr>
        <w:t>подготовку</w:t>
      </w:r>
      <w:r>
        <w:t></w:t>
      </w:r>
      <w:r>
        <w:rPr>
          <w:rFonts w:hint="eastAsia"/>
        </w:rPr>
        <w:t>персонала</w:t>
      </w:r>
      <w:r>
        <w:t></w:t>
      </w:r>
      <w:r>
        <w:rPr>
          <w:rFonts w:hint="eastAsia"/>
        </w:rPr>
        <w:t>внедряется</w:t>
      </w:r>
      <w:r>
        <w:t></w:t>
      </w:r>
      <w:r>
        <w:rPr>
          <w:rFonts w:hint="eastAsia"/>
        </w:rPr>
        <w:t>обучение</w:t>
      </w:r>
      <w:r>
        <w:t></w:t>
      </w:r>
      <w:r>
        <w:rPr>
          <w:rFonts w:hint="eastAsia"/>
        </w:rPr>
        <w:t>медиативному</w:t>
      </w:r>
      <w:r>
        <w:t></w:t>
      </w:r>
      <w:r>
        <w:rPr>
          <w:rFonts w:hint="eastAsia"/>
        </w:rPr>
        <w:t>подходу</w:t>
      </w:r>
      <w:r>
        <w:t></w:t>
      </w:r>
      <w:r>
        <w:t></w:t>
      </w:r>
      <w:r>
        <w:rPr>
          <w:rFonts w:hint="eastAsia"/>
        </w:rPr>
        <w:t>Этот</w:t>
      </w:r>
      <w:r>
        <w:t></w:t>
      </w:r>
      <w:r>
        <w:rPr>
          <w:rFonts w:hint="eastAsia"/>
        </w:rPr>
        <w:t>метод</w:t>
      </w:r>
      <w:r>
        <w:t></w:t>
      </w:r>
      <w:r>
        <w:rPr>
          <w:rFonts w:hint="eastAsia"/>
        </w:rPr>
        <w:t>позволяет</w:t>
      </w:r>
      <w:r>
        <w:t></w:t>
      </w:r>
      <w:r>
        <w:rPr>
          <w:rFonts w:hint="eastAsia"/>
        </w:rPr>
        <w:t>разрешать</w:t>
      </w:r>
      <w:r>
        <w:t></w:t>
      </w:r>
      <w:r>
        <w:rPr>
          <w:rFonts w:hint="eastAsia"/>
        </w:rPr>
        <w:t>и</w:t>
      </w:r>
      <w:r>
        <w:t></w:t>
      </w:r>
      <w:r>
        <w:rPr>
          <w:rFonts w:hint="eastAsia"/>
        </w:rPr>
        <w:t>предотвращать</w:t>
      </w:r>
      <w:r>
        <w:t></w:t>
      </w:r>
      <w:r>
        <w:rPr>
          <w:rFonts w:hint="eastAsia"/>
        </w:rPr>
        <w:t>споры</w:t>
      </w:r>
      <w:r>
        <w:t></w:t>
      </w:r>
      <w:r>
        <w:rPr>
          <w:rFonts w:hint="eastAsia"/>
        </w:rPr>
        <w:t>и</w:t>
      </w:r>
      <w:r>
        <w:t></w:t>
      </w:r>
      <w:r>
        <w:rPr>
          <w:rFonts w:hint="eastAsia"/>
        </w:rPr>
        <w:t>конфликты</w:t>
      </w:r>
      <w:r>
        <w:t></w:t>
      </w:r>
      <w:r>
        <w:t></w:t>
      </w:r>
      <w:r>
        <w:rPr>
          <w:rFonts w:hint="eastAsia"/>
        </w:rPr>
        <w:t>что</w:t>
      </w:r>
      <w:r>
        <w:t></w:t>
      </w:r>
      <w:r>
        <w:rPr>
          <w:rFonts w:hint="eastAsia"/>
        </w:rPr>
        <w:t>называется</w:t>
      </w:r>
      <w:r>
        <w:t></w:t>
      </w:r>
      <w:r>
        <w:t></w:t>
      </w:r>
      <w:r>
        <w:t></w:t>
      </w:r>
      <w:r>
        <w:rPr>
          <w:rFonts w:hint="eastAsia"/>
        </w:rPr>
        <w:t>в</w:t>
      </w:r>
      <w:r>
        <w:t></w:t>
      </w:r>
      <w:r>
        <w:rPr>
          <w:rFonts w:hint="eastAsia"/>
        </w:rPr>
        <w:t>реальном</w:t>
      </w:r>
      <w:r>
        <w:t></w:t>
      </w:r>
      <w:r>
        <w:rPr>
          <w:rFonts w:hint="eastAsia"/>
        </w:rPr>
        <w:t>времени</w:t>
      </w:r>
      <w:r>
        <w:t></w:t>
      </w:r>
      <w:r>
        <w:t></w:t>
      </w:r>
      <w:r>
        <w:t></w:t>
      </w:r>
      <w:r>
        <w:rPr>
          <w:rFonts w:hint="eastAsia"/>
        </w:rPr>
        <w:t>не</w:t>
      </w:r>
      <w:r>
        <w:t></w:t>
      </w:r>
      <w:r>
        <w:rPr>
          <w:rFonts w:hint="eastAsia"/>
        </w:rPr>
        <w:t>доводя</w:t>
      </w:r>
      <w:r>
        <w:t></w:t>
      </w:r>
      <w:r>
        <w:rPr>
          <w:rFonts w:hint="eastAsia"/>
        </w:rPr>
        <w:t>их</w:t>
      </w:r>
      <w:r>
        <w:t></w:t>
      </w:r>
      <w:r>
        <w:rPr>
          <w:rFonts w:hint="eastAsia"/>
        </w:rPr>
        <w:t>до</w:t>
      </w:r>
      <w:r>
        <w:t></w:t>
      </w:r>
      <w:r>
        <w:rPr>
          <w:rFonts w:hint="eastAsia"/>
        </w:rPr>
        <w:t>эскалации</w:t>
      </w:r>
      <w:r>
        <w:t></w:t>
      </w:r>
      <w:r>
        <w:t></w:t>
      </w:r>
      <w:r>
        <w:rPr>
          <w:rFonts w:hint="eastAsia"/>
        </w:rPr>
        <w:t>Это</w:t>
      </w:r>
      <w:r>
        <w:t></w:t>
      </w:r>
      <w:r>
        <w:t></w:t>
      </w:r>
      <w:r>
        <w:rPr>
          <w:rFonts w:hint="eastAsia"/>
        </w:rPr>
        <w:t>безусловно</w:t>
      </w:r>
      <w:r>
        <w:t></w:t>
      </w:r>
      <w:r>
        <w:t></w:t>
      </w:r>
      <w:r>
        <w:rPr>
          <w:rFonts w:hint="eastAsia"/>
        </w:rPr>
        <w:t>экономит</w:t>
      </w:r>
      <w:r>
        <w:t></w:t>
      </w:r>
      <w:r>
        <w:rPr>
          <w:rFonts w:hint="eastAsia"/>
        </w:rPr>
        <w:t>не</w:t>
      </w:r>
      <w:r>
        <w:t></w:t>
      </w:r>
      <w:r>
        <w:rPr>
          <w:rFonts w:hint="eastAsia"/>
        </w:rPr>
        <w:t>только</w:t>
      </w:r>
      <w:r>
        <w:t></w:t>
      </w:r>
      <w:r>
        <w:rPr>
          <w:rFonts w:hint="eastAsia"/>
        </w:rPr>
        <w:t>время</w:t>
      </w:r>
      <w:r>
        <w:t></w:t>
      </w:r>
      <w:r>
        <w:rPr>
          <w:rFonts w:hint="eastAsia"/>
        </w:rPr>
        <w:t>и</w:t>
      </w:r>
      <w:r>
        <w:t></w:t>
      </w:r>
      <w:r>
        <w:rPr>
          <w:rFonts w:hint="eastAsia"/>
        </w:rPr>
        <w:t>нервы</w:t>
      </w:r>
      <w:r>
        <w:t></w:t>
      </w:r>
      <w:r>
        <w:t></w:t>
      </w:r>
      <w:r>
        <w:rPr>
          <w:rFonts w:hint="eastAsia"/>
        </w:rPr>
        <w:t>но</w:t>
      </w:r>
      <w:r>
        <w:t></w:t>
      </w:r>
      <w:r>
        <w:rPr>
          <w:rFonts w:hint="eastAsia"/>
        </w:rPr>
        <w:t>и</w:t>
      </w:r>
      <w:r>
        <w:t></w:t>
      </w:r>
      <w:r>
        <w:rPr>
          <w:rFonts w:hint="eastAsia"/>
        </w:rPr>
        <w:t>финансовые</w:t>
      </w:r>
      <w:r>
        <w:t></w:t>
      </w:r>
      <w:r>
        <w:rPr>
          <w:rFonts w:hint="eastAsia"/>
        </w:rPr>
        <w:t>ресурсы</w:t>
      </w:r>
      <w:r>
        <w:t></w:t>
      </w:r>
      <w:r>
        <w:t></w:t>
      </w:r>
      <w:r>
        <w:rPr>
          <w:rFonts w:hint="eastAsia"/>
        </w:rPr>
        <w:t>И</w:t>
      </w:r>
      <w:r>
        <w:t></w:t>
      </w:r>
      <w:r>
        <w:rPr>
          <w:rFonts w:hint="eastAsia"/>
        </w:rPr>
        <w:t>все</w:t>
      </w:r>
      <w:r>
        <w:t></w:t>
      </w:r>
      <w:r>
        <w:rPr>
          <w:rFonts w:hint="eastAsia"/>
        </w:rPr>
        <w:t>таки</w:t>
      </w:r>
      <w:r>
        <w:t></w:t>
      </w:r>
      <w:r>
        <w:rPr>
          <w:rFonts w:hint="eastAsia"/>
        </w:rPr>
        <w:t>услуги</w:t>
      </w:r>
      <w:r>
        <w:t></w:t>
      </w:r>
      <w:r>
        <w:rPr>
          <w:rFonts w:hint="eastAsia"/>
        </w:rPr>
        <w:t>внутрикорпоративного</w:t>
      </w:r>
      <w:r>
        <w:t></w:t>
      </w:r>
      <w:r>
        <w:rPr>
          <w:rFonts w:hint="eastAsia"/>
        </w:rPr>
        <w:t>медиатора</w:t>
      </w:r>
      <w:r>
        <w:t></w:t>
      </w:r>
      <w:r>
        <w:rPr>
          <w:rFonts w:hint="eastAsia"/>
        </w:rPr>
        <w:t>можно</w:t>
      </w:r>
      <w:r>
        <w:t></w:t>
      </w:r>
      <w:r>
        <w:rPr>
          <w:rFonts w:hint="eastAsia"/>
        </w:rPr>
        <w:t>применять</w:t>
      </w:r>
      <w:r>
        <w:t></w:t>
      </w:r>
      <w:r>
        <w:rPr>
          <w:rFonts w:hint="eastAsia"/>
        </w:rPr>
        <w:t>далеко</w:t>
      </w:r>
      <w:r>
        <w:t></w:t>
      </w:r>
      <w:r>
        <w:rPr>
          <w:rFonts w:hint="eastAsia"/>
        </w:rPr>
        <w:t>не</w:t>
      </w:r>
      <w:r>
        <w:t></w:t>
      </w:r>
      <w:r>
        <w:rPr>
          <w:rFonts w:hint="eastAsia"/>
        </w:rPr>
        <w:t>во</w:t>
      </w:r>
      <w:r>
        <w:t></w:t>
      </w:r>
      <w:r>
        <w:rPr>
          <w:rFonts w:hint="eastAsia"/>
        </w:rPr>
        <w:t>всех</w:t>
      </w:r>
      <w:r>
        <w:t></w:t>
      </w:r>
      <w:r>
        <w:rPr>
          <w:rFonts w:hint="eastAsia"/>
        </w:rPr>
        <w:t>случаях</w:t>
      </w:r>
      <w:r>
        <w:t></w:t>
      </w:r>
      <w:r>
        <w:rPr>
          <w:rFonts w:hint="eastAsia"/>
        </w:rPr>
        <w:t>–</w:t>
      </w:r>
      <w:r>
        <w:t></w:t>
      </w:r>
      <w:r>
        <w:rPr>
          <w:rFonts w:hint="eastAsia"/>
        </w:rPr>
        <w:t>ведь</w:t>
      </w:r>
      <w:r>
        <w:t></w:t>
      </w:r>
      <w:r>
        <w:rPr>
          <w:rFonts w:hint="eastAsia"/>
        </w:rPr>
        <w:t>важнейшая</w:t>
      </w:r>
      <w:r>
        <w:t></w:t>
      </w:r>
      <w:r>
        <w:rPr>
          <w:rFonts w:hint="eastAsia"/>
        </w:rPr>
        <w:t>характеристика</w:t>
      </w:r>
      <w:r>
        <w:t></w:t>
      </w:r>
      <w:r>
        <w:rPr>
          <w:rFonts w:hint="eastAsia"/>
        </w:rPr>
        <w:t>профессиональной</w:t>
      </w:r>
      <w:r>
        <w:t></w:t>
      </w:r>
      <w:r>
        <w:rPr>
          <w:rFonts w:hint="eastAsia"/>
        </w:rPr>
        <w:t>деятельности</w:t>
      </w:r>
      <w:r>
        <w:t></w:t>
      </w:r>
      <w:r>
        <w:rPr>
          <w:rFonts w:hint="eastAsia"/>
        </w:rPr>
        <w:t>медиатора</w:t>
      </w:r>
      <w:r>
        <w:t></w:t>
      </w:r>
      <w:r>
        <w:t></w:t>
      </w:r>
      <w:r>
        <w:t></w:t>
      </w:r>
      <w:r>
        <w:rPr>
          <w:rFonts w:hint="eastAsia"/>
        </w:rPr>
        <w:t>это</w:t>
      </w:r>
      <w:r>
        <w:t></w:t>
      </w:r>
      <w:r>
        <w:rPr>
          <w:rFonts w:hint="eastAsia"/>
        </w:rPr>
        <w:t>его</w:t>
      </w:r>
      <w:r>
        <w:t></w:t>
      </w:r>
      <w:r>
        <w:rPr>
          <w:rFonts w:hint="eastAsia"/>
        </w:rPr>
        <w:t>беспристрастность</w:t>
      </w:r>
      <w:r>
        <w:t></w:t>
      </w:r>
      <w:r>
        <w:t></w:t>
      </w:r>
      <w:r>
        <w:rPr>
          <w:rFonts w:hint="eastAsia"/>
        </w:rPr>
        <w:t>незаинтересованность</w:t>
      </w:r>
      <w:r>
        <w:t></w:t>
      </w:r>
      <w:r>
        <w:t></w:t>
      </w:r>
      <w:r>
        <w:rPr>
          <w:rFonts w:hint="eastAsia"/>
        </w:rPr>
        <w:t>нейтральность</w:t>
      </w:r>
      <w:r>
        <w:t></w:t>
      </w:r>
      <w:r>
        <w:t></w:t>
      </w:r>
      <w:r>
        <w:rPr>
          <w:rFonts w:hint="eastAsia"/>
        </w:rPr>
        <w:t>Эти</w:t>
      </w:r>
      <w:r>
        <w:t></w:t>
      </w:r>
      <w:r>
        <w:rPr>
          <w:rFonts w:hint="eastAsia"/>
        </w:rPr>
        <w:t>качества</w:t>
      </w:r>
      <w:r>
        <w:t></w:t>
      </w:r>
      <w:r>
        <w:rPr>
          <w:rFonts w:hint="eastAsia"/>
        </w:rPr>
        <w:t>не</w:t>
      </w:r>
      <w:r>
        <w:t></w:t>
      </w:r>
      <w:r>
        <w:rPr>
          <w:rFonts w:hint="eastAsia"/>
        </w:rPr>
        <w:t>могут</w:t>
      </w:r>
      <w:r>
        <w:t></w:t>
      </w:r>
      <w:r>
        <w:rPr>
          <w:rFonts w:hint="eastAsia"/>
        </w:rPr>
        <w:t>быть</w:t>
      </w:r>
      <w:r>
        <w:t></w:t>
      </w:r>
      <w:r>
        <w:rPr>
          <w:rFonts w:hint="eastAsia"/>
        </w:rPr>
        <w:t>поставлены</w:t>
      </w:r>
      <w:r>
        <w:t></w:t>
      </w:r>
      <w:r>
        <w:rPr>
          <w:rFonts w:hint="eastAsia"/>
        </w:rPr>
        <w:t>под</w:t>
      </w:r>
      <w:r>
        <w:t></w:t>
      </w:r>
      <w:r>
        <w:rPr>
          <w:rFonts w:hint="eastAsia"/>
        </w:rPr>
        <w:t>сомнение</w:t>
      </w:r>
      <w:r>
        <w:t></w:t>
      </w:r>
      <w:r>
        <w:rPr>
          <w:rFonts w:hint="eastAsia"/>
        </w:rPr>
        <w:t>его</w:t>
      </w:r>
      <w:r>
        <w:t></w:t>
      </w:r>
      <w:r>
        <w:rPr>
          <w:rFonts w:hint="eastAsia"/>
        </w:rPr>
        <w:t>корпоративной</w:t>
      </w:r>
      <w:r>
        <w:t></w:t>
      </w:r>
      <w:r>
        <w:t></w:t>
      </w:r>
      <w:r>
        <w:rPr>
          <w:rFonts w:hint="eastAsia"/>
        </w:rPr>
        <w:t>принадлежностью</w:t>
      </w:r>
      <w:r>
        <w:t></w:t>
      </w:r>
      <w:r>
        <w:t></w:t>
      </w:r>
      <w:r>
        <w:t></w:t>
      </w:r>
      <w:r>
        <w:rPr>
          <w:rFonts w:hint="eastAsia"/>
        </w:rPr>
        <w:t>Вот</w:t>
      </w:r>
      <w:r>
        <w:t></w:t>
      </w:r>
      <w:r>
        <w:t></w:t>
      </w:r>
      <w:r>
        <w:rPr>
          <w:rFonts w:hint="eastAsia"/>
        </w:rPr>
        <w:t>почему</w:t>
      </w:r>
      <w:r>
        <w:t></w:t>
      </w:r>
      <w:r>
        <w:t></w:t>
      </w:r>
      <w:r>
        <w:rPr>
          <w:rFonts w:hint="eastAsia"/>
        </w:rPr>
        <w:t>в</w:t>
      </w:r>
      <w:r>
        <w:t></w:t>
      </w:r>
      <w:r>
        <w:t></w:t>
      </w:r>
      <w:r>
        <w:rPr>
          <w:rFonts w:hint="eastAsia"/>
        </w:rPr>
        <w:t>ряде</w:t>
      </w:r>
      <w:r>
        <w:t></w:t>
      </w:r>
      <w:r>
        <w:t></w:t>
      </w:r>
      <w:r>
        <w:rPr>
          <w:rFonts w:hint="eastAsia"/>
        </w:rPr>
        <w:t>случаев</w:t>
      </w:r>
      <w:r>
        <w:t></w:t>
      </w:r>
      <w:r>
        <w:t></w:t>
      </w:r>
      <w:r>
        <w:rPr>
          <w:rFonts w:hint="eastAsia"/>
        </w:rPr>
        <w:t>для</w:t>
      </w:r>
      <w:r>
        <w:t></w:t>
      </w:r>
      <w:r>
        <w:rPr>
          <w:rFonts w:hint="eastAsia"/>
        </w:rPr>
        <w:t>разрешения</w:t>
      </w:r>
      <w:r>
        <w:t></w:t>
      </w:r>
      <w:r>
        <w:rPr>
          <w:rFonts w:hint="eastAsia"/>
        </w:rPr>
        <w:t>спора</w:t>
      </w:r>
      <w:r>
        <w:t></w:t>
      </w:r>
      <w:r>
        <w:rPr>
          <w:rFonts w:hint="eastAsia"/>
        </w:rPr>
        <w:t>неизбежно</w:t>
      </w:r>
      <w:r>
        <w:t></w:t>
      </w:r>
      <w:r>
        <w:rPr>
          <w:rFonts w:hint="eastAsia"/>
        </w:rPr>
        <w:t>приходится</w:t>
      </w:r>
      <w:r>
        <w:t></w:t>
      </w:r>
      <w:r>
        <w:rPr>
          <w:rFonts w:hint="eastAsia"/>
        </w:rPr>
        <w:t>обращаться</w:t>
      </w:r>
      <w:r>
        <w:t></w:t>
      </w:r>
      <w:r>
        <w:rPr>
          <w:rFonts w:hint="eastAsia"/>
        </w:rPr>
        <w:t>к</w:t>
      </w:r>
      <w:r>
        <w:t></w:t>
      </w:r>
      <w:r>
        <w:t></w:t>
      </w:r>
      <w:r>
        <w:rPr>
          <w:rFonts w:hint="eastAsia"/>
        </w:rPr>
        <w:t>внешнему</w:t>
      </w:r>
      <w:r>
        <w:t></w:t>
      </w:r>
      <w:r>
        <w:t></w:t>
      </w:r>
      <w:r>
        <w:rPr>
          <w:rFonts w:hint="eastAsia"/>
        </w:rPr>
        <w:t>медиатору</w:t>
      </w:r>
      <w:r>
        <w:t></w:t>
      </w:r>
      <w:r>
        <w:t></w:t>
      </w:r>
      <w:r>
        <w:rPr>
          <w:rFonts w:hint="eastAsia"/>
        </w:rPr>
        <w:t>и</w:t>
      </w:r>
      <w:r>
        <w:t></w:t>
      </w:r>
      <w:r>
        <w:rPr>
          <w:rFonts w:hint="eastAsia"/>
        </w:rPr>
        <w:t>здесь</w:t>
      </w:r>
      <w:r>
        <w:t></w:t>
      </w:r>
      <w:r>
        <w:rPr>
          <w:rFonts w:hint="eastAsia"/>
        </w:rPr>
        <w:t>механизм</w:t>
      </w:r>
      <w:r>
        <w:t></w:t>
      </w:r>
      <w:r>
        <w:rPr>
          <w:rFonts w:hint="eastAsia"/>
        </w:rPr>
        <w:t>его</w:t>
      </w:r>
      <w:r>
        <w:t></w:t>
      </w:r>
      <w:r>
        <w:rPr>
          <w:rFonts w:hint="eastAsia"/>
        </w:rPr>
        <w:t>поиска</w:t>
      </w:r>
      <w:r>
        <w:t></w:t>
      </w:r>
      <w:r>
        <w:rPr>
          <w:rFonts w:hint="eastAsia"/>
        </w:rPr>
        <w:t>такой</w:t>
      </w:r>
      <w:r>
        <w:t></w:t>
      </w:r>
      <w:r>
        <w:rPr>
          <w:rFonts w:hint="eastAsia"/>
        </w:rPr>
        <w:t>же</w:t>
      </w:r>
      <w:r>
        <w:t></w:t>
      </w:r>
      <w:r>
        <w:t></w:t>
      </w:r>
      <w:r>
        <w:rPr>
          <w:rFonts w:hint="eastAsia"/>
        </w:rPr>
        <w:t>как</w:t>
      </w:r>
      <w:r>
        <w:t></w:t>
      </w:r>
      <w:r>
        <w:rPr>
          <w:rFonts w:hint="eastAsia"/>
        </w:rPr>
        <w:t>и</w:t>
      </w:r>
      <w:r>
        <w:t></w:t>
      </w:r>
      <w:r>
        <w:rPr>
          <w:rFonts w:hint="eastAsia"/>
        </w:rPr>
        <w:t>в</w:t>
      </w:r>
      <w:r>
        <w:t></w:t>
      </w:r>
      <w:r>
        <w:rPr>
          <w:rFonts w:hint="eastAsia"/>
        </w:rPr>
        <w:t>случае</w:t>
      </w:r>
      <w:r>
        <w:t></w:t>
      </w:r>
      <w:r>
        <w:rPr>
          <w:rFonts w:hint="eastAsia"/>
        </w:rPr>
        <w:t>обращения</w:t>
      </w:r>
      <w:r>
        <w:t></w:t>
      </w:r>
      <w:r>
        <w:rPr>
          <w:rFonts w:hint="eastAsia"/>
        </w:rPr>
        <w:t>к</w:t>
      </w:r>
      <w:r>
        <w:t></w:t>
      </w:r>
      <w:r>
        <w:rPr>
          <w:rFonts w:hint="eastAsia"/>
        </w:rPr>
        <w:t>медиатору</w:t>
      </w:r>
      <w:r>
        <w:t></w:t>
      </w:r>
      <w:r>
        <w:rPr>
          <w:rFonts w:hint="eastAsia"/>
        </w:rPr>
        <w:t>частного</w:t>
      </w:r>
      <w:r>
        <w:t></w:t>
      </w:r>
      <w:r>
        <w:rPr>
          <w:rFonts w:hint="eastAsia"/>
        </w:rPr>
        <w:t>лица</w:t>
      </w:r>
      <w:r>
        <w:t></w:t>
      </w:r>
      <w:r>
        <w:t></w:t>
      </w:r>
      <w:r>
        <w:rPr>
          <w:rFonts w:hint="eastAsia"/>
        </w:rPr>
        <w:t>И</w:t>
      </w:r>
      <w:r>
        <w:t></w:t>
      </w:r>
      <w:r>
        <w:rPr>
          <w:rFonts w:hint="eastAsia"/>
        </w:rPr>
        <w:t>точно</w:t>
      </w:r>
      <w:r>
        <w:t></w:t>
      </w:r>
      <w:r>
        <w:rPr>
          <w:rFonts w:hint="eastAsia"/>
        </w:rPr>
        <w:t>так</w:t>
      </w:r>
      <w:r>
        <w:t></w:t>
      </w:r>
      <w:r>
        <w:rPr>
          <w:rFonts w:hint="eastAsia"/>
        </w:rPr>
        <w:t>же</w:t>
      </w:r>
      <w:r>
        <w:t></w:t>
      </w:r>
      <w:r>
        <w:rPr>
          <w:rFonts w:hint="eastAsia"/>
        </w:rPr>
        <w:t>компании</w:t>
      </w:r>
      <w:r>
        <w:t></w:t>
      </w:r>
      <w:r>
        <w:rPr>
          <w:rFonts w:hint="eastAsia"/>
        </w:rPr>
        <w:t>или</w:t>
      </w:r>
      <w:r>
        <w:t></w:t>
      </w:r>
      <w:r>
        <w:rPr>
          <w:rFonts w:hint="eastAsia"/>
        </w:rPr>
        <w:t>организации</w:t>
      </w:r>
      <w:r>
        <w:t></w:t>
      </w:r>
      <w:r>
        <w:t></w:t>
      </w:r>
      <w:r>
        <w:rPr>
          <w:rFonts w:hint="eastAsia"/>
        </w:rPr>
        <w:t>не</w:t>
      </w:r>
      <w:r>
        <w:t></w:t>
      </w:r>
      <w:r>
        <w:rPr>
          <w:rFonts w:hint="eastAsia"/>
        </w:rPr>
        <w:t>имеющие</w:t>
      </w:r>
      <w:r>
        <w:t></w:t>
      </w:r>
      <w:r>
        <w:rPr>
          <w:rFonts w:hint="eastAsia"/>
        </w:rPr>
        <w:t>своей</w:t>
      </w:r>
      <w:r>
        <w:t></w:t>
      </w:r>
      <w:r>
        <w:rPr>
          <w:rFonts w:hint="eastAsia"/>
        </w:rPr>
        <w:t>службы</w:t>
      </w:r>
      <w:r>
        <w:t></w:t>
      </w:r>
      <w:r>
        <w:rPr>
          <w:rFonts w:hint="eastAsia"/>
        </w:rPr>
        <w:t>медиации</w:t>
      </w:r>
      <w:r>
        <w:t></w:t>
      </w:r>
      <w:r>
        <w:t></w:t>
      </w:r>
      <w:r>
        <w:rPr>
          <w:rFonts w:hint="eastAsia"/>
        </w:rPr>
        <w:t>могут</w:t>
      </w:r>
      <w:r>
        <w:t></w:t>
      </w:r>
      <w:r>
        <w:rPr>
          <w:rFonts w:hint="eastAsia"/>
        </w:rPr>
        <w:t>обращаться</w:t>
      </w:r>
      <w:r>
        <w:t></w:t>
      </w:r>
      <w:r>
        <w:rPr>
          <w:rFonts w:hint="eastAsia"/>
        </w:rPr>
        <w:t>к</w:t>
      </w:r>
      <w:r>
        <w:t></w:t>
      </w:r>
      <w:r>
        <w:rPr>
          <w:rFonts w:hint="eastAsia"/>
        </w:rPr>
        <w:t>провайдерам</w:t>
      </w:r>
      <w:r>
        <w:t></w:t>
      </w:r>
      <w:r>
        <w:rPr>
          <w:rFonts w:hint="eastAsia"/>
        </w:rPr>
        <w:t>медиативных</w:t>
      </w:r>
      <w:r>
        <w:t></w:t>
      </w:r>
      <w:r>
        <w:rPr>
          <w:rFonts w:hint="eastAsia"/>
        </w:rPr>
        <w:t>услуг</w:t>
      </w:r>
      <w:r>
        <w:t></w:t>
      </w:r>
    </w:p>
    <w:p w:rsidR="00903F3E" w:rsidRDefault="00903F3E" w:rsidP="00903F3E">
      <w:r>
        <w:rPr>
          <w:rFonts w:hint="eastAsia"/>
        </w:rPr>
        <w:t>Все</w:t>
      </w:r>
      <w:r>
        <w:t></w:t>
      </w:r>
      <w:r>
        <w:rPr>
          <w:rFonts w:hint="eastAsia"/>
        </w:rPr>
        <w:t>эти</w:t>
      </w:r>
      <w:r>
        <w:t></w:t>
      </w:r>
      <w:r>
        <w:rPr>
          <w:rFonts w:hint="eastAsia"/>
        </w:rPr>
        <w:t>механизмы</w:t>
      </w:r>
      <w:r>
        <w:t></w:t>
      </w:r>
      <w:r>
        <w:rPr>
          <w:rFonts w:hint="eastAsia"/>
        </w:rPr>
        <w:t>сегодня</w:t>
      </w:r>
      <w:r>
        <w:t></w:t>
      </w:r>
      <w:r>
        <w:rPr>
          <w:rFonts w:hint="eastAsia"/>
        </w:rPr>
        <w:t>уже</w:t>
      </w:r>
      <w:r>
        <w:t></w:t>
      </w:r>
      <w:r>
        <w:rPr>
          <w:rFonts w:hint="eastAsia"/>
        </w:rPr>
        <w:t>существуют</w:t>
      </w:r>
      <w:r>
        <w:t></w:t>
      </w:r>
      <w:r>
        <w:rPr>
          <w:rFonts w:hint="eastAsia"/>
        </w:rPr>
        <w:t>в</w:t>
      </w:r>
      <w:r>
        <w:t></w:t>
      </w:r>
      <w:r>
        <w:rPr>
          <w:rFonts w:hint="eastAsia"/>
        </w:rPr>
        <w:t>России</w:t>
      </w:r>
      <w:r>
        <w:t></w:t>
      </w:r>
      <w:r>
        <w:t></w:t>
      </w:r>
      <w:r>
        <w:rPr>
          <w:rFonts w:hint="eastAsia"/>
        </w:rPr>
        <w:t>и</w:t>
      </w:r>
      <w:r>
        <w:t></w:t>
      </w:r>
      <w:r>
        <w:rPr>
          <w:rFonts w:hint="eastAsia"/>
        </w:rPr>
        <w:t>их</w:t>
      </w:r>
      <w:r>
        <w:t></w:t>
      </w:r>
      <w:r>
        <w:rPr>
          <w:rFonts w:hint="eastAsia"/>
        </w:rPr>
        <w:t>востребованность</w:t>
      </w:r>
      <w:r>
        <w:t></w:t>
      </w:r>
      <w:r>
        <w:rPr>
          <w:rFonts w:hint="eastAsia"/>
        </w:rPr>
        <w:t>напрямую</w:t>
      </w:r>
      <w:r>
        <w:t></w:t>
      </w:r>
      <w:r>
        <w:rPr>
          <w:rFonts w:hint="eastAsia"/>
        </w:rPr>
        <w:t>зависит</w:t>
      </w:r>
      <w:r>
        <w:t></w:t>
      </w:r>
      <w:r>
        <w:rPr>
          <w:rFonts w:hint="eastAsia"/>
        </w:rPr>
        <w:t>от</w:t>
      </w:r>
      <w:r>
        <w:t></w:t>
      </w:r>
      <w:r>
        <w:rPr>
          <w:rFonts w:hint="eastAsia"/>
        </w:rPr>
        <w:t>популярности</w:t>
      </w:r>
      <w:r>
        <w:t></w:t>
      </w:r>
      <w:r>
        <w:rPr>
          <w:rFonts w:hint="eastAsia"/>
        </w:rPr>
        <w:t>института</w:t>
      </w:r>
      <w:r>
        <w:t></w:t>
      </w:r>
      <w:r>
        <w:rPr>
          <w:rFonts w:hint="eastAsia"/>
        </w:rPr>
        <w:t>медиации</w:t>
      </w:r>
      <w:r>
        <w:t></w:t>
      </w:r>
      <w:r>
        <w:t></w:t>
      </w:r>
      <w:r>
        <w:rPr>
          <w:rFonts w:hint="eastAsia"/>
        </w:rPr>
        <w:t>от</w:t>
      </w:r>
      <w:r>
        <w:t></w:t>
      </w:r>
      <w:r>
        <w:t></w:t>
      </w:r>
      <w:r>
        <w:rPr>
          <w:rFonts w:hint="eastAsia"/>
        </w:rPr>
        <w:t>успешности</w:t>
      </w:r>
      <w:r>
        <w:t></w:t>
      </w:r>
      <w:r>
        <w:t></w:t>
      </w:r>
      <w:r>
        <w:rPr>
          <w:rFonts w:hint="eastAsia"/>
        </w:rPr>
        <w:t>преодоления</w:t>
      </w:r>
      <w:r>
        <w:t></w:t>
      </w:r>
      <w:r>
        <w:t></w:t>
      </w:r>
      <w:r>
        <w:rPr>
          <w:rFonts w:hint="eastAsia"/>
        </w:rPr>
        <w:t>стереотипов</w:t>
      </w:r>
      <w:r>
        <w:t></w:t>
      </w:r>
      <w:r>
        <w:t></w:t>
      </w:r>
      <w:r>
        <w:t></w:t>
      </w:r>
      <w:r>
        <w:rPr>
          <w:rFonts w:hint="eastAsia"/>
        </w:rPr>
        <w:t>мешающих</w:t>
      </w:r>
      <w:r>
        <w:t></w:t>
      </w:r>
      <w:r>
        <w:t></w:t>
      </w:r>
      <w:r>
        <w:rPr>
          <w:rFonts w:hint="eastAsia"/>
        </w:rPr>
        <w:t>использовать</w:t>
      </w:r>
      <w:r>
        <w:t></w:t>
      </w:r>
      <w:r>
        <w:t></w:t>
      </w:r>
      <w:r>
        <w:rPr>
          <w:rFonts w:hint="eastAsia"/>
        </w:rPr>
        <w:t>этот</w:t>
      </w:r>
      <w:r>
        <w:t></w:t>
      </w:r>
      <w:r>
        <w:rPr>
          <w:rFonts w:hint="eastAsia"/>
        </w:rPr>
        <w:t>метод</w:t>
      </w:r>
      <w:r>
        <w:t></w:t>
      </w:r>
      <w:r>
        <w:rPr>
          <w:rFonts w:hint="eastAsia"/>
        </w:rPr>
        <w:t>разрешения</w:t>
      </w:r>
      <w:r>
        <w:t></w:t>
      </w:r>
      <w:r>
        <w:rPr>
          <w:rFonts w:hint="eastAsia"/>
        </w:rPr>
        <w:t>спора</w:t>
      </w:r>
      <w:r>
        <w:t></w:t>
      </w:r>
      <w:r>
        <w:t></w:t>
      </w:r>
      <w:r>
        <w:rPr>
          <w:rFonts w:hint="eastAsia"/>
        </w:rPr>
        <w:t>Опыт</w:t>
      </w:r>
      <w:r>
        <w:t></w:t>
      </w:r>
      <w:r>
        <w:rPr>
          <w:rFonts w:hint="eastAsia"/>
        </w:rPr>
        <w:t>показывает</w:t>
      </w:r>
      <w:r>
        <w:t></w:t>
      </w:r>
      <w:r>
        <w:t></w:t>
      </w:r>
      <w:r>
        <w:rPr>
          <w:rFonts w:hint="eastAsia"/>
        </w:rPr>
        <w:t>что</w:t>
      </w:r>
      <w:r>
        <w:t></w:t>
      </w:r>
      <w:r>
        <w:rPr>
          <w:rFonts w:hint="eastAsia"/>
        </w:rPr>
        <w:t>развитие</w:t>
      </w:r>
      <w:r>
        <w:t></w:t>
      </w:r>
      <w:r>
        <w:rPr>
          <w:rFonts w:hint="eastAsia"/>
        </w:rPr>
        <w:t>медиации</w:t>
      </w:r>
      <w:r>
        <w:t></w:t>
      </w:r>
      <w:r>
        <w:rPr>
          <w:rFonts w:hint="eastAsia"/>
        </w:rPr>
        <w:t>по</w:t>
      </w:r>
      <w:r>
        <w:t></w:t>
      </w:r>
      <w:r>
        <w:rPr>
          <w:rFonts w:hint="eastAsia"/>
        </w:rPr>
        <w:t>мере</w:t>
      </w:r>
      <w:r>
        <w:t></w:t>
      </w:r>
      <w:r>
        <w:rPr>
          <w:rFonts w:hint="eastAsia"/>
        </w:rPr>
        <w:t>ее</w:t>
      </w:r>
      <w:r>
        <w:t></w:t>
      </w:r>
      <w:r>
        <w:rPr>
          <w:rFonts w:hint="eastAsia"/>
        </w:rPr>
        <w:t>все</w:t>
      </w:r>
      <w:r>
        <w:t></w:t>
      </w:r>
      <w:r>
        <w:rPr>
          <w:rFonts w:hint="eastAsia"/>
        </w:rPr>
        <w:t>большей</w:t>
      </w:r>
      <w:r>
        <w:t></w:t>
      </w:r>
      <w:r>
        <w:rPr>
          <w:rFonts w:hint="eastAsia"/>
        </w:rPr>
        <w:t>востребованности</w:t>
      </w:r>
      <w:r>
        <w:t></w:t>
      </w:r>
      <w:r>
        <w:rPr>
          <w:rFonts w:hint="eastAsia"/>
        </w:rPr>
        <w:t>происходит</w:t>
      </w:r>
      <w:r>
        <w:t></w:t>
      </w:r>
      <w:r>
        <w:rPr>
          <w:rFonts w:hint="eastAsia"/>
        </w:rPr>
        <w:t>в</w:t>
      </w:r>
      <w:r>
        <w:t></w:t>
      </w:r>
      <w:r>
        <w:rPr>
          <w:rFonts w:hint="eastAsia"/>
        </w:rPr>
        <w:t>геометрической</w:t>
      </w:r>
      <w:r>
        <w:t></w:t>
      </w:r>
      <w:r>
        <w:rPr>
          <w:rFonts w:hint="eastAsia"/>
        </w:rPr>
        <w:t>прогрессии</w:t>
      </w:r>
      <w:r>
        <w:t></w:t>
      </w:r>
      <w:r>
        <w:t></w:t>
      </w:r>
      <w:r>
        <w:rPr>
          <w:rFonts w:hint="eastAsia"/>
        </w:rPr>
        <w:t>Стороны</w:t>
      </w:r>
      <w:r>
        <w:t></w:t>
      </w:r>
      <w:r>
        <w:t></w:t>
      </w:r>
      <w:r>
        <w:rPr>
          <w:rFonts w:hint="eastAsia"/>
        </w:rPr>
        <w:t>хотя</w:t>
      </w:r>
      <w:r>
        <w:t></w:t>
      </w:r>
      <w:r>
        <w:rPr>
          <w:rFonts w:hint="eastAsia"/>
        </w:rPr>
        <w:t>бы</w:t>
      </w:r>
      <w:r>
        <w:t></w:t>
      </w:r>
      <w:r>
        <w:rPr>
          <w:rFonts w:hint="eastAsia"/>
        </w:rPr>
        <w:t>раз</w:t>
      </w:r>
      <w:r>
        <w:t></w:t>
      </w:r>
      <w:r>
        <w:rPr>
          <w:rFonts w:hint="eastAsia"/>
        </w:rPr>
        <w:t>участвовавшие</w:t>
      </w:r>
      <w:r>
        <w:t></w:t>
      </w:r>
      <w:r>
        <w:rPr>
          <w:rFonts w:hint="eastAsia"/>
        </w:rPr>
        <w:t>в</w:t>
      </w:r>
      <w:r>
        <w:t></w:t>
      </w:r>
      <w:r>
        <w:rPr>
          <w:rFonts w:hint="eastAsia"/>
        </w:rPr>
        <w:t>процедуре</w:t>
      </w:r>
      <w:r>
        <w:t></w:t>
      </w:r>
      <w:r>
        <w:rPr>
          <w:rFonts w:hint="eastAsia"/>
        </w:rPr>
        <w:t>медиации</w:t>
      </w:r>
      <w:r>
        <w:t></w:t>
      </w:r>
      <w:r>
        <w:t></w:t>
      </w:r>
      <w:r>
        <w:rPr>
          <w:rFonts w:hint="eastAsia"/>
        </w:rPr>
        <w:t>в</w:t>
      </w:r>
      <w:r>
        <w:t></w:t>
      </w:r>
      <w:r>
        <w:rPr>
          <w:rFonts w:hint="eastAsia"/>
        </w:rPr>
        <w:t>будущем</w:t>
      </w:r>
      <w:r>
        <w:t></w:t>
      </w:r>
      <w:r>
        <w:rPr>
          <w:rFonts w:hint="eastAsia"/>
        </w:rPr>
        <w:t>при</w:t>
      </w:r>
      <w:r>
        <w:t></w:t>
      </w:r>
      <w:r>
        <w:rPr>
          <w:rFonts w:hint="eastAsia"/>
        </w:rPr>
        <w:t>возникновении</w:t>
      </w:r>
      <w:r>
        <w:t></w:t>
      </w:r>
      <w:r>
        <w:rPr>
          <w:rFonts w:hint="eastAsia"/>
        </w:rPr>
        <w:t>конфликтов</w:t>
      </w:r>
      <w:r>
        <w:t></w:t>
      </w:r>
      <w:r>
        <w:t></w:t>
      </w:r>
      <w:r>
        <w:rPr>
          <w:rFonts w:hint="eastAsia"/>
        </w:rPr>
        <w:t>споров</w:t>
      </w:r>
      <w:r>
        <w:t></w:t>
      </w:r>
      <w:r>
        <w:rPr>
          <w:rFonts w:hint="eastAsia"/>
        </w:rPr>
        <w:t>обращаются</w:t>
      </w:r>
      <w:r>
        <w:t></w:t>
      </w:r>
      <w:r>
        <w:rPr>
          <w:rFonts w:hint="eastAsia"/>
        </w:rPr>
        <w:t>в</w:t>
      </w:r>
      <w:r>
        <w:t></w:t>
      </w:r>
      <w:r>
        <w:rPr>
          <w:rFonts w:hint="eastAsia"/>
        </w:rPr>
        <w:t>первую</w:t>
      </w:r>
      <w:r>
        <w:t></w:t>
      </w:r>
      <w:r>
        <w:rPr>
          <w:rFonts w:hint="eastAsia"/>
        </w:rPr>
        <w:t>очередь</w:t>
      </w:r>
      <w:r>
        <w:t></w:t>
      </w:r>
      <w:r>
        <w:rPr>
          <w:rFonts w:hint="eastAsia"/>
        </w:rPr>
        <w:t>именно</w:t>
      </w:r>
      <w:r>
        <w:t></w:t>
      </w:r>
      <w:r>
        <w:rPr>
          <w:rFonts w:hint="eastAsia"/>
        </w:rPr>
        <w:t>к</w:t>
      </w:r>
    </w:p>
    <w:p w:rsidR="00903F3E" w:rsidRDefault="00903F3E" w:rsidP="00903F3E">
      <w:r>
        <w:t></w:t>
      </w:r>
    </w:p>
    <w:p w:rsidR="00903F3E" w:rsidRDefault="00903F3E" w:rsidP="00903F3E"/>
    <w:p w:rsidR="00903F3E" w:rsidRPr="00903F3E" w:rsidRDefault="00903F3E" w:rsidP="00903F3E">
      <w:r>
        <w:rPr>
          <w:rFonts w:hint="eastAsia"/>
        </w:rPr>
        <w:t>этому</w:t>
      </w:r>
      <w:r>
        <w:t></w:t>
      </w:r>
      <w:r>
        <w:rPr>
          <w:rFonts w:hint="eastAsia"/>
        </w:rPr>
        <w:t>способу</w:t>
      </w:r>
      <w:r>
        <w:t></w:t>
      </w:r>
      <w:r>
        <w:rPr>
          <w:rFonts w:hint="eastAsia"/>
        </w:rPr>
        <w:t>урегулирования</w:t>
      </w:r>
      <w:r>
        <w:t></w:t>
      </w:r>
      <w:r>
        <w:t></w:t>
      </w:r>
      <w:r>
        <w:rPr>
          <w:rFonts w:hint="eastAsia"/>
        </w:rPr>
        <w:t>И</w:t>
      </w:r>
      <w:r>
        <w:t></w:t>
      </w:r>
      <w:r>
        <w:rPr>
          <w:rFonts w:hint="eastAsia"/>
        </w:rPr>
        <w:t>хочется</w:t>
      </w:r>
      <w:r>
        <w:t></w:t>
      </w:r>
      <w:r>
        <w:rPr>
          <w:rFonts w:hint="eastAsia"/>
        </w:rPr>
        <w:t>надеяться</w:t>
      </w:r>
      <w:r>
        <w:t></w:t>
      </w:r>
      <w:r>
        <w:t></w:t>
      </w:r>
      <w:r>
        <w:rPr>
          <w:rFonts w:hint="eastAsia"/>
        </w:rPr>
        <w:t>что</w:t>
      </w:r>
      <w:r>
        <w:t></w:t>
      </w:r>
      <w:r>
        <w:rPr>
          <w:rFonts w:hint="eastAsia"/>
        </w:rPr>
        <w:t>мы</w:t>
      </w:r>
      <w:r>
        <w:t></w:t>
      </w:r>
      <w:r>
        <w:rPr>
          <w:rFonts w:hint="eastAsia"/>
        </w:rPr>
        <w:t>уже</w:t>
      </w:r>
      <w:r>
        <w:t></w:t>
      </w:r>
      <w:r>
        <w:rPr>
          <w:rFonts w:hint="eastAsia"/>
        </w:rPr>
        <w:t>близки</w:t>
      </w:r>
      <w:r>
        <w:t></w:t>
      </w:r>
      <w:r>
        <w:rPr>
          <w:rFonts w:hint="eastAsia"/>
        </w:rPr>
        <w:t>к</w:t>
      </w:r>
      <w:r>
        <w:t></w:t>
      </w:r>
      <w:r>
        <w:rPr>
          <w:rFonts w:hint="eastAsia"/>
        </w:rPr>
        <w:t>моменту</w:t>
      </w:r>
      <w:r>
        <w:t></w:t>
      </w:r>
      <w:r>
        <w:t></w:t>
      </w:r>
      <w:r>
        <w:rPr>
          <w:rFonts w:hint="eastAsia"/>
        </w:rPr>
        <w:t>когда</w:t>
      </w:r>
      <w:r>
        <w:t></w:t>
      </w:r>
      <w:r>
        <w:rPr>
          <w:rFonts w:hint="eastAsia"/>
        </w:rPr>
        <w:t>развитие</w:t>
      </w:r>
      <w:r>
        <w:t></w:t>
      </w:r>
      <w:r>
        <w:rPr>
          <w:rFonts w:hint="eastAsia"/>
        </w:rPr>
        <w:t>медиации</w:t>
      </w:r>
      <w:r>
        <w:t></w:t>
      </w:r>
      <w:r>
        <w:rPr>
          <w:rFonts w:hint="eastAsia"/>
        </w:rPr>
        <w:t>в</w:t>
      </w:r>
      <w:r>
        <w:t></w:t>
      </w:r>
      <w:r>
        <w:rPr>
          <w:rFonts w:hint="eastAsia"/>
        </w:rPr>
        <w:t>России</w:t>
      </w:r>
      <w:r>
        <w:t></w:t>
      </w:r>
      <w:r>
        <w:rPr>
          <w:rFonts w:hint="eastAsia"/>
        </w:rPr>
        <w:t>начнет</w:t>
      </w:r>
      <w:r>
        <w:t></w:t>
      </w:r>
      <w:r>
        <w:rPr>
          <w:rFonts w:hint="eastAsia"/>
        </w:rPr>
        <w:t>происходить</w:t>
      </w:r>
      <w:r>
        <w:t></w:t>
      </w:r>
      <w:r>
        <w:rPr>
          <w:rFonts w:hint="eastAsia"/>
        </w:rPr>
        <w:t>более</w:t>
      </w:r>
      <w:r>
        <w:t></w:t>
      </w:r>
      <w:r>
        <w:rPr>
          <w:rFonts w:hint="eastAsia"/>
        </w:rPr>
        <w:t>и</w:t>
      </w:r>
      <w:r>
        <w:t></w:t>
      </w:r>
      <w:r>
        <w:rPr>
          <w:rFonts w:hint="eastAsia"/>
        </w:rPr>
        <w:t>более</w:t>
      </w:r>
      <w:r>
        <w:t></w:t>
      </w:r>
      <w:r>
        <w:rPr>
          <w:rFonts w:hint="eastAsia"/>
        </w:rPr>
        <w:t>интенсивно</w:t>
      </w:r>
      <w:r>
        <w:t></w:t>
      </w:r>
    </w:p>
    <w:sectPr w:rsidR="00903F3E" w:rsidRPr="00903F3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D95" w:rsidRDefault="002F4D95">
      <w:pPr>
        <w:spacing w:after="0" w:line="240" w:lineRule="auto"/>
      </w:pPr>
      <w:r>
        <w:separator/>
      </w:r>
    </w:p>
  </w:endnote>
  <w:endnote w:type="continuationSeparator" w:id="0">
    <w:p w:rsidR="002F4D95" w:rsidRDefault="002F4D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95" w:rsidRDefault="002F4D95">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F4D95" w:rsidRDefault="002F4D95">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95" w:rsidRDefault="002F4D95">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F4D95" w:rsidRDefault="002F4D95">
                <w:pPr>
                  <w:spacing w:line="240" w:lineRule="auto"/>
                </w:pPr>
                <w:fldSimple w:instr=" PAGE \* MERGEFORMAT ">
                  <w:r w:rsidR="00903F3E" w:rsidRPr="00903F3E">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D95" w:rsidRDefault="002F4D95"/>
    <w:p w:rsidR="002F4D95" w:rsidRDefault="002F4D95"/>
    <w:p w:rsidR="002F4D95" w:rsidRDefault="002F4D95"/>
    <w:p w:rsidR="002F4D95" w:rsidRDefault="002F4D95"/>
    <w:p w:rsidR="002F4D95" w:rsidRDefault="002F4D95"/>
    <w:p w:rsidR="002F4D95" w:rsidRDefault="002F4D95"/>
    <w:p w:rsidR="002F4D95" w:rsidRDefault="002F4D95">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F4D95" w:rsidRDefault="002F4D95">
                  <w:pPr>
                    <w:spacing w:line="240" w:lineRule="auto"/>
                  </w:pPr>
                  <w:fldSimple w:instr=" PAGE \* MERGEFORMAT ">
                    <w:r w:rsidRPr="00FC1229">
                      <w:rPr>
                        <w:rStyle w:val="afffff9"/>
                        <w:b w:val="0"/>
                        <w:bCs w:val="0"/>
                        <w:noProof/>
                      </w:rPr>
                      <w:t>6</w:t>
                    </w:r>
                  </w:fldSimple>
                </w:p>
              </w:txbxContent>
            </v:textbox>
            <w10:wrap anchorx="page" anchory="page"/>
          </v:shape>
        </w:pict>
      </w:r>
    </w:p>
    <w:p w:rsidR="002F4D95" w:rsidRDefault="002F4D95"/>
    <w:p w:rsidR="002F4D95" w:rsidRDefault="002F4D95"/>
    <w:p w:rsidR="002F4D95" w:rsidRDefault="002F4D95">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F4D95" w:rsidRDefault="002F4D95"/>
                <w:p w:rsidR="002F4D95" w:rsidRDefault="002F4D95">
                  <w:pPr>
                    <w:pStyle w:val="1ffffff7"/>
                    <w:spacing w:line="240" w:lineRule="auto"/>
                  </w:pPr>
                  <w:fldSimple w:instr=" PAGE \* MERGEFORMAT ">
                    <w:r w:rsidRPr="00FC1229">
                      <w:rPr>
                        <w:rStyle w:val="3b"/>
                        <w:noProof/>
                      </w:rPr>
                      <w:t>6</w:t>
                    </w:r>
                  </w:fldSimple>
                </w:p>
              </w:txbxContent>
            </v:textbox>
            <w10:wrap anchorx="page" anchory="page"/>
          </v:shape>
        </w:pict>
      </w:r>
    </w:p>
    <w:p w:rsidR="002F4D95" w:rsidRDefault="002F4D95"/>
    <w:p w:rsidR="002F4D95" w:rsidRDefault="002F4D95">
      <w:pPr>
        <w:rPr>
          <w:sz w:val="2"/>
          <w:szCs w:val="2"/>
        </w:rPr>
      </w:pPr>
    </w:p>
    <w:p w:rsidR="002F4D95" w:rsidRDefault="002F4D95"/>
    <w:p w:rsidR="002F4D95" w:rsidRDefault="002F4D95">
      <w:pPr>
        <w:spacing w:after="0" w:line="240" w:lineRule="auto"/>
      </w:pPr>
    </w:p>
  </w:footnote>
  <w:footnote w:type="continuationSeparator" w:id="0">
    <w:p w:rsidR="002F4D95" w:rsidRDefault="002F4D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95" w:rsidRPr="005856C0" w:rsidRDefault="002F4D9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E609DA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BD6084"/>
    <w:multiLevelType w:val="hybridMultilevel"/>
    <w:tmpl w:val="4EA691EE"/>
    <w:lvl w:ilvl="0" w:tplc="2C26144A">
      <w:start w:val="1"/>
      <w:numFmt w:val="decimal"/>
      <w:lvlText w:val="%1."/>
      <w:lvlJc w:val="left"/>
      <w:pPr>
        <w:ind w:left="360" w:hanging="360"/>
      </w:pPr>
      <w:rPr>
        <w:rFonts w:hint="default"/>
        <w:i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A366FA"/>
    <w:multiLevelType w:val="hybridMultilevel"/>
    <w:tmpl w:val="5F906BD8"/>
    <w:lvl w:ilvl="0" w:tplc="A0E2AE4E">
      <w:start w:val="1"/>
      <w:numFmt w:val="decimal"/>
      <w:lvlText w:val="%1."/>
      <w:lvlJc w:val="left"/>
      <w:pPr>
        <w:tabs>
          <w:tab w:val="num" w:pos="2138"/>
        </w:tabs>
        <w:ind w:left="2138" w:hanging="1320"/>
      </w:pPr>
      <w:rPr>
        <w:rFonts w:ascii="Times New Roman" w:eastAsia="Times New Roman" w:hAnsi="Times New Roman" w:cs="Times New Roman"/>
      </w:rPr>
    </w:lvl>
    <w:lvl w:ilvl="1" w:tplc="04190019" w:tentative="1">
      <w:start w:val="1"/>
      <w:numFmt w:val="lowerLetter"/>
      <w:lvlText w:val="%2."/>
      <w:lvlJc w:val="left"/>
      <w:pPr>
        <w:tabs>
          <w:tab w:val="num" w:pos="1898"/>
        </w:tabs>
        <w:ind w:left="1898" w:hanging="360"/>
      </w:pPr>
    </w:lvl>
    <w:lvl w:ilvl="2" w:tplc="0419001B" w:tentative="1">
      <w:start w:val="1"/>
      <w:numFmt w:val="lowerRoman"/>
      <w:lvlText w:val="%3."/>
      <w:lvlJc w:val="right"/>
      <w:pPr>
        <w:tabs>
          <w:tab w:val="num" w:pos="2618"/>
        </w:tabs>
        <w:ind w:left="2618" w:hanging="180"/>
      </w:pPr>
    </w:lvl>
    <w:lvl w:ilvl="3" w:tplc="0419000F" w:tentative="1">
      <w:start w:val="1"/>
      <w:numFmt w:val="decimal"/>
      <w:lvlText w:val="%4."/>
      <w:lvlJc w:val="left"/>
      <w:pPr>
        <w:tabs>
          <w:tab w:val="num" w:pos="3338"/>
        </w:tabs>
        <w:ind w:left="3338" w:hanging="360"/>
      </w:pPr>
    </w:lvl>
    <w:lvl w:ilvl="4" w:tplc="04190019" w:tentative="1">
      <w:start w:val="1"/>
      <w:numFmt w:val="lowerLetter"/>
      <w:lvlText w:val="%5."/>
      <w:lvlJc w:val="left"/>
      <w:pPr>
        <w:tabs>
          <w:tab w:val="num" w:pos="4058"/>
        </w:tabs>
        <w:ind w:left="4058" w:hanging="360"/>
      </w:pPr>
    </w:lvl>
    <w:lvl w:ilvl="5" w:tplc="0419001B" w:tentative="1">
      <w:start w:val="1"/>
      <w:numFmt w:val="lowerRoman"/>
      <w:lvlText w:val="%6."/>
      <w:lvlJc w:val="right"/>
      <w:pPr>
        <w:tabs>
          <w:tab w:val="num" w:pos="4778"/>
        </w:tabs>
        <w:ind w:left="4778" w:hanging="180"/>
      </w:pPr>
    </w:lvl>
    <w:lvl w:ilvl="6" w:tplc="0419000F" w:tentative="1">
      <w:start w:val="1"/>
      <w:numFmt w:val="decimal"/>
      <w:lvlText w:val="%7."/>
      <w:lvlJc w:val="left"/>
      <w:pPr>
        <w:tabs>
          <w:tab w:val="num" w:pos="5498"/>
        </w:tabs>
        <w:ind w:left="5498" w:hanging="360"/>
      </w:pPr>
    </w:lvl>
    <w:lvl w:ilvl="7" w:tplc="04190019" w:tentative="1">
      <w:start w:val="1"/>
      <w:numFmt w:val="lowerLetter"/>
      <w:lvlText w:val="%8."/>
      <w:lvlJc w:val="left"/>
      <w:pPr>
        <w:tabs>
          <w:tab w:val="num" w:pos="6218"/>
        </w:tabs>
        <w:ind w:left="6218" w:hanging="360"/>
      </w:pPr>
    </w:lvl>
    <w:lvl w:ilvl="8" w:tplc="0419001B" w:tentative="1">
      <w:start w:val="1"/>
      <w:numFmt w:val="lowerRoman"/>
      <w:lvlText w:val="%9."/>
      <w:lvlJc w:val="right"/>
      <w:pPr>
        <w:tabs>
          <w:tab w:val="num" w:pos="6938"/>
        </w:tabs>
        <w:ind w:left="6938" w:hanging="180"/>
      </w:pPr>
    </w:lvl>
  </w:abstractNum>
  <w:abstractNum w:abstractNumId="78">
    <w:nsid w:val="09FF3916"/>
    <w:multiLevelType w:val="singleLevel"/>
    <w:tmpl w:val="6C440864"/>
    <w:lvl w:ilvl="0">
      <w:start w:val="1"/>
      <w:numFmt w:val="decimal"/>
      <w:lvlText w:val="%1)"/>
      <w:legacy w:legacy="1" w:legacySpace="0" w:legacyIndent="216"/>
      <w:lvlJc w:val="left"/>
      <w:rPr>
        <w:rFonts w:ascii="Times New Roman" w:hAnsi="Times New Roman" w:cs="Times New Roman" w:hint="default"/>
      </w:rPr>
    </w:lvl>
  </w:abstractNum>
  <w:abstractNum w:abstractNumId="79">
    <w:nsid w:val="0AEF3639"/>
    <w:multiLevelType w:val="multilevel"/>
    <w:tmpl w:val="B9C2D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45116C"/>
    <w:multiLevelType w:val="singleLevel"/>
    <w:tmpl w:val="31D07DA0"/>
    <w:lvl w:ilvl="0">
      <w:start w:val="1"/>
      <w:numFmt w:val="decimal"/>
      <w:lvlText w:val="%1."/>
      <w:legacy w:legacy="1" w:legacySpace="0" w:legacyIndent="292"/>
      <w:lvlJc w:val="left"/>
      <w:rPr>
        <w:rFonts w:ascii="Times New Roman" w:hAnsi="Times New Roman" w:cs="Times New Roman"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50639D9"/>
    <w:multiLevelType w:val="hybridMultilevel"/>
    <w:tmpl w:val="75E09FA2"/>
    <w:lvl w:ilvl="0" w:tplc="DBDE8BAC">
      <w:start w:val="1"/>
      <w:numFmt w:val="decimal"/>
      <w:lvlText w:val="%1."/>
      <w:lvlJc w:val="left"/>
      <w:pPr>
        <w:tabs>
          <w:tab w:val="num" w:pos="0"/>
        </w:tabs>
        <w:ind w:left="284" w:hanging="284"/>
      </w:pPr>
      <w:rPr>
        <w:rFonts w:ascii="Times New Roman" w:hAnsi="Times New Roman" w:cs="Times New Roman" w:hint="default"/>
        <w:sz w:val="28"/>
        <w:szCs w:val="28"/>
      </w:rPr>
    </w:lvl>
    <w:lvl w:ilvl="1" w:tplc="CAC46410" w:tentative="1">
      <w:start w:val="1"/>
      <w:numFmt w:val="lowerLetter"/>
      <w:lvlText w:val="%2."/>
      <w:lvlJc w:val="left"/>
      <w:pPr>
        <w:tabs>
          <w:tab w:val="num" w:pos="2179"/>
        </w:tabs>
        <w:ind w:left="2179" w:hanging="360"/>
      </w:pPr>
    </w:lvl>
    <w:lvl w:ilvl="2" w:tplc="17F4655A" w:tentative="1">
      <w:start w:val="1"/>
      <w:numFmt w:val="lowerRoman"/>
      <w:lvlText w:val="%3."/>
      <w:lvlJc w:val="right"/>
      <w:pPr>
        <w:tabs>
          <w:tab w:val="num" w:pos="2899"/>
        </w:tabs>
        <w:ind w:left="2899" w:hanging="180"/>
      </w:pPr>
    </w:lvl>
    <w:lvl w:ilvl="3" w:tplc="9CA27B18" w:tentative="1">
      <w:start w:val="1"/>
      <w:numFmt w:val="decimal"/>
      <w:lvlText w:val="%4."/>
      <w:lvlJc w:val="left"/>
      <w:pPr>
        <w:tabs>
          <w:tab w:val="num" w:pos="3619"/>
        </w:tabs>
        <w:ind w:left="3619" w:hanging="360"/>
      </w:pPr>
    </w:lvl>
    <w:lvl w:ilvl="4" w:tplc="DF8EF78C" w:tentative="1">
      <w:start w:val="1"/>
      <w:numFmt w:val="lowerLetter"/>
      <w:lvlText w:val="%5."/>
      <w:lvlJc w:val="left"/>
      <w:pPr>
        <w:tabs>
          <w:tab w:val="num" w:pos="4339"/>
        </w:tabs>
        <w:ind w:left="4339" w:hanging="360"/>
      </w:pPr>
    </w:lvl>
    <w:lvl w:ilvl="5" w:tplc="67AC90D0" w:tentative="1">
      <w:start w:val="1"/>
      <w:numFmt w:val="lowerRoman"/>
      <w:lvlText w:val="%6."/>
      <w:lvlJc w:val="right"/>
      <w:pPr>
        <w:tabs>
          <w:tab w:val="num" w:pos="5059"/>
        </w:tabs>
        <w:ind w:left="5059" w:hanging="180"/>
      </w:pPr>
    </w:lvl>
    <w:lvl w:ilvl="6" w:tplc="0234F282" w:tentative="1">
      <w:start w:val="1"/>
      <w:numFmt w:val="decimal"/>
      <w:lvlText w:val="%7."/>
      <w:lvlJc w:val="left"/>
      <w:pPr>
        <w:tabs>
          <w:tab w:val="num" w:pos="5779"/>
        </w:tabs>
        <w:ind w:left="5779" w:hanging="360"/>
      </w:pPr>
    </w:lvl>
    <w:lvl w:ilvl="7" w:tplc="1DFEF5C8" w:tentative="1">
      <w:start w:val="1"/>
      <w:numFmt w:val="lowerLetter"/>
      <w:lvlText w:val="%8."/>
      <w:lvlJc w:val="left"/>
      <w:pPr>
        <w:tabs>
          <w:tab w:val="num" w:pos="6499"/>
        </w:tabs>
        <w:ind w:left="6499" w:hanging="360"/>
      </w:pPr>
    </w:lvl>
    <w:lvl w:ilvl="8" w:tplc="C14C3122" w:tentative="1">
      <w:start w:val="1"/>
      <w:numFmt w:val="lowerRoman"/>
      <w:lvlText w:val="%9."/>
      <w:lvlJc w:val="right"/>
      <w:pPr>
        <w:tabs>
          <w:tab w:val="num" w:pos="7219"/>
        </w:tabs>
        <w:ind w:left="7219" w:hanging="180"/>
      </w:pPr>
    </w:lvl>
  </w:abstractNum>
  <w:abstractNum w:abstractNumId="85">
    <w:nsid w:val="15E11391"/>
    <w:multiLevelType w:val="singleLevel"/>
    <w:tmpl w:val="B8204646"/>
    <w:lvl w:ilvl="0">
      <w:numFmt w:val="none"/>
      <w:lvlText w:val=""/>
      <w:lvlJc w:val="left"/>
      <w:pPr>
        <w:tabs>
          <w:tab w:val="num" w:pos="360"/>
        </w:tabs>
      </w:pPr>
    </w:lvl>
  </w:abstractNum>
  <w:abstractNum w:abstractNumId="86">
    <w:nsid w:val="19836B12"/>
    <w:multiLevelType w:val="multilevel"/>
    <w:tmpl w:val="C6FEA0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A753CA"/>
    <w:multiLevelType w:val="hybridMultilevel"/>
    <w:tmpl w:val="38C2CD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9">
    <w:nsid w:val="206D2043"/>
    <w:multiLevelType w:val="multilevel"/>
    <w:tmpl w:val="E9F28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B95024"/>
    <w:multiLevelType w:val="multilevel"/>
    <w:tmpl w:val="840C5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983D58"/>
    <w:multiLevelType w:val="multilevel"/>
    <w:tmpl w:val="167AC8A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92">
    <w:nsid w:val="283B1E1B"/>
    <w:multiLevelType w:val="singleLevel"/>
    <w:tmpl w:val="5CFE1220"/>
    <w:lvl w:ilvl="0">
      <w:start w:val="1"/>
      <w:numFmt w:val="decimal"/>
      <w:lvlText w:val="%1."/>
      <w:legacy w:legacy="1" w:legacySpace="0" w:legacyIndent="211"/>
      <w:lvlJc w:val="left"/>
      <w:rPr>
        <w:rFonts w:ascii="Times New Roman" w:hAnsi="Times New Roman" w:cs="Times New Roman" w:hint="default"/>
      </w:rPr>
    </w:lvl>
  </w:abstractNum>
  <w:abstractNum w:abstractNumId="93">
    <w:nsid w:val="28BF5735"/>
    <w:multiLevelType w:val="multilevel"/>
    <w:tmpl w:val="73ECBF0E"/>
    <w:lvl w:ilvl="0">
      <w:start w:val="1"/>
      <w:numFmt w:val="decimal"/>
      <w:lvlText w:val="%1."/>
      <w:lvlJc w:val="left"/>
      <w:pPr>
        <w:tabs>
          <w:tab w:val="num" w:pos="0"/>
        </w:tabs>
        <w:ind w:left="284" w:hanging="284"/>
      </w:pPr>
      <w:rPr>
        <w:rFonts w:hint="default"/>
      </w:rPr>
    </w:lvl>
    <w:lvl w:ilvl="1" w:tentative="1">
      <w:start w:val="1"/>
      <w:numFmt w:val="lowerLetter"/>
      <w:lvlText w:val="%2."/>
      <w:lvlJc w:val="left"/>
      <w:pPr>
        <w:tabs>
          <w:tab w:val="num" w:pos="2179"/>
        </w:tabs>
        <w:ind w:left="2179" w:hanging="360"/>
      </w:pPr>
    </w:lvl>
    <w:lvl w:ilvl="2" w:tentative="1">
      <w:start w:val="1"/>
      <w:numFmt w:val="lowerRoman"/>
      <w:lvlText w:val="%3."/>
      <w:lvlJc w:val="right"/>
      <w:pPr>
        <w:tabs>
          <w:tab w:val="num" w:pos="2899"/>
        </w:tabs>
        <w:ind w:left="2899" w:hanging="180"/>
      </w:pPr>
    </w:lvl>
    <w:lvl w:ilvl="3" w:tentative="1">
      <w:start w:val="1"/>
      <w:numFmt w:val="decimal"/>
      <w:lvlText w:val="%4."/>
      <w:lvlJc w:val="left"/>
      <w:pPr>
        <w:tabs>
          <w:tab w:val="num" w:pos="3619"/>
        </w:tabs>
        <w:ind w:left="3619" w:hanging="360"/>
      </w:pPr>
    </w:lvl>
    <w:lvl w:ilvl="4" w:tentative="1">
      <w:start w:val="1"/>
      <w:numFmt w:val="lowerLetter"/>
      <w:lvlText w:val="%5."/>
      <w:lvlJc w:val="left"/>
      <w:pPr>
        <w:tabs>
          <w:tab w:val="num" w:pos="4339"/>
        </w:tabs>
        <w:ind w:left="4339" w:hanging="360"/>
      </w:pPr>
    </w:lvl>
    <w:lvl w:ilvl="5" w:tentative="1">
      <w:start w:val="1"/>
      <w:numFmt w:val="lowerRoman"/>
      <w:lvlText w:val="%6."/>
      <w:lvlJc w:val="right"/>
      <w:pPr>
        <w:tabs>
          <w:tab w:val="num" w:pos="5059"/>
        </w:tabs>
        <w:ind w:left="5059" w:hanging="180"/>
      </w:pPr>
    </w:lvl>
    <w:lvl w:ilvl="6" w:tentative="1">
      <w:start w:val="1"/>
      <w:numFmt w:val="decimal"/>
      <w:lvlText w:val="%7."/>
      <w:lvlJc w:val="left"/>
      <w:pPr>
        <w:tabs>
          <w:tab w:val="num" w:pos="5779"/>
        </w:tabs>
        <w:ind w:left="5779" w:hanging="360"/>
      </w:pPr>
    </w:lvl>
    <w:lvl w:ilvl="7" w:tentative="1">
      <w:start w:val="1"/>
      <w:numFmt w:val="lowerLetter"/>
      <w:lvlText w:val="%8."/>
      <w:lvlJc w:val="left"/>
      <w:pPr>
        <w:tabs>
          <w:tab w:val="num" w:pos="6499"/>
        </w:tabs>
        <w:ind w:left="6499" w:hanging="360"/>
      </w:pPr>
    </w:lvl>
    <w:lvl w:ilvl="8" w:tentative="1">
      <w:start w:val="1"/>
      <w:numFmt w:val="lowerRoman"/>
      <w:lvlText w:val="%9."/>
      <w:lvlJc w:val="right"/>
      <w:pPr>
        <w:tabs>
          <w:tab w:val="num" w:pos="7219"/>
        </w:tabs>
        <w:ind w:left="7219" w:hanging="180"/>
      </w:pPr>
    </w:lvl>
  </w:abstractNum>
  <w:abstractNum w:abstractNumId="94">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B521A49"/>
    <w:multiLevelType w:val="singleLevel"/>
    <w:tmpl w:val="52F64298"/>
    <w:lvl w:ilvl="0">
      <w:start w:val="1"/>
      <w:numFmt w:val="bullet"/>
      <w:lvlText w:val="—"/>
      <w:lvlJc w:val="left"/>
      <w:pPr>
        <w:tabs>
          <w:tab w:val="num" w:pos="1075"/>
        </w:tabs>
        <w:ind w:left="1075" w:hanging="360"/>
      </w:pPr>
      <w:rPr>
        <w:rFonts w:hint="default"/>
        <w:i/>
      </w:rPr>
    </w:lvl>
  </w:abstractNum>
  <w:abstractNum w:abstractNumId="96">
    <w:nsid w:val="2B6174C3"/>
    <w:multiLevelType w:val="hybridMultilevel"/>
    <w:tmpl w:val="0EAADA1C"/>
    <w:lvl w:ilvl="0" w:tplc="DBDE8BAC">
      <w:start w:val="1"/>
      <w:numFmt w:val="decimal"/>
      <w:lvlText w:val="%1."/>
      <w:lvlJc w:val="left"/>
      <w:pPr>
        <w:tabs>
          <w:tab w:val="num" w:pos="0"/>
        </w:tabs>
        <w:ind w:left="284" w:hanging="284"/>
      </w:pPr>
      <w:rPr>
        <w:rFonts w:ascii="Times New Roman" w:hAnsi="Times New Roman" w:cs="Times New Roman" w:hint="default"/>
        <w:sz w:val="28"/>
        <w:szCs w:val="28"/>
      </w:rPr>
    </w:lvl>
    <w:lvl w:ilvl="1" w:tplc="CAC46410" w:tentative="1">
      <w:start w:val="1"/>
      <w:numFmt w:val="lowerLetter"/>
      <w:lvlText w:val="%2."/>
      <w:lvlJc w:val="left"/>
      <w:pPr>
        <w:tabs>
          <w:tab w:val="num" w:pos="2179"/>
        </w:tabs>
        <w:ind w:left="2179" w:hanging="360"/>
      </w:pPr>
    </w:lvl>
    <w:lvl w:ilvl="2" w:tplc="17F4655A" w:tentative="1">
      <w:start w:val="1"/>
      <w:numFmt w:val="lowerRoman"/>
      <w:lvlText w:val="%3."/>
      <w:lvlJc w:val="right"/>
      <w:pPr>
        <w:tabs>
          <w:tab w:val="num" w:pos="2899"/>
        </w:tabs>
        <w:ind w:left="2899" w:hanging="180"/>
      </w:pPr>
    </w:lvl>
    <w:lvl w:ilvl="3" w:tplc="9CA27B18" w:tentative="1">
      <w:start w:val="1"/>
      <w:numFmt w:val="decimal"/>
      <w:lvlText w:val="%4."/>
      <w:lvlJc w:val="left"/>
      <w:pPr>
        <w:tabs>
          <w:tab w:val="num" w:pos="3619"/>
        </w:tabs>
        <w:ind w:left="3619" w:hanging="360"/>
      </w:pPr>
    </w:lvl>
    <w:lvl w:ilvl="4" w:tplc="DF8EF78C" w:tentative="1">
      <w:start w:val="1"/>
      <w:numFmt w:val="lowerLetter"/>
      <w:lvlText w:val="%5."/>
      <w:lvlJc w:val="left"/>
      <w:pPr>
        <w:tabs>
          <w:tab w:val="num" w:pos="4339"/>
        </w:tabs>
        <w:ind w:left="4339" w:hanging="360"/>
      </w:pPr>
    </w:lvl>
    <w:lvl w:ilvl="5" w:tplc="67AC90D0" w:tentative="1">
      <w:start w:val="1"/>
      <w:numFmt w:val="lowerRoman"/>
      <w:lvlText w:val="%6."/>
      <w:lvlJc w:val="right"/>
      <w:pPr>
        <w:tabs>
          <w:tab w:val="num" w:pos="5059"/>
        </w:tabs>
        <w:ind w:left="5059" w:hanging="180"/>
      </w:pPr>
    </w:lvl>
    <w:lvl w:ilvl="6" w:tplc="0234F282" w:tentative="1">
      <w:start w:val="1"/>
      <w:numFmt w:val="decimal"/>
      <w:lvlText w:val="%7."/>
      <w:lvlJc w:val="left"/>
      <w:pPr>
        <w:tabs>
          <w:tab w:val="num" w:pos="5779"/>
        </w:tabs>
        <w:ind w:left="5779" w:hanging="360"/>
      </w:pPr>
    </w:lvl>
    <w:lvl w:ilvl="7" w:tplc="1DFEF5C8" w:tentative="1">
      <w:start w:val="1"/>
      <w:numFmt w:val="lowerLetter"/>
      <w:lvlText w:val="%8."/>
      <w:lvlJc w:val="left"/>
      <w:pPr>
        <w:tabs>
          <w:tab w:val="num" w:pos="6499"/>
        </w:tabs>
        <w:ind w:left="6499" w:hanging="360"/>
      </w:pPr>
    </w:lvl>
    <w:lvl w:ilvl="8" w:tplc="C14C3122" w:tentative="1">
      <w:start w:val="1"/>
      <w:numFmt w:val="lowerRoman"/>
      <w:lvlText w:val="%9."/>
      <w:lvlJc w:val="right"/>
      <w:pPr>
        <w:tabs>
          <w:tab w:val="num" w:pos="7219"/>
        </w:tabs>
        <w:ind w:left="7219" w:hanging="180"/>
      </w:pPr>
    </w:lvl>
  </w:abstractNum>
  <w:abstractNum w:abstractNumId="97">
    <w:nsid w:val="359C701F"/>
    <w:multiLevelType w:val="multilevel"/>
    <w:tmpl w:val="42DA1E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CDC0FB5"/>
    <w:multiLevelType w:val="hybridMultilevel"/>
    <w:tmpl w:val="92949C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3F6F514B"/>
    <w:multiLevelType w:val="multilevel"/>
    <w:tmpl w:val="CA604AA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9363ED"/>
    <w:multiLevelType w:val="singleLevel"/>
    <w:tmpl w:val="7590B21E"/>
    <w:lvl w:ilvl="0">
      <w:start w:val="13"/>
      <w:numFmt w:val="decimal"/>
      <w:lvlText w:val="%1."/>
      <w:legacy w:legacy="1" w:legacySpace="0" w:legacyIndent="269"/>
      <w:lvlJc w:val="left"/>
      <w:rPr>
        <w:rFonts w:ascii="Times New Roman" w:hAnsi="Times New Roman" w:cs="Times New Roman" w:hint="default"/>
      </w:rPr>
    </w:lvl>
  </w:abstractNum>
  <w:abstractNum w:abstractNumId="101">
    <w:nsid w:val="4DB31BE5"/>
    <w:multiLevelType w:val="multilevel"/>
    <w:tmpl w:val="9F784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DEE70BB"/>
    <w:multiLevelType w:val="singleLevel"/>
    <w:tmpl w:val="131EBC58"/>
    <w:lvl w:ilvl="0">
      <w:start w:val="16"/>
      <w:numFmt w:val="decimal"/>
      <w:lvlText w:val="%1."/>
      <w:legacy w:legacy="1" w:legacySpace="0" w:legacyIndent="279"/>
      <w:lvlJc w:val="left"/>
      <w:rPr>
        <w:rFonts w:ascii="Times New Roman" w:hAnsi="Times New Roman" w:cs="Times New Roman" w:hint="default"/>
      </w:rPr>
    </w:lvl>
  </w:abstractNum>
  <w:abstractNum w:abstractNumId="103">
    <w:nsid w:val="52DF0635"/>
    <w:multiLevelType w:val="hybridMultilevel"/>
    <w:tmpl w:val="73ECBF0E"/>
    <w:lvl w:ilvl="0" w:tplc="1C16F9C6">
      <w:start w:val="1"/>
      <w:numFmt w:val="decimal"/>
      <w:lvlText w:val="%1."/>
      <w:lvlJc w:val="left"/>
      <w:pPr>
        <w:tabs>
          <w:tab w:val="num" w:pos="0"/>
        </w:tabs>
        <w:ind w:left="284" w:hanging="284"/>
      </w:pPr>
      <w:rPr>
        <w:rFonts w:hint="default"/>
      </w:rPr>
    </w:lvl>
    <w:lvl w:ilvl="1" w:tplc="CAC46410" w:tentative="1">
      <w:start w:val="1"/>
      <w:numFmt w:val="lowerLetter"/>
      <w:lvlText w:val="%2."/>
      <w:lvlJc w:val="left"/>
      <w:pPr>
        <w:tabs>
          <w:tab w:val="num" w:pos="2179"/>
        </w:tabs>
        <w:ind w:left="2179" w:hanging="360"/>
      </w:pPr>
    </w:lvl>
    <w:lvl w:ilvl="2" w:tplc="17F4655A" w:tentative="1">
      <w:start w:val="1"/>
      <w:numFmt w:val="lowerRoman"/>
      <w:lvlText w:val="%3."/>
      <w:lvlJc w:val="right"/>
      <w:pPr>
        <w:tabs>
          <w:tab w:val="num" w:pos="2899"/>
        </w:tabs>
        <w:ind w:left="2899" w:hanging="180"/>
      </w:pPr>
    </w:lvl>
    <w:lvl w:ilvl="3" w:tplc="9CA27B18" w:tentative="1">
      <w:start w:val="1"/>
      <w:numFmt w:val="decimal"/>
      <w:lvlText w:val="%4."/>
      <w:lvlJc w:val="left"/>
      <w:pPr>
        <w:tabs>
          <w:tab w:val="num" w:pos="3619"/>
        </w:tabs>
        <w:ind w:left="3619" w:hanging="360"/>
      </w:pPr>
    </w:lvl>
    <w:lvl w:ilvl="4" w:tplc="DF8EF78C" w:tentative="1">
      <w:start w:val="1"/>
      <w:numFmt w:val="lowerLetter"/>
      <w:lvlText w:val="%5."/>
      <w:lvlJc w:val="left"/>
      <w:pPr>
        <w:tabs>
          <w:tab w:val="num" w:pos="4339"/>
        </w:tabs>
        <w:ind w:left="4339" w:hanging="360"/>
      </w:pPr>
    </w:lvl>
    <w:lvl w:ilvl="5" w:tplc="67AC90D0" w:tentative="1">
      <w:start w:val="1"/>
      <w:numFmt w:val="lowerRoman"/>
      <w:lvlText w:val="%6."/>
      <w:lvlJc w:val="right"/>
      <w:pPr>
        <w:tabs>
          <w:tab w:val="num" w:pos="5059"/>
        </w:tabs>
        <w:ind w:left="5059" w:hanging="180"/>
      </w:pPr>
    </w:lvl>
    <w:lvl w:ilvl="6" w:tplc="0234F282" w:tentative="1">
      <w:start w:val="1"/>
      <w:numFmt w:val="decimal"/>
      <w:lvlText w:val="%7."/>
      <w:lvlJc w:val="left"/>
      <w:pPr>
        <w:tabs>
          <w:tab w:val="num" w:pos="5779"/>
        </w:tabs>
        <w:ind w:left="5779" w:hanging="360"/>
      </w:pPr>
    </w:lvl>
    <w:lvl w:ilvl="7" w:tplc="1DFEF5C8" w:tentative="1">
      <w:start w:val="1"/>
      <w:numFmt w:val="lowerLetter"/>
      <w:lvlText w:val="%8."/>
      <w:lvlJc w:val="left"/>
      <w:pPr>
        <w:tabs>
          <w:tab w:val="num" w:pos="6499"/>
        </w:tabs>
        <w:ind w:left="6499" w:hanging="360"/>
      </w:pPr>
    </w:lvl>
    <w:lvl w:ilvl="8" w:tplc="C14C3122" w:tentative="1">
      <w:start w:val="1"/>
      <w:numFmt w:val="lowerRoman"/>
      <w:lvlText w:val="%9."/>
      <w:lvlJc w:val="right"/>
      <w:pPr>
        <w:tabs>
          <w:tab w:val="num" w:pos="7219"/>
        </w:tabs>
        <w:ind w:left="7219" w:hanging="180"/>
      </w:pPr>
    </w:lvl>
  </w:abstractNum>
  <w:abstractNum w:abstractNumId="104">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5">
    <w:nsid w:val="54313609"/>
    <w:multiLevelType w:val="singleLevel"/>
    <w:tmpl w:val="781077F4"/>
    <w:lvl w:ilvl="0">
      <w:start w:val="1"/>
      <w:numFmt w:val="decimal"/>
      <w:lvlText w:val="%1)"/>
      <w:lvlJc w:val="left"/>
      <w:pPr>
        <w:tabs>
          <w:tab w:val="num" w:pos="1080"/>
        </w:tabs>
        <w:ind w:left="1080" w:hanging="360"/>
      </w:pPr>
      <w:rPr>
        <w:rFonts w:hint="default"/>
      </w:rPr>
    </w:lvl>
  </w:abstractNum>
  <w:abstractNum w:abstractNumId="106">
    <w:nsid w:val="57B344E8"/>
    <w:multiLevelType w:val="hybridMultilevel"/>
    <w:tmpl w:val="DDC2F3F6"/>
    <w:lvl w:ilvl="0" w:tplc="DC400E74">
      <w:start w:val="1"/>
      <w:numFmt w:val="decimal"/>
      <w:lvlText w:val="%1."/>
      <w:lvlJc w:val="left"/>
      <w:pPr>
        <w:tabs>
          <w:tab w:val="num" w:pos="1815"/>
        </w:tabs>
        <w:ind w:left="1815" w:hanging="360"/>
      </w:pPr>
      <w:rPr>
        <w:rFonts w:hint="default"/>
        <w:b/>
      </w:rPr>
    </w:lvl>
    <w:lvl w:ilvl="1" w:tplc="1AC2F574">
      <w:start w:val="1"/>
      <w:numFmt w:val="decimal"/>
      <w:lvlText w:val="%2."/>
      <w:lvlJc w:val="left"/>
      <w:pPr>
        <w:tabs>
          <w:tab w:val="num" w:pos="2535"/>
        </w:tabs>
        <w:ind w:left="2535" w:hanging="360"/>
      </w:pPr>
      <w:rPr>
        <w:rFonts w:hint="default"/>
        <w:b w:val="0"/>
      </w:rPr>
    </w:lvl>
    <w:lvl w:ilvl="2" w:tplc="0419001B" w:tentative="1">
      <w:start w:val="1"/>
      <w:numFmt w:val="lowerRoman"/>
      <w:lvlText w:val="%3."/>
      <w:lvlJc w:val="right"/>
      <w:pPr>
        <w:tabs>
          <w:tab w:val="num" w:pos="3255"/>
        </w:tabs>
        <w:ind w:left="3255" w:hanging="180"/>
      </w:pPr>
    </w:lvl>
    <w:lvl w:ilvl="3" w:tplc="0419000F" w:tentative="1">
      <w:start w:val="1"/>
      <w:numFmt w:val="decimal"/>
      <w:lvlText w:val="%4."/>
      <w:lvlJc w:val="left"/>
      <w:pPr>
        <w:tabs>
          <w:tab w:val="num" w:pos="3975"/>
        </w:tabs>
        <w:ind w:left="3975" w:hanging="360"/>
      </w:pPr>
    </w:lvl>
    <w:lvl w:ilvl="4" w:tplc="04190019" w:tentative="1">
      <w:start w:val="1"/>
      <w:numFmt w:val="lowerLetter"/>
      <w:lvlText w:val="%5."/>
      <w:lvlJc w:val="left"/>
      <w:pPr>
        <w:tabs>
          <w:tab w:val="num" w:pos="4695"/>
        </w:tabs>
        <w:ind w:left="4695" w:hanging="360"/>
      </w:pPr>
    </w:lvl>
    <w:lvl w:ilvl="5" w:tplc="0419001B" w:tentative="1">
      <w:start w:val="1"/>
      <w:numFmt w:val="lowerRoman"/>
      <w:lvlText w:val="%6."/>
      <w:lvlJc w:val="right"/>
      <w:pPr>
        <w:tabs>
          <w:tab w:val="num" w:pos="5415"/>
        </w:tabs>
        <w:ind w:left="5415" w:hanging="180"/>
      </w:pPr>
    </w:lvl>
    <w:lvl w:ilvl="6" w:tplc="0419000F" w:tentative="1">
      <w:start w:val="1"/>
      <w:numFmt w:val="decimal"/>
      <w:lvlText w:val="%7."/>
      <w:lvlJc w:val="left"/>
      <w:pPr>
        <w:tabs>
          <w:tab w:val="num" w:pos="6135"/>
        </w:tabs>
        <w:ind w:left="6135" w:hanging="360"/>
      </w:pPr>
    </w:lvl>
    <w:lvl w:ilvl="7" w:tplc="04190019" w:tentative="1">
      <w:start w:val="1"/>
      <w:numFmt w:val="lowerLetter"/>
      <w:lvlText w:val="%8."/>
      <w:lvlJc w:val="left"/>
      <w:pPr>
        <w:tabs>
          <w:tab w:val="num" w:pos="6855"/>
        </w:tabs>
        <w:ind w:left="6855" w:hanging="360"/>
      </w:pPr>
    </w:lvl>
    <w:lvl w:ilvl="8" w:tplc="0419001B" w:tentative="1">
      <w:start w:val="1"/>
      <w:numFmt w:val="lowerRoman"/>
      <w:lvlText w:val="%9."/>
      <w:lvlJc w:val="right"/>
      <w:pPr>
        <w:tabs>
          <w:tab w:val="num" w:pos="7575"/>
        </w:tabs>
        <w:ind w:left="7575" w:hanging="180"/>
      </w:pPr>
    </w:lvl>
  </w:abstractNum>
  <w:abstractNum w:abstractNumId="107">
    <w:nsid w:val="589176B2"/>
    <w:multiLevelType w:val="hybridMultilevel"/>
    <w:tmpl w:val="3320E0C0"/>
    <w:lvl w:ilvl="0" w:tplc="01CA1A6E">
      <w:start w:val="2"/>
      <w:numFmt w:val="bullet"/>
      <w:lvlText w:val=""/>
      <w:lvlJc w:val="left"/>
      <w:pPr>
        <w:tabs>
          <w:tab w:val="num" w:pos="1068"/>
        </w:tabs>
        <w:ind w:left="1068" w:hanging="360"/>
      </w:pPr>
      <w:rPr>
        <w:rFonts w:ascii="Symbol" w:eastAsia="Times New Roman" w:hAnsi="Symbol" w:cs="Times New Roman" w:hint="default"/>
        <w:b w:val="0"/>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8">
    <w:nsid w:val="5D5D7D0B"/>
    <w:multiLevelType w:val="singleLevel"/>
    <w:tmpl w:val="C7E8B724"/>
    <w:lvl w:ilvl="0">
      <w:start w:val="10"/>
      <w:numFmt w:val="decimal"/>
      <w:lvlText w:val="%1."/>
      <w:legacy w:legacy="1" w:legacySpace="0" w:legacyIndent="274"/>
      <w:lvlJc w:val="left"/>
      <w:rPr>
        <w:rFonts w:ascii="Times New Roman" w:hAnsi="Times New Roman" w:cs="Times New Roman" w:hint="default"/>
      </w:rPr>
    </w:lvl>
  </w:abstractNum>
  <w:abstractNum w:abstractNumId="109">
    <w:nsid w:val="5FFD299C"/>
    <w:multiLevelType w:val="hybridMultilevel"/>
    <w:tmpl w:val="4BDA531E"/>
    <w:lvl w:ilvl="0" w:tplc="0A327F76">
      <w:start w:val="1"/>
      <w:numFmt w:val="decimal"/>
      <w:lvlText w:val="%1."/>
      <w:lvlJc w:val="left"/>
      <w:pPr>
        <w:ind w:left="739" w:hanging="48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110">
    <w:nsid w:val="6178733D"/>
    <w:multiLevelType w:val="singleLevel"/>
    <w:tmpl w:val="900E0CA0"/>
    <w:lvl w:ilvl="0">
      <w:start w:val="6"/>
      <w:numFmt w:val="decimal"/>
      <w:lvlText w:val="%1."/>
      <w:legacy w:legacy="1" w:legacySpace="0" w:legacyIndent="206"/>
      <w:lvlJc w:val="left"/>
      <w:rPr>
        <w:rFonts w:ascii="Times New Roman" w:hAnsi="Times New Roman" w:cs="Times New Roman" w:hint="default"/>
      </w:rPr>
    </w:lvl>
  </w:abstractNum>
  <w:abstractNum w:abstractNumId="11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4932833"/>
    <w:multiLevelType w:val="hybridMultilevel"/>
    <w:tmpl w:val="21CE55CC"/>
    <w:lvl w:ilvl="0" w:tplc="F24CE214">
      <w:start w:val="1"/>
      <w:numFmt w:val="decimal"/>
      <w:lvlText w:val="%1."/>
      <w:lvlJc w:val="left"/>
      <w:pPr>
        <w:tabs>
          <w:tab w:val="num" w:pos="720"/>
        </w:tabs>
        <w:ind w:left="720" w:hanging="360"/>
      </w:pPr>
      <w:rPr>
        <w:rFonts w:hint="default"/>
      </w:rPr>
    </w:lvl>
    <w:lvl w:ilvl="1" w:tplc="C62E607E" w:tentative="1">
      <w:start w:val="1"/>
      <w:numFmt w:val="lowerLetter"/>
      <w:lvlText w:val="%2."/>
      <w:lvlJc w:val="left"/>
      <w:pPr>
        <w:tabs>
          <w:tab w:val="num" w:pos="1440"/>
        </w:tabs>
        <w:ind w:left="1440" w:hanging="360"/>
      </w:pPr>
    </w:lvl>
    <w:lvl w:ilvl="2" w:tplc="2DE0713A" w:tentative="1">
      <w:start w:val="1"/>
      <w:numFmt w:val="lowerRoman"/>
      <w:lvlText w:val="%3."/>
      <w:lvlJc w:val="right"/>
      <w:pPr>
        <w:tabs>
          <w:tab w:val="num" w:pos="2160"/>
        </w:tabs>
        <w:ind w:left="2160" w:hanging="180"/>
      </w:pPr>
    </w:lvl>
    <w:lvl w:ilvl="3" w:tplc="34BEBB38" w:tentative="1">
      <w:start w:val="1"/>
      <w:numFmt w:val="decimal"/>
      <w:lvlText w:val="%4."/>
      <w:lvlJc w:val="left"/>
      <w:pPr>
        <w:tabs>
          <w:tab w:val="num" w:pos="2880"/>
        </w:tabs>
        <w:ind w:left="2880" w:hanging="360"/>
      </w:pPr>
    </w:lvl>
    <w:lvl w:ilvl="4" w:tplc="E826B05C" w:tentative="1">
      <w:start w:val="1"/>
      <w:numFmt w:val="lowerLetter"/>
      <w:lvlText w:val="%5."/>
      <w:lvlJc w:val="left"/>
      <w:pPr>
        <w:tabs>
          <w:tab w:val="num" w:pos="3600"/>
        </w:tabs>
        <w:ind w:left="3600" w:hanging="360"/>
      </w:pPr>
    </w:lvl>
    <w:lvl w:ilvl="5" w:tplc="2F6CCD8A" w:tentative="1">
      <w:start w:val="1"/>
      <w:numFmt w:val="lowerRoman"/>
      <w:lvlText w:val="%6."/>
      <w:lvlJc w:val="right"/>
      <w:pPr>
        <w:tabs>
          <w:tab w:val="num" w:pos="4320"/>
        </w:tabs>
        <w:ind w:left="4320" w:hanging="180"/>
      </w:pPr>
    </w:lvl>
    <w:lvl w:ilvl="6" w:tplc="AC48C954" w:tentative="1">
      <w:start w:val="1"/>
      <w:numFmt w:val="decimal"/>
      <w:lvlText w:val="%7."/>
      <w:lvlJc w:val="left"/>
      <w:pPr>
        <w:tabs>
          <w:tab w:val="num" w:pos="5040"/>
        </w:tabs>
        <w:ind w:left="5040" w:hanging="360"/>
      </w:pPr>
    </w:lvl>
    <w:lvl w:ilvl="7" w:tplc="3228B4BA" w:tentative="1">
      <w:start w:val="1"/>
      <w:numFmt w:val="lowerLetter"/>
      <w:lvlText w:val="%8."/>
      <w:lvlJc w:val="left"/>
      <w:pPr>
        <w:tabs>
          <w:tab w:val="num" w:pos="5760"/>
        </w:tabs>
        <w:ind w:left="5760" w:hanging="360"/>
      </w:pPr>
    </w:lvl>
    <w:lvl w:ilvl="8" w:tplc="DD8CDB96" w:tentative="1">
      <w:start w:val="1"/>
      <w:numFmt w:val="lowerRoman"/>
      <w:lvlText w:val="%9."/>
      <w:lvlJc w:val="right"/>
      <w:pPr>
        <w:tabs>
          <w:tab w:val="num" w:pos="6480"/>
        </w:tabs>
        <w:ind w:left="6480" w:hanging="180"/>
      </w:pPr>
    </w:lvl>
  </w:abstractNum>
  <w:abstractNum w:abstractNumId="113">
    <w:nsid w:val="66FF03DE"/>
    <w:multiLevelType w:val="hybridMultilevel"/>
    <w:tmpl w:val="73ECBF0E"/>
    <w:lvl w:ilvl="0" w:tplc="1C16F9C6">
      <w:start w:val="1"/>
      <w:numFmt w:val="decimal"/>
      <w:lvlText w:val="%1."/>
      <w:lvlJc w:val="left"/>
      <w:pPr>
        <w:tabs>
          <w:tab w:val="num" w:pos="0"/>
        </w:tabs>
        <w:ind w:left="284" w:hanging="284"/>
      </w:pPr>
      <w:rPr>
        <w:rFonts w:hint="default"/>
      </w:rPr>
    </w:lvl>
    <w:lvl w:ilvl="1" w:tplc="CAC46410" w:tentative="1">
      <w:start w:val="1"/>
      <w:numFmt w:val="lowerLetter"/>
      <w:lvlText w:val="%2."/>
      <w:lvlJc w:val="left"/>
      <w:pPr>
        <w:tabs>
          <w:tab w:val="num" w:pos="2179"/>
        </w:tabs>
        <w:ind w:left="2179" w:hanging="360"/>
      </w:pPr>
    </w:lvl>
    <w:lvl w:ilvl="2" w:tplc="17F4655A" w:tentative="1">
      <w:start w:val="1"/>
      <w:numFmt w:val="lowerRoman"/>
      <w:lvlText w:val="%3."/>
      <w:lvlJc w:val="right"/>
      <w:pPr>
        <w:tabs>
          <w:tab w:val="num" w:pos="2899"/>
        </w:tabs>
        <w:ind w:left="2899" w:hanging="180"/>
      </w:pPr>
    </w:lvl>
    <w:lvl w:ilvl="3" w:tplc="9CA27B18" w:tentative="1">
      <w:start w:val="1"/>
      <w:numFmt w:val="decimal"/>
      <w:lvlText w:val="%4."/>
      <w:lvlJc w:val="left"/>
      <w:pPr>
        <w:tabs>
          <w:tab w:val="num" w:pos="3619"/>
        </w:tabs>
        <w:ind w:left="3619" w:hanging="360"/>
      </w:pPr>
    </w:lvl>
    <w:lvl w:ilvl="4" w:tplc="DF8EF78C" w:tentative="1">
      <w:start w:val="1"/>
      <w:numFmt w:val="lowerLetter"/>
      <w:lvlText w:val="%5."/>
      <w:lvlJc w:val="left"/>
      <w:pPr>
        <w:tabs>
          <w:tab w:val="num" w:pos="4339"/>
        </w:tabs>
        <w:ind w:left="4339" w:hanging="360"/>
      </w:pPr>
    </w:lvl>
    <w:lvl w:ilvl="5" w:tplc="67AC90D0" w:tentative="1">
      <w:start w:val="1"/>
      <w:numFmt w:val="lowerRoman"/>
      <w:lvlText w:val="%6."/>
      <w:lvlJc w:val="right"/>
      <w:pPr>
        <w:tabs>
          <w:tab w:val="num" w:pos="5059"/>
        </w:tabs>
        <w:ind w:left="5059" w:hanging="180"/>
      </w:pPr>
    </w:lvl>
    <w:lvl w:ilvl="6" w:tplc="0234F282" w:tentative="1">
      <w:start w:val="1"/>
      <w:numFmt w:val="decimal"/>
      <w:lvlText w:val="%7."/>
      <w:lvlJc w:val="left"/>
      <w:pPr>
        <w:tabs>
          <w:tab w:val="num" w:pos="5779"/>
        </w:tabs>
        <w:ind w:left="5779" w:hanging="360"/>
      </w:pPr>
    </w:lvl>
    <w:lvl w:ilvl="7" w:tplc="1DFEF5C8" w:tentative="1">
      <w:start w:val="1"/>
      <w:numFmt w:val="lowerLetter"/>
      <w:lvlText w:val="%8."/>
      <w:lvlJc w:val="left"/>
      <w:pPr>
        <w:tabs>
          <w:tab w:val="num" w:pos="6499"/>
        </w:tabs>
        <w:ind w:left="6499" w:hanging="360"/>
      </w:pPr>
    </w:lvl>
    <w:lvl w:ilvl="8" w:tplc="C14C3122" w:tentative="1">
      <w:start w:val="1"/>
      <w:numFmt w:val="lowerRoman"/>
      <w:lvlText w:val="%9."/>
      <w:lvlJc w:val="right"/>
      <w:pPr>
        <w:tabs>
          <w:tab w:val="num" w:pos="7219"/>
        </w:tabs>
        <w:ind w:left="7219" w:hanging="180"/>
      </w:pPr>
    </w:lvl>
  </w:abstractNum>
  <w:abstractNum w:abstractNumId="114">
    <w:nsid w:val="674334F3"/>
    <w:multiLevelType w:val="multilevel"/>
    <w:tmpl w:val="0E182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3931C7"/>
    <w:multiLevelType w:val="multilevel"/>
    <w:tmpl w:val="A940660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BB43F7"/>
    <w:multiLevelType w:val="hybridMultilevel"/>
    <w:tmpl w:val="7B563700"/>
    <w:lvl w:ilvl="0" w:tplc="44247756">
      <w:start w:val="1"/>
      <w:numFmt w:val="decimal"/>
      <w:lvlText w:val="%1."/>
      <w:lvlJc w:val="left"/>
      <w:pPr>
        <w:tabs>
          <w:tab w:val="num" w:pos="885"/>
        </w:tabs>
        <w:ind w:left="885" w:hanging="525"/>
      </w:pPr>
      <w:rPr>
        <w:rFonts w:hint="default"/>
      </w:rPr>
    </w:lvl>
    <w:lvl w:ilvl="1" w:tplc="BF1E58D2" w:tentative="1">
      <w:start w:val="1"/>
      <w:numFmt w:val="lowerLetter"/>
      <w:lvlText w:val="%2."/>
      <w:lvlJc w:val="left"/>
      <w:pPr>
        <w:tabs>
          <w:tab w:val="num" w:pos="1440"/>
        </w:tabs>
        <w:ind w:left="1440" w:hanging="360"/>
      </w:pPr>
    </w:lvl>
    <w:lvl w:ilvl="2" w:tplc="E7B82BA0" w:tentative="1">
      <w:start w:val="1"/>
      <w:numFmt w:val="lowerRoman"/>
      <w:lvlText w:val="%3."/>
      <w:lvlJc w:val="right"/>
      <w:pPr>
        <w:tabs>
          <w:tab w:val="num" w:pos="2160"/>
        </w:tabs>
        <w:ind w:left="2160" w:hanging="180"/>
      </w:pPr>
    </w:lvl>
    <w:lvl w:ilvl="3" w:tplc="0A827A3E" w:tentative="1">
      <w:start w:val="1"/>
      <w:numFmt w:val="decimal"/>
      <w:lvlText w:val="%4."/>
      <w:lvlJc w:val="left"/>
      <w:pPr>
        <w:tabs>
          <w:tab w:val="num" w:pos="2880"/>
        </w:tabs>
        <w:ind w:left="2880" w:hanging="360"/>
      </w:pPr>
    </w:lvl>
    <w:lvl w:ilvl="4" w:tplc="29B2E256" w:tentative="1">
      <w:start w:val="1"/>
      <w:numFmt w:val="lowerLetter"/>
      <w:lvlText w:val="%5."/>
      <w:lvlJc w:val="left"/>
      <w:pPr>
        <w:tabs>
          <w:tab w:val="num" w:pos="3600"/>
        </w:tabs>
        <w:ind w:left="3600" w:hanging="360"/>
      </w:pPr>
    </w:lvl>
    <w:lvl w:ilvl="5" w:tplc="BD38922A" w:tentative="1">
      <w:start w:val="1"/>
      <w:numFmt w:val="lowerRoman"/>
      <w:lvlText w:val="%6."/>
      <w:lvlJc w:val="right"/>
      <w:pPr>
        <w:tabs>
          <w:tab w:val="num" w:pos="4320"/>
        </w:tabs>
        <w:ind w:left="4320" w:hanging="180"/>
      </w:pPr>
    </w:lvl>
    <w:lvl w:ilvl="6" w:tplc="E97A9F74" w:tentative="1">
      <w:start w:val="1"/>
      <w:numFmt w:val="decimal"/>
      <w:lvlText w:val="%7."/>
      <w:lvlJc w:val="left"/>
      <w:pPr>
        <w:tabs>
          <w:tab w:val="num" w:pos="5040"/>
        </w:tabs>
        <w:ind w:left="5040" w:hanging="360"/>
      </w:pPr>
    </w:lvl>
    <w:lvl w:ilvl="7" w:tplc="8BBC1102" w:tentative="1">
      <w:start w:val="1"/>
      <w:numFmt w:val="lowerLetter"/>
      <w:lvlText w:val="%8."/>
      <w:lvlJc w:val="left"/>
      <w:pPr>
        <w:tabs>
          <w:tab w:val="num" w:pos="5760"/>
        </w:tabs>
        <w:ind w:left="5760" w:hanging="360"/>
      </w:pPr>
    </w:lvl>
    <w:lvl w:ilvl="8" w:tplc="EC587B22" w:tentative="1">
      <w:start w:val="1"/>
      <w:numFmt w:val="lowerRoman"/>
      <w:lvlText w:val="%9."/>
      <w:lvlJc w:val="right"/>
      <w:pPr>
        <w:tabs>
          <w:tab w:val="num" w:pos="6480"/>
        </w:tabs>
        <w:ind w:left="6480" w:hanging="180"/>
      </w:pPr>
    </w:lvl>
  </w:abstractNum>
  <w:abstractNum w:abstractNumId="117">
    <w:nsid w:val="6DAF1E71"/>
    <w:multiLevelType w:val="singleLevel"/>
    <w:tmpl w:val="06322E98"/>
    <w:lvl w:ilvl="0">
      <w:start w:val="3"/>
      <w:numFmt w:val="decimal"/>
      <w:lvlText w:val="%1."/>
      <w:legacy w:legacy="1" w:legacySpace="0" w:legacyIndent="202"/>
      <w:lvlJc w:val="left"/>
      <w:rPr>
        <w:rFonts w:ascii="Times New Roman" w:hAnsi="Times New Roman" w:cs="Times New Roman" w:hint="default"/>
      </w:rPr>
    </w:lvl>
  </w:abstractNum>
  <w:abstractNum w:abstractNumId="118">
    <w:nsid w:val="6E5D3E07"/>
    <w:multiLevelType w:val="multilevel"/>
    <w:tmpl w:val="A6081DA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461701"/>
    <w:multiLevelType w:val="multilevel"/>
    <w:tmpl w:val="74E62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5A627C6"/>
    <w:multiLevelType w:val="singleLevel"/>
    <w:tmpl w:val="19F078D4"/>
    <w:lvl w:ilvl="0">
      <w:start w:val="5"/>
      <w:numFmt w:val="decimal"/>
      <w:lvlText w:val="%1."/>
      <w:legacy w:legacy="1" w:legacySpace="0" w:legacyIndent="279"/>
      <w:lvlJc w:val="left"/>
      <w:rPr>
        <w:rFonts w:ascii="Times New Roman" w:hAnsi="Times New Roman" w:cs="Times New Roman" w:hint="default"/>
      </w:rPr>
    </w:lvl>
  </w:abstractNum>
  <w:abstractNum w:abstractNumId="122">
    <w:nsid w:val="76973F1C"/>
    <w:multiLevelType w:val="singleLevel"/>
    <w:tmpl w:val="C7E42B04"/>
    <w:lvl w:ilvl="0">
      <w:start w:val="1"/>
      <w:numFmt w:val="decimal"/>
      <w:lvlText w:val="%1."/>
      <w:legacy w:legacy="1" w:legacySpace="0" w:legacyIndent="206"/>
      <w:lvlJc w:val="left"/>
      <w:rPr>
        <w:rFonts w:ascii="Times New Roman" w:hAnsi="Times New Roman" w:cs="Times New Roman" w:hint="default"/>
      </w:rPr>
    </w:lvl>
  </w:abstractNum>
  <w:abstractNum w:abstractNumId="12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24">
    <w:nsid w:val="7BAE1CB8"/>
    <w:multiLevelType w:val="multilevel"/>
    <w:tmpl w:val="F76C7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D53D4C"/>
    <w:multiLevelType w:val="hybridMultilevel"/>
    <w:tmpl w:val="98707B9E"/>
    <w:lvl w:ilvl="0" w:tplc="DBDE8BAC">
      <w:start w:val="1"/>
      <w:numFmt w:val="decimal"/>
      <w:lvlText w:val="%1."/>
      <w:lvlJc w:val="left"/>
      <w:pPr>
        <w:tabs>
          <w:tab w:val="num" w:pos="0"/>
        </w:tabs>
        <w:ind w:left="284" w:hanging="284"/>
      </w:pPr>
      <w:rPr>
        <w:rFonts w:ascii="Times New Roman" w:hAnsi="Times New Roman" w:cs="Times New Roman" w:hint="default"/>
        <w:sz w:val="28"/>
        <w:szCs w:val="28"/>
      </w:rPr>
    </w:lvl>
    <w:lvl w:ilvl="1" w:tplc="CAC46410" w:tentative="1">
      <w:start w:val="1"/>
      <w:numFmt w:val="lowerLetter"/>
      <w:lvlText w:val="%2."/>
      <w:lvlJc w:val="left"/>
      <w:pPr>
        <w:tabs>
          <w:tab w:val="num" w:pos="2179"/>
        </w:tabs>
        <w:ind w:left="2179" w:hanging="360"/>
      </w:pPr>
    </w:lvl>
    <w:lvl w:ilvl="2" w:tplc="17F4655A" w:tentative="1">
      <w:start w:val="1"/>
      <w:numFmt w:val="lowerRoman"/>
      <w:lvlText w:val="%3."/>
      <w:lvlJc w:val="right"/>
      <w:pPr>
        <w:tabs>
          <w:tab w:val="num" w:pos="2899"/>
        </w:tabs>
        <w:ind w:left="2899" w:hanging="180"/>
      </w:pPr>
    </w:lvl>
    <w:lvl w:ilvl="3" w:tplc="9CA27B18" w:tentative="1">
      <w:start w:val="1"/>
      <w:numFmt w:val="decimal"/>
      <w:lvlText w:val="%4."/>
      <w:lvlJc w:val="left"/>
      <w:pPr>
        <w:tabs>
          <w:tab w:val="num" w:pos="3619"/>
        </w:tabs>
        <w:ind w:left="3619" w:hanging="360"/>
      </w:pPr>
    </w:lvl>
    <w:lvl w:ilvl="4" w:tplc="DF8EF78C" w:tentative="1">
      <w:start w:val="1"/>
      <w:numFmt w:val="lowerLetter"/>
      <w:lvlText w:val="%5."/>
      <w:lvlJc w:val="left"/>
      <w:pPr>
        <w:tabs>
          <w:tab w:val="num" w:pos="4339"/>
        </w:tabs>
        <w:ind w:left="4339" w:hanging="360"/>
      </w:pPr>
    </w:lvl>
    <w:lvl w:ilvl="5" w:tplc="67AC90D0" w:tentative="1">
      <w:start w:val="1"/>
      <w:numFmt w:val="lowerRoman"/>
      <w:lvlText w:val="%6."/>
      <w:lvlJc w:val="right"/>
      <w:pPr>
        <w:tabs>
          <w:tab w:val="num" w:pos="5059"/>
        </w:tabs>
        <w:ind w:left="5059" w:hanging="180"/>
      </w:pPr>
    </w:lvl>
    <w:lvl w:ilvl="6" w:tplc="0234F282" w:tentative="1">
      <w:start w:val="1"/>
      <w:numFmt w:val="decimal"/>
      <w:lvlText w:val="%7."/>
      <w:lvlJc w:val="left"/>
      <w:pPr>
        <w:tabs>
          <w:tab w:val="num" w:pos="5779"/>
        </w:tabs>
        <w:ind w:left="5779" w:hanging="360"/>
      </w:pPr>
    </w:lvl>
    <w:lvl w:ilvl="7" w:tplc="1DFEF5C8" w:tentative="1">
      <w:start w:val="1"/>
      <w:numFmt w:val="lowerLetter"/>
      <w:lvlText w:val="%8."/>
      <w:lvlJc w:val="left"/>
      <w:pPr>
        <w:tabs>
          <w:tab w:val="num" w:pos="6499"/>
        </w:tabs>
        <w:ind w:left="6499" w:hanging="360"/>
      </w:pPr>
    </w:lvl>
    <w:lvl w:ilvl="8" w:tplc="C14C3122" w:tentative="1">
      <w:start w:val="1"/>
      <w:numFmt w:val="lowerRoman"/>
      <w:lvlText w:val="%9."/>
      <w:lvlJc w:val="right"/>
      <w:pPr>
        <w:tabs>
          <w:tab w:val="num" w:pos="7219"/>
        </w:tabs>
        <w:ind w:left="7219"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121"/>
  </w:num>
  <w:num w:numId="8">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9">
    <w:abstractNumId w:val="79"/>
  </w:num>
  <w:num w:numId="10">
    <w:abstractNumId w:val="86"/>
  </w:num>
  <w:num w:numId="11">
    <w:abstractNumId w:val="120"/>
  </w:num>
  <w:num w:numId="12">
    <w:abstractNumId w:val="97"/>
  </w:num>
  <w:num w:numId="13">
    <w:abstractNumId w:val="99"/>
  </w:num>
  <w:num w:numId="14">
    <w:abstractNumId w:val="124"/>
  </w:num>
  <w:num w:numId="15">
    <w:abstractNumId w:val="96"/>
  </w:num>
  <w:num w:numId="16">
    <w:abstractNumId w:val="112"/>
  </w:num>
  <w:num w:numId="17">
    <w:abstractNumId w:val="116"/>
  </w:num>
  <w:num w:numId="18">
    <w:abstractNumId w:val="85"/>
  </w:num>
  <w:num w:numId="19">
    <w:abstractNumId w:val="95"/>
  </w:num>
  <w:num w:numId="20">
    <w:abstractNumId w:val="93"/>
  </w:num>
  <w:num w:numId="21">
    <w:abstractNumId w:val="103"/>
  </w:num>
  <w:num w:numId="22">
    <w:abstractNumId w:val="113"/>
  </w:num>
  <w:num w:numId="23">
    <w:abstractNumId w:val="125"/>
  </w:num>
  <w:num w:numId="24">
    <w:abstractNumId w:val="105"/>
  </w:num>
  <w:num w:numId="25">
    <w:abstractNumId w:val="77"/>
  </w:num>
  <w:num w:numId="26">
    <w:abstractNumId w:val="84"/>
  </w:num>
  <w:num w:numId="27">
    <w:abstractNumId w:val="75"/>
  </w:num>
  <w:num w:numId="28">
    <w:abstractNumId w:val="98"/>
  </w:num>
  <w:num w:numId="29">
    <w:abstractNumId w:val="87"/>
  </w:num>
  <w:num w:numId="30">
    <w:abstractNumId w:val="109"/>
  </w:num>
  <w:num w:numId="31">
    <w:abstractNumId w:val="78"/>
  </w:num>
  <w:num w:numId="32">
    <w:abstractNumId w:val="92"/>
  </w:num>
  <w:num w:numId="33">
    <w:abstractNumId w:val="117"/>
  </w:num>
  <w:num w:numId="34">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35">
    <w:abstractNumId w:val="4"/>
    <w:lvlOverride w:ilvl="0">
      <w:lvl w:ilvl="0">
        <w:start w:val="65535"/>
        <w:numFmt w:val="bullet"/>
        <w:lvlText w:val="-"/>
        <w:legacy w:legacy="1" w:legacySpace="0" w:legacyIndent="201"/>
        <w:lvlJc w:val="left"/>
        <w:rPr>
          <w:rFonts w:ascii="Times New Roman" w:hAnsi="Times New Roman" w:cs="Times New Roman" w:hint="default"/>
        </w:rPr>
      </w:lvl>
    </w:lvlOverride>
  </w:num>
  <w:num w:numId="3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37">
    <w:abstractNumId w:val="122"/>
  </w:num>
  <w:num w:numId="38">
    <w:abstractNumId w:val="110"/>
  </w:num>
  <w:num w:numId="39">
    <w:abstractNumId w:val="108"/>
  </w:num>
  <w:num w:numId="40">
    <w:abstractNumId w:val="100"/>
  </w:num>
  <w:num w:numId="41">
    <w:abstractNumId w:val="102"/>
  </w:num>
  <w:num w:numId="42">
    <w:abstractNumId w:val="91"/>
  </w:num>
  <w:num w:numId="43">
    <w:abstractNumId w:val="107"/>
  </w:num>
  <w:num w:numId="44">
    <w:abstractNumId w:val="106"/>
  </w:num>
  <w:num w:numId="45">
    <w:abstractNumId w:val="114"/>
  </w:num>
  <w:num w:numId="46">
    <w:abstractNumId w:val="89"/>
  </w:num>
  <w:num w:numId="47">
    <w:abstractNumId w:val="118"/>
  </w:num>
  <w:num w:numId="48">
    <w:abstractNumId w:val="90"/>
  </w:num>
  <w:num w:numId="49">
    <w:abstractNumId w:val="101"/>
  </w:num>
  <w:num w:numId="50">
    <w:abstractNumId w:val="1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1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2237F-F718-4F4F-A7B8-068F2E81D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20</Pages>
  <Words>5943</Words>
  <Characters>33879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2022-05-05T19:58:00Z</dcterms:created>
  <dcterms:modified xsi:type="dcterms:W3CDTF">2022-05-06T17:26:00Z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