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F0B5C" w:rsidRDefault="00AF0B5C" w:rsidP="00AF0B5C">
      <w:r w:rsidRPr="00AF0B5C">
        <w:rPr>
          <w:rFonts w:ascii="Times New Roman" w:eastAsia="Arial Narrow" w:hAnsi="Times New Roman" w:cs="Times New Roman"/>
          <w:b/>
          <w:bCs/>
          <w:color w:val="000000"/>
          <w:kern w:val="0"/>
          <w:sz w:val="24"/>
          <w:lang w:val="uk-UA" w:eastAsia="uk-UA" w:bidi="uk-UA"/>
        </w:rPr>
        <w:t>Шушкевич Юрій Олександрович</w:t>
      </w:r>
      <w:r w:rsidRPr="00AF0B5C">
        <w:rPr>
          <w:rFonts w:ascii="Times New Roman" w:hAnsi="Times New Roman" w:cs="Times New Roman"/>
          <w:color w:val="000000"/>
          <w:kern w:val="0"/>
          <w:sz w:val="24"/>
          <w:szCs w:val="24"/>
          <w:lang w:val="uk-UA" w:eastAsia="uk-UA" w:bidi="uk-UA"/>
        </w:rPr>
        <w:t xml:space="preserve">, тимчасово не працює: «Народний Рух на Рівненщині в 1989 - 1999 рр.» (07.00.01 - історія України). Спецрада </w:t>
      </w:r>
      <w:r w:rsidRPr="00AF0B5C">
        <w:rPr>
          <w:rFonts w:ascii="Times New Roman" w:hAnsi="Times New Roman" w:cs="Times New Roman"/>
          <w:color w:val="000000"/>
          <w:kern w:val="0"/>
          <w:sz w:val="24"/>
          <w:szCs w:val="24"/>
          <w:lang w:eastAsia="ru-RU" w:bidi="ru-RU"/>
        </w:rPr>
        <w:t xml:space="preserve">К </w:t>
      </w:r>
      <w:r w:rsidRPr="00AF0B5C">
        <w:rPr>
          <w:rFonts w:ascii="Times New Roman" w:hAnsi="Times New Roman" w:cs="Times New Roman"/>
          <w:color w:val="000000"/>
          <w:kern w:val="0"/>
          <w:sz w:val="24"/>
          <w:szCs w:val="24"/>
          <w:lang w:val="uk-UA" w:eastAsia="uk-UA" w:bidi="uk-UA"/>
        </w:rPr>
        <w:t>48.152.02 у Національному уні</w:t>
      </w:r>
      <w:r w:rsidRPr="00AF0B5C">
        <w:rPr>
          <w:rFonts w:ascii="Times New Roman" w:hAnsi="Times New Roman" w:cs="Times New Roman"/>
          <w:color w:val="000000"/>
          <w:kern w:val="0"/>
          <w:sz w:val="24"/>
          <w:szCs w:val="24"/>
          <w:lang w:val="uk-UA" w:eastAsia="uk-UA" w:bidi="uk-UA"/>
        </w:rPr>
        <w:softHyphen/>
        <w:t>верситеті «Острозька академія»</w:t>
      </w:r>
    </w:p>
    <w:sectPr w:rsidR="00086D61" w:rsidRPr="00AF0B5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B392E-590A-4707-8206-FD754933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2020-05-20T12:11:00Z</dcterms:created>
  <dcterms:modified xsi:type="dcterms:W3CDTF">2020-05-20T12:16:00Z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