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3AFCC" w14:textId="35F394AB" w:rsidR="002C101E" w:rsidRDefault="00DF3788" w:rsidP="00DF3788">
      <w:pPr>
        <w:rPr>
          <w:lang w:val="en-US"/>
        </w:rPr>
      </w:pPr>
      <w:r w:rsidRPr="00DF3788">
        <w:rPr>
          <w:rFonts w:hint="eastAsia"/>
        </w:rPr>
        <w:t>Прогнозирование</w:t>
      </w:r>
      <w:r w:rsidRPr="00DF3788">
        <w:t xml:space="preserve"> </w:t>
      </w:r>
      <w:r w:rsidRPr="00DF3788">
        <w:rPr>
          <w:rFonts w:hint="eastAsia"/>
        </w:rPr>
        <w:t>риска</w:t>
      </w:r>
      <w:r w:rsidRPr="00DF3788">
        <w:t xml:space="preserve"> </w:t>
      </w:r>
      <w:r w:rsidRPr="00DF3788">
        <w:rPr>
          <w:rFonts w:hint="eastAsia"/>
        </w:rPr>
        <w:t>озлокачествления</w:t>
      </w:r>
      <w:r w:rsidRPr="00DF3788">
        <w:t xml:space="preserve"> </w:t>
      </w:r>
      <w:r w:rsidRPr="00DF3788">
        <w:rPr>
          <w:rFonts w:hint="eastAsia"/>
        </w:rPr>
        <w:t>гиперплазии</w:t>
      </w:r>
      <w:r w:rsidRPr="00DF3788">
        <w:t xml:space="preserve"> </w:t>
      </w:r>
      <w:r w:rsidRPr="00DF3788">
        <w:rPr>
          <w:rFonts w:hint="eastAsia"/>
        </w:rPr>
        <w:t>эндометрия</w:t>
      </w:r>
      <w:r w:rsidRPr="00DF3788">
        <w:t xml:space="preserve"> </w:t>
      </w:r>
      <w:r w:rsidRPr="00DF3788">
        <w:rPr>
          <w:rFonts w:hint="eastAsia"/>
        </w:rPr>
        <w:t>в</w:t>
      </w:r>
      <w:r w:rsidRPr="00DF3788">
        <w:t xml:space="preserve"> </w:t>
      </w:r>
      <w:r w:rsidRPr="00DF3788">
        <w:rPr>
          <w:rFonts w:hint="eastAsia"/>
        </w:rPr>
        <w:t>репродуктивном</w:t>
      </w:r>
      <w:r w:rsidRPr="00DF3788">
        <w:t xml:space="preserve"> </w:t>
      </w:r>
      <w:r w:rsidRPr="00DF3788">
        <w:rPr>
          <w:rFonts w:hint="eastAsia"/>
        </w:rPr>
        <w:t>возрасте</w:t>
      </w:r>
      <w:r>
        <w:rPr>
          <w:lang w:val="en-US"/>
        </w:rPr>
        <w:t xml:space="preserve"> </w:t>
      </w:r>
      <w:r w:rsidRPr="00DF3788">
        <w:rPr>
          <w:rFonts w:hint="eastAsia"/>
          <w:lang w:val="en-US"/>
        </w:rPr>
        <w:t>Куулар</w:t>
      </w:r>
      <w:r w:rsidRPr="00DF3788">
        <w:rPr>
          <w:lang w:val="en-US"/>
        </w:rPr>
        <w:t xml:space="preserve"> </w:t>
      </w:r>
      <w:r w:rsidRPr="00DF3788">
        <w:rPr>
          <w:rFonts w:hint="eastAsia"/>
          <w:lang w:val="en-US"/>
        </w:rPr>
        <w:t>Аида</w:t>
      </w:r>
      <w:r w:rsidRPr="00DF3788">
        <w:rPr>
          <w:lang w:val="en-US"/>
        </w:rPr>
        <w:t xml:space="preserve"> </w:t>
      </w:r>
      <w:r w:rsidRPr="00DF3788">
        <w:rPr>
          <w:rFonts w:hint="eastAsia"/>
          <w:lang w:val="en-US"/>
        </w:rPr>
        <w:t>Алексеевна</w:t>
      </w:r>
    </w:p>
    <w:p w14:paraId="013F945C" w14:textId="77777777" w:rsidR="00DF3788" w:rsidRDefault="00DF3788" w:rsidP="00DF3788">
      <w:r>
        <w:rPr>
          <w:rFonts w:hint="eastAsia"/>
        </w:rPr>
        <w:t>ОГЛАВЛЕНИЕ</w:t>
      </w:r>
      <w:r>
        <w:t xml:space="preserve"> </w:t>
      </w:r>
      <w:r>
        <w:rPr>
          <w:rFonts w:hint="eastAsia"/>
        </w:rPr>
        <w:t>ДИССЕРТАЦИИ</w:t>
      </w:r>
    </w:p>
    <w:p w14:paraId="7F2B4BD5" w14:textId="77777777" w:rsidR="00DF3788" w:rsidRDefault="00DF3788" w:rsidP="00DF3788">
      <w:r>
        <w:rPr>
          <w:rFonts w:hint="eastAsia"/>
        </w:rPr>
        <w:t>кандидат</w:t>
      </w:r>
      <w:r>
        <w:t xml:space="preserve"> </w:t>
      </w:r>
      <w:r>
        <w:rPr>
          <w:rFonts w:hint="eastAsia"/>
        </w:rPr>
        <w:t>наук</w:t>
      </w:r>
      <w:r>
        <w:t xml:space="preserve"> </w:t>
      </w:r>
      <w:r>
        <w:rPr>
          <w:rFonts w:hint="eastAsia"/>
        </w:rPr>
        <w:t>Куулар</w:t>
      </w:r>
      <w:r>
        <w:t xml:space="preserve"> </w:t>
      </w:r>
      <w:r>
        <w:rPr>
          <w:rFonts w:hint="eastAsia"/>
        </w:rPr>
        <w:t>Аида</w:t>
      </w:r>
      <w:r>
        <w:t xml:space="preserve"> </w:t>
      </w:r>
      <w:r>
        <w:rPr>
          <w:rFonts w:hint="eastAsia"/>
        </w:rPr>
        <w:t>Алексеевна</w:t>
      </w:r>
    </w:p>
    <w:p w14:paraId="3B093659" w14:textId="77777777" w:rsidR="00DF3788" w:rsidRDefault="00DF3788" w:rsidP="00DF3788">
      <w:r>
        <w:rPr>
          <w:rFonts w:hint="eastAsia"/>
        </w:rPr>
        <w:t>ВВЕДЕНИЕ</w:t>
      </w:r>
    </w:p>
    <w:p w14:paraId="6B76BF09" w14:textId="77777777" w:rsidR="00DF3788" w:rsidRDefault="00DF3788" w:rsidP="00DF3788"/>
    <w:p w14:paraId="458B99C8" w14:textId="77777777" w:rsidR="00DF3788" w:rsidRDefault="00DF3788" w:rsidP="00DF3788">
      <w:r>
        <w:rPr>
          <w:rFonts w:hint="eastAsia"/>
        </w:rPr>
        <w:t>ГЛАВА</w:t>
      </w:r>
      <w:r>
        <w:t xml:space="preserve"> 1. </w:t>
      </w:r>
      <w:r>
        <w:rPr>
          <w:rFonts w:hint="eastAsia"/>
        </w:rPr>
        <w:t>СОВРЕМЕННЫЙ</w:t>
      </w:r>
      <w:r>
        <w:t xml:space="preserve"> </w:t>
      </w:r>
      <w:r>
        <w:rPr>
          <w:rFonts w:hint="eastAsia"/>
        </w:rPr>
        <w:t>ВЗГЛЯД</w:t>
      </w:r>
      <w:r>
        <w:t xml:space="preserve"> </w:t>
      </w:r>
      <w:r>
        <w:rPr>
          <w:rFonts w:hint="eastAsia"/>
        </w:rPr>
        <w:t>НА</w:t>
      </w:r>
      <w:r>
        <w:t xml:space="preserve"> </w:t>
      </w:r>
      <w:r>
        <w:rPr>
          <w:rFonts w:hint="eastAsia"/>
        </w:rPr>
        <w:t>ПРОБЛЕМУ</w:t>
      </w:r>
      <w:r>
        <w:t xml:space="preserve"> </w:t>
      </w:r>
      <w:r>
        <w:rPr>
          <w:rFonts w:hint="eastAsia"/>
        </w:rPr>
        <w:t>ПРОГНОЗИРОВАНИЯ</w:t>
      </w:r>
      <w:r>
        <w:t xml:space="preserve"> </w:t>
      </w:r>
      <w:r>
        <w:rPr>
          <w:rFonts w:hint="eastAsia"/>
        </w:rPr>
        <w:t>ГИПЕРПЛАЗИИ</w:t>
      </w:r>
      <w:r>
        <w:t xml:space="preserve"> </w:t>
      </w:r>
      <w:r>
        <w:rPr>
          <w:rFonts w:hint="eastAsia"/>
        </w:rPr>
        <w:t>ЭНДОМЕТРИЯ</w:t>
      </w:r>
      <w:r>
        <w:t xml:space="preserve"> </w:t>
      </w:r>
      <w:r>
        <w:rPr>
          <w:rFonts w:hint="eastAsia"/>
        </w:rPr>
        <w:t>В</w:t>
      </w:r>
      <w:r>
        <w:t xml:space="preserve"> </w:t>
      </w:r>
      <w:r>
        <w:rPr>
          <w:rFonts w:hint="eastAsia"/>
        </w:rPr>
        <w:t>РЕПРОДУКТИВНОМ</w:t>
      </w:r>
      <w:r>
        <w:t xml:space="preserve"> </w:t>
      </w:r>
      <w:r>
        <w:rPr>
          <w:rFonts w:hint="eastAsia"/>
        </w:rPr>
        <w:t>ВОЗРАСТЕ</w:t>
      </w:r>
      <w:r>
        <w:t xml:space="preserve"> (</w:t>
      </w:r>
      <w:r>
        <w:rPr>
          <w:rFonts w:hint="eastAsia"/>
        </w:rPr>
        <w:t>ОБЗОР</w:t>
      </w:r>
    </w:p>
    <w:p w14:paraId="17975B82" w14:textId="77777777" w:rsidR="00DF3788" w:rsidRDefault="00DF3788" w:rsidP="00DF3788"/>
    <w:p w14:paraId="249E5981" w14:textId="77777777" w:rsidR="00DF3788" w:rsidRDefault="00DF3788" w:rsidP="00DF3788">
      <w:r>
        <w:rPr>
          <w:rFonts w:hint="eastAsia"/>
        </w:rPr>
        <w:t>ЛИТЕРАТУРЫ</w:t>
      </w:r>
      <w:r>
        <w:t>)</w:t>
      </w:r>
    </w:p>
    <w:p w14:paraId="69DC6415" w14:textId="77777777" w:rsidR="00DF3788" w:rsidRDefault="00DF3788" w:rsidP="00DF3788"/>
    <w:p w14:paraId="46F858A3" w14:textId="77777777" w:rsidR="00DF3788" w:rsidRDefault="00DF3788" w:rsidP="00DF3788">
      <w:r>
        <w:rPr>
          <w:rFonts w:hint="eastAsia"/>
        </w:rPr>
        <w:t>ГЛАВА</w:t>
      </w:r>
      <w:r>
        <w:t xml:space="preserve"> 2. </w:t>
      </w:r>
      <w:r>
        <w:rPr>
          <w:rFonts w:hint="eastAsia"/>
        </w:rPr>
        <w:t>КЛИНИЧЕСКАЯ</w:t>
      </w:r>
      <w:r>
        <w:t xml:space="preserve"> </w:t>
      </w:r>
      <w:r>
        <w:rPr>
          <w:rFonts w:hint="eastAsia"/>
        </w:rPr>
        <w:t>ХАРАКТЕРИСТИКА</w:t>
      </w:r>
      <w:r>
        <w:t xml:space="preserve"> </w:t>
      </w:r>
      <w:r>
        <w:rPr>
          <w:rFonts w:hint="eastAsia"/>
        </w:rPr>
        <w:t>ОБСЛЕДОВАННЫХ</w:t>
      </w:r>
    </w:p>
    <w:p w14:paraId="406D4B58" w14:textId="77777777" w:rsidR="00DF3788" w:rsidRDefault="00DF3788" w:rsidP="00DF3788"/>
    <w:p w14:paraId="3BF0388D" w14:textId="77777777" w:rsidR="00DF3788" w:rsidRDefault="00DF3788" w:rsidP="00DF3788">
      <w:r>
        <w:rPr>
          <w:rFonts w:hint="eastAsia"/>
        </w:rPr>
        <w:t>ЖЕНЩИН</w:t>
      </w:r>
    </w:p>
    <w:p w14:paraId="09B63AF0" w14:textId="77777777" w:rsidR="00DF3788" w:rsidRDefault="00DF3788" w:rsidP="00DF3788"/>
    <w:p w14:paraId="2EFFC821" w14:textId="77777777" w:rsidR="00DF3788" w:rsidRDefault="00DF3788" w:rsidP="00DF3788">
      <w:r>
        <w:rPr>
          <w:rFonts w:hint="eastAsia"/>
        </w:rPr>
        <w:t>ГЛАВА</w:t>
      </w:r>
      <w:r>
        <w:t xml:space="preserve"> 3. </w:t>
      </w:r>
      <w:r>
        <w:rPr>
          <w:rFonts w:hint="eastAsia"/>
        </w:rPr>
        <w:t>ПАТОГЕНЕТИЧЕСКАЯ</w:t>
      </w:r>
      <w:r>
        <w:t xml:space="preserve"> </w:t>
      </w:r>
      <w:r>
        <w:rPr>
          <w:rFonts w:hint="eastAsia"/>
        </w:rPr>
        <w:t>РОЛЬ</w:t>
      </w:r>
      <w:r>
        <w:t xml:space="preserve"> </w:t>
      </w:r>
      <w:r>
        <w:rPr>
          <w:rFonts w:hint="eastAsia"/>
        </w:rPr>
        <w:t>БИОМОЛЕКУЛЯРНЫХ</w:t>
      </w:r>
      <w:r>
        <w:t xml:space="preserve"> </w:t>
      </w:r>
      <w:r>
        <w:rPr>
          <w:rFonts w:hint="eastAsia"/>
        </w:rPr>
        <w:t>МАРКЕРОВ</w:t>
      </w:r>
      <w:r>
        <w:t xml:space="preserve"> </w:t>
      </w:r>
      <w:r>
        <w:rPr>
          <w:rFonts w:hint="eastAsia"/>
        </w:rPr>
        <w:t>В</w:t>
      </w:r>
      <w:r>
        <w:t xml:space="preserve"> </w:t>
      </w:r>
      <w:r>
        <w:rPr>
          <w:rFonts w:hint="eastAsia"/>
        </w:rPr>
        <w:t>ИДЕНТИФИКАЦИИ</w:t>
      </w:r>
      <w:r>
        <w:t xml:space="preserve"> </w:t>
      </w:r>
      <w:r>
        <w:rPr>
          <w:rFonts w:hint="eastAsia"/>
        </w:rPr>
        <w:t>ГИПЕРПЛАЗИИ</w:t>
      </w:r>
      <w:r>
        <w:t xml:space="preserve"> </w:t>
      </w:r>
      <w:r>
        <w:rPr>
          <w:rFonts w:hint="eastAsia"/>
        </w:rPr>
        <w:t>ЭНДОМЕТРИЯ</w:t>
      </w:r>
      <w:r>
        <w:t xml:space="preserve"> </w:t>
      </w:r>
      <w:r>
        <w:rPr>
          <w:rFonts w:hint="eastAsia"/>
        </w:rPr>
        <w:t>В</w:t>
      </w:r>
      <w:r>
        <w:t xml:space="preserve"> </w:t>
      </w:r>
      <w:r>
        <w:rPr>
          <w:rFonts w:hint="eastAsia"/>
        </w:rPr>
        <w:t>РЕПРОДУКТИВНОМ</w:t>
      </w:r>
      <w:r>
        <w:t xml:space="preserve"> </w:t>
      </w:r>
      <w:r>
        <w:rPr>
          <w:rFonts w:hint="eastAsia"/>
        </w:rPr>
        <w:t>ВОЗРАСТЕ</w:t>
      </w:r>
    </w:p>
    <w:p w14:paraId="25AD63A5" w14:textId="77777777" w:rsidR="00DF3788" w:rsidRDefault="00DF3788" w:rsidP="00DF3788"/>
    <w:p w14:paraId="07D479A0" w14:textId="77777777" w:rsidR="00DF3788" w:rsidRDefault="00DF3788" w:rsidP="00DF3788">
      <w:r>
        <w:t xml:space="preserve">3.1. </w:t>
      </w:r>
      <w:r>
        <w:rPr>
          <w:rFonts w:hint="eastAsia"/>
        </w:rPr>
        <w:t>Исследование</w:t>
      </w:r>
      <w:r>
        <w:t xml:space="preserve"> </w:t>
      </w:r>
      <w:r>
        <w:rPr>
          <w:rFonts w:hint="eastAsia"/>
        </w:rPr>
        <w:t>полиморфизма</w:t>
      </w:r>
      <w:r>
        <w:t xml:space="preserve"> </w:t>
      </w:r>
      <w:r>
        <w:rPr>
          <w:rFonts w:hint="eastAsia"/>
        </w:rPr>
        <w:t>гена</w:t>
      </w:r>
      <w:r>
        <w:t xml:space="preserve"> </w:t>
      </w:r>
      <w:r>
        <w:rPr>
          <w:rFonts w:hint="eastAsia"/>
        </w:rPr>
        <w:t>ЕБЯ</w:t>
      </w:r>
      <w:r>
        <w:t>!</w:t>
      </w:r>
    </w:p>
    <w:p w14:paraId="7D4AA9F1" w14:textId="77777777" w:rsidR="00DF3788" w:rsidRDefault="00DF3788" w:rsidP="00DF3788"/>
    <w:p w14:paraId="346672F2" w14:textId="77777777" w:rsidR="00DF3788" w:rsidRDefault="00DF3788" w:rsidP="00DF3788">
      <w:r>
        <w:t xml:space="preserve">3.2. </w:t>
      </w:r>
      <w:r>
        <w:rPr>
          <w:rFonts w:hint="eastAsia"/>
        </w:rPr>
        <w:t>Исследование</w:t>
      </w:r>
      <w:r>
        <w:t xml:space="preserve"> </w:t>
      </w:r>
      <w:r>
        <w:rPr>
          <w:rFonts w:hint="eastAsia"/>
        </w:rPr>
        <w:t>полиморфизма</w:t>
      </w:r>
      <w:r>
        <w:t xml:space="preserve"> </w:t>
      </w:r>
      <w:r>
        <w:rPr>
          <w:rFonts w:hint="eastAsia"/>
        </w:rPr>
        <w:t>гена</w:t>
      </w:r>
      <w:r>
        <w:t xml:space="preserve"> </w:t>
      </w:r>
      <w:r>
        <w:rPr>
          <w:rFonts w:hint="eastAsia"/>
        </w:rPr>
        <w:t>РЯО</w:t>
      </w:r>
    </w:p>
    <w:p w14:paraId="59547312" w14:textId="77777777" w:rsidR="00DF3788" w:rsidRDefault="00DF3788" w:rsidP="00DF3788"/>
    <w:p w14:paraId="17CF6C7B" w14:textId="77777777" w:rsidR="00DF3788" w:rsidRDefault="00DF3788" w:rsidP="00DF3788">
      <w:r>
        <w:t xml:space="preserve">3.3. </w:t>
      </w:r>
      <w:r>
        <w:rPr>
          <w:rFonts w:hint="eastAsia"/>
        </w:rPr>
        <w:t>Анализ</w:t>
      </w:r>
      <w:r>
        <w:t xml:space="preserve"> </w:t>
      </w:r>
      <w:r>
        <w:rPr>
          <w:rFonts w:hint="eastAsia"/>
        </w:rPr>
        <w:t>данных</w:t>
      </w:r>
      <w:r>
        <w:t xml:space="preserve"> </w:t>
      </w:r>
      <w:r>
        <w:rPr>
          <w:rFonts w:hint="eastAsia"/>
        </w:rPr>
        <w:t>исследования</w:t>
      </w:r>
      <w:r>
        <w:t xml:space="preserve"> </w:t>
      </w:r>
      <w:r>
        <w:rPr>
          <w:rFonts w:hint="eastAsia"/>
        </w:rPr>
        <w:t>микроРНК</w:t>
      </w:r>
    </w:p>
    <w:p w14:paraId="0B817697" w14:textId="77777777" w:rsidR="00DF3788" w:rsidRDefault="00DF3788" w:rsidP="00DF3788"/>
    <w:p w14:paraId="00AF3269" w14:textId="77777777" w:rsidR="00DF3788" w:rsidRDefault="00DF3788" w:rsidP="00DF3788">
      <w:r>
        <w:t xml:space="preserve">3.4. </w:t>
      </w:r>
      <w:r>
        <w:rPr>
          <w:rFonts w:hint="eastAsia"/>
        </w:rPr>
        <w:t>Данные</w:t>
      </w:r>
      <w:r>
        <w:t xml:space="preserve"> </w:t>
      </w:r>
      <w:r>
        <w:rPr>
          <w:rFonts w:hint="eastAsia"/>
        </w:rPr>
        <w:t>иммуноферментного</w:t>
      </w:r>
      <w:r>
        <w:t xml:space="preserve"> </w:t>
      </w:r>
      <w:r>
        <w:rPr>
          <w:rFonts w:hint="eastAsia"/>
        </w:rPr>
        <w:t>количественного</w:t>
      </w:r>
      <w:r>
        <w:t xml:space="preserve"> </w:t>
      </w:r>
      <w:r>
        <w:rPr>
          <w:rFonts w:hint="eastAsia"/>
        </w:rPr>
        <w:t>анализа</w:t>
      </w:r>
      <w:r>
        <w:t xml:space="preserve"> </w:t>
      </w:r>
      <w:r>
        <w:rPr>
          <w:rFonts w:hint="eastAsia"/>
        </w:rPr>
        <w:t>опухолевой</w:t>
      </w:r>
    </w:p>
    <w:p w14:paraId="5C2D986C" w14:textId="77777777" w:rsidR="00DF3788" w:rsidRDefault="00DF3788" w:rsidP="00DF3788"/>
    <w:p w14:paraId="5C3D3C81" w14:textId="77777777" w:rsidR="00DF3788" w:rsidRDefault="00DF3788" w:rsidP="00DF3788">
      <w:r>
        <w:rPr>
          <w:rFonts w:hint="eastAsia"/>
        </w:rPr>
        <w:t>пируваткиназы</w:t>
      </w:r>
      <w:r>
        <w:t xml:space="preserve"> </w:t>
      </w:r>
      <w:r>
        <w:rPr>
          <w:rFonts w:hint="eastAsia"/>
        </w:rPr>
        <w:t>М</w:t>
      </w:r>
      <w:r>
        <w:t>2</w:t>
      </w:r>
    </w:p>
    <w:p w14:paraId="3446FAEE" w14:textId="77777777" w:rsidR="00DF3788" w:rsidRDefault="00DF3788" w:rsidP="00DF3788"/>
    <w:p w14:paraId="22153CAD" w14:textId="77777777" w:rsidR="00DF3788" w:rsidRDefault="00DF3788" w:rsidP="00DF3788">
      <w:r>
        <w:rPr>
          <w:rFonts w:hint="eastAsia"/>
        </w:rPr>
        <w:t>ГЛАВА</w:t>
      </w:r>
      <w:r>
        <w:t xml:space="preserve"> 4. </w:t>
      </w:r>
      <w:r>
        <w:rPr>
          <w:rFonts w:hint="eastAsia"/>
        </w:rPr>
        <w:t>НАУЧНОЕ</w:t>
      </w:r>
      <w:r>
        <w:t xml:space="preserve"> </w:t>
      </w:r>
      <w:r>
        <w:rPr>
          <w:rFonts w:hint="eastAsia"/>
        </w:rPr>
        <w:t>ОБОСНОВАНИЕ</w:t>
      </w:r>
      <w:r>
        <w:t xml:space="preserve"> </w:t>
      </w:r>
      <w:r>
        <w:rPr>
          <w:rFonts w:hint="eastAsia"/>
        </w:rPr>
        <w:t>РАННЕЙ</w:t>
      </w:r>
      <w:r>
        <w:t xml:space="preserve"> </w:t>
      </w:r>
      <w:r>
        <w:rPr>
          <w:rFonts w:hint="eastAsia"/>
        </w:rPr>
        <w:t>ДИАГНОСТИКИ</w:t>
      </w:r>
      <w:r>
        <w:t xml:space="preserve"> </w:t>
      </w:r>
      <w:r>
        <w:rPr>
          <w:rFonts w:hint="eastAsia"/>
        </w:rPr>
        <w:t>И</w:t>
      </w:r>
      <w:r>
        <w:t xml:space="preserve"> </w:t>
      </w:r>
      <w:r>
        <w:rPr>
          <w:rFonts w:hint="eastAsia"/>
        </w:rPr>
        <w:t>ПРОГНОЗИРОВАНИЯ</w:t>
      </w:r>
      <w:r>
        <w:t xml:space="preserve"> </w:t>
      </w:r>
      <w:r>
        <w:rPr>
          <w:rFonts w:hint="eastAsia"/>
        </w:rPr>
        <w:t>ГИПЕРПЛАЗИИ</w:t>
      </w:r>
      <w:r>
        <w:t xml:space="preserve"> </w:t>
      </w:r>
      <w:r>
        <w:rPr>
          <w:rFonts w:hint="eastAsia"/>
        </w:rPr>
        <w:t>ЭНДОМЕТРИЯ</w:t>
      </w:r>
      <w:r>
        <w:t xml:space="preserve"> </w:t>
      </w:r>
      <w:r>
        <w:rPr>
          <w:rFonts w:hint="eastAsia"/>
        </w:rPr>
        <w:t>В</w:t>
      </w:r>
      <w:r>
        <w:t xml:space="preserve"> </w:t>
      </w:r>
      <w:r>
        <w:rPr>
          <w:rFonts w:hint="eastAsia"/>
        </w:rPr>
        <w:t>РЕПРОДУКТИВНОМ</w:t>
      </w:r>
    </w:p>
    <w:p w14:paraId="23C585E0" w14:textId="77777777" w:rsidR="00DF3788" w:rsidRDefault="00DF3788" w:rsidP="00DF3788"/>
    <w:p w14:paraId="6BADB1B9" w14:textId="77777777" w:rsidR="00DF3788" w:rsidRDefault="00DF3788" w:rsidP="00DF3788">
      <w:r>
        <w:rPr>
          <w:rFonts w:hint="eastAsia"/>
        </w:rPr>
        <w:t>ВОЗРАСТЕ</w:t>
      </w:r>
      <w:r>
        <w:t xml:space="preserve">, </w:t>
      </w:r>
      <w:r>
        <w:rPr>
          <w:rFonts w:hint="eastAsia"/>
        </w:rPr>
        <w:t>ОЦЕНКА</w:t>
      </w:r>
      <w:r>
        <w:t xml:space="preserve"> </w:t>
      </w:r>
      <w:r>
        <w:rPr>
          <w:rFonts w:hint="eastAsia"/>
        </w:rPr>
        <w:t>ЕГО</w:t>
      </w:r>
      <w:r>
        <w:t xml:space="preserve"> </w:t>
      </w:r>
      <w:r>
        <w:rPr>
          <w:rFonts w:hint="eastAsia"/>
        </w:rPr>
        <w:t>ЭФФЕКТИВНОСТИ</w:t>
      </w:r>
    </w:p>
    <w:p w14:paraId="0187EDC3" w14:textId="77777777" w:rsidR="00DF3788" w:rsidRDefault="00DF3788" w:rsidP="00DF3788"/>
    <w:p w14:paraId="56B90683" w14:textId="77777777" w:rsidR="00DF3788" w:rsidRDefault="00DF3788" w:rsidP="00DF3788">
      <w:r>
        <w:rPr>
          <w:rFonts w:hint="eastAsia"/>
        </w:rPr>
        <w:t>ГЛАВА</w:t>
      </w:r>
      <w:r>
        <w:t xml:space="preserve"> 5. </w:t>
      </w:r>
      <w:r>
        <w:rPr>
          <w:rFonts w:hint="eastAsia"/>
        </w:rPr>
        <w:t>ОБСУЖДЕНИЕ</w:t>
      </w:r>
      <w:r>
        <w:t xml:space="preserve"> </w:t>
      </w:r>
      <w:r>
        <w:rPr>
          <w:rFonts w:hint="eastAsia"/>
        </w:rPr>
        <w:t>РЕЗУЛЬТАТОВ</w:t>
      </w:r>
    </w:p>
    <w:p w14:paraId="133BC408" w14:textId="77777777" w:rsidR="00DF3788" w:rsidRDefault="00DF3788" w:rsidP="00DF3788"/>
    <w:p w14:paraId="76DC302F" w14:textId="77777777" w:rsidR="00DF3788" w:rsidRDefault="00DF3788" w:rsidP="00DF3788">
      <w:r>
        <w:rPr>
          <w:rFonts w:hint="eastAsia"/>
        </w:rPr>
        <w:t>ЗАКЛЮЧЕНИЕ</w:t>
      </w:r>
    </w:p>
    <w:p w14:paraId="78316DA3" w14:textId="77777777" w:rsidR="00DF3788" w:rsidRDefault="00DF3788" w:rsidP="00DF3788"/>
    <w:p w14:paraId="1B47FC14" w14:textId="77777777" w:rsidR="00DF3788" w:rsidRDefault="00DF3788" w:rsidP="00DF3788">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39E5A77" w14:textId="77777777" w:rsidR="00DF3788" w:rsidRDefault="00DF3788" w:rsidP="00DF3788"/>
    <w:p w14:paraId="4C038843" w14:textId="5D0160D8" w:rsidR="00DF3788" w:rsidRPr="00DF3788" w:rsidRDefault="00DF3788" w:rsidP="00DF3788">
      <w:r>
        <w:rPr>
          <w:rFonts w:hint="eastAsia"/>
        </w:rPr>
        <w:t>СПИСОК</w:t>
      </w:r>
      <w:r>
        <w:t xml:space="preserve"> </w:t>
      </w:r>
      <w:r>
        <w:rPr>
          <w:rFonts w:hint="eastAsia"/>
        </w:rPr>
        <w:t>ЛИТЕРАТУРЫ</w:t>
      </w:r>
    </w:p>
    <w:sectPr w:rsidR="00DF3788" w:rsidRPr="00DF378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18242" w14:textId="77777777" w:rsidR="00833C6D" w:rsidRPr="008D1934" w:rsidRDefault="00833C6D">
      <w:pPr>
        <w:spacing w:after="0" w:line="240" w:lineRule="auto"/>
      </w:pPr>
      <w:r w:rsidRPr="008D1934">
        <w:separator/>
      </w:r>
    </w:p>
  </w:endnote>
  <w:endnote w:type="continuationSeparator" w:id="0">
    <w:p w14:paraId="6C08A9A9" w14:textId="77777777" w:rsidR="00833C6D" w:rsidRPr="008D1934" w:rsidRDefault="00833C6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EE4B4" w14:textId="77777777" w:rsidR="00833C6D" w:rsidRPr="008D1934" w:rsidRDefault="00833C6D"/>
    <w:p w14:paraId="2DA8B312" w14:textId="77777777" w:rsidR="00833C6D" w:rsidRPr="008D1934" w:rsidRDefault="00833C6D"/>
    <w:p w14:paraId="3BEA7FAC" w14:textId="77777777" w:rsidR="00833C6D" w:rsidRPr="008D1934" w:rsidRDefault="00833C6D"/>
    <w:p w14:paraId="2E30C3ED" w14:textId="77777777" w:rsidR="00833C6D" w:rsidRPr="008D1934" w:rsidRDefault="00833C6D"/>
    <w:p w14:paraId="1FD917CB" w14:textId="77777777" w:rsidR="00833C6D" w:rsidRPr="008D1934" w:rsidRDefault="00833C6D"/>
    <w:p w14:paraId="66727F2A" w14:textId="77777777" w:rsidR="00833C6D" w:rsidRPr="008D1934" w:rsidRDefault="00833C6D"/>
    <w:p w14:paraId="518565D8" w14:textId="77777777" w:rsidR="00833C6D" w:rsidRPr="008D1934" w:rsidRDefault="00833C6D">
      <w:pPr>
        <w:rPr>
          <w:sz w:val="2"/>
          <w:szCs w:val="2"/>
        </w:rPr>
      </w:pPr>
      <w:r>
        <w:rPr>
          <w:noProof/>
        </w:rPr>
        <mc:AlternateContent>
          <mc:Choice Requires="wps">
            <w:drawing>
              <wp:anchor distT="0" distB="0" distL="63500" distR="63500" simplePos="0" relativeHeight="251660288" behindDoc="1" locked="0" layoutInCell="1" allowOverlap="1" wp14:anchorId="75B9FBC6" wp14:editId="7AFCC9D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AD6A528" w14:textId="77777777" w:rsidR="00833C6D" w:rsidRPr="008D1934" w:rsidRDefault="00833C6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B9FBC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D6A528" w14:textId="77777777" w:rsidR="00833C6D" w:rsidRPr="008D1934" w:rsidRDefault="00833C6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5A0E56A" w14:textId="77777777" w:rsidR="00833C6D" w:rsidRPr="008D1934" w:rsidRDefault="00833C6D"/>
    <w:p w14:paraId="088DD41A" w14:textId="77777777" w:rsidR="00833C6D" w:rsidRPr="008D1934" w:rsidRDefault="00833C6D"/>
    <w:p w14:paraId="440E8C96" w14:textId="77777777" w:rsidR="00833C6D" w:rsidRPr="008D1934" w:rsidRDefault="00833C6D">
      <w:pPr>
        <w:rPr>
          <w:sz w:val="2"/>
          <w:szCs w:val="2"/>
        </w:rPr>
      </w:pPr>
      <w:r>
        <w:rPr>
          <w:noProof/>
        </w:rPr>
        <mc:AlternateContent>
          <mc:Choice Requires="wps">
            <w:drawing>
              <wp:anchor distT="0" distB="0" distL="63500" distR="63500" simplePos="0" relativeHeight="251659264" behindDoc="1" locked="0" layoutInCell="1" allowOverlap="1" wp14:anchorId="4ED776E6" wp14:editId="3AF927E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60AE8C4" w14:textId="77777777" w:rsidR="00833C6D" w:rsidRPr="008D1934" w:rsidRDefault="00833C6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D776E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0AE8C4" w14:textId="77777777" w:rsidR="00833C6D" w:rsidRPr="008D1934" w:rsidRDefault="00833C6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D343799" w14:textId="77777777" w:rsidR="00833C6D" w:rsidRPr="008D1934" w:rsidRDefault="00833C6D"/>
    <w:p w14:paraId="5745D201" w14:textId="77777777" w:rsidR="00833C6D" w:rsidRPr="008D1934" w:rsidRDefault="00833C6D">
      <w:pPr>
        <w:rPr>
          <w:sz w:val="2"/>
          <w:szCs w:val="2"/>
        </w:rPr>
      </w:pPr>
    </w:p>
    <w:p w14:paraId="2C966015" w14:textId="77777777" w:rsidR="00833C6D" w:rsidRPr="008D1934" w:rsidRDefault="00833C6D"/>
    <w:p w14:paraId="1FF0D8CD" w14:textId="77777777" w:rsidR="00833C6D" w:rsidRPr="008D1934" w:rsidRDefault="00833C6D">
      <w:pPr>
        <w:spacing w:after="0" w:line="240" w:lineRule="auto"/>
      </w:pPr>
    </w:p>
  </w:footnote>
  <w:footnote w:type="continuationSeparator" w:id="0">
    <w:p w14:paraId="5D51F71B" w14:textId="77777777" w:rsidR="00833C6D" w:rsidRPr="008D1934" w:rsidRDefault="00833C6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6D"/>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3991</TotalTime>
  <Pages>2</Pages>
  <Words>141</Words>
  <Characters>804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725</cp:revision>
  <cp:lastPrinted>2024-05-12T14:21:00Z</cp:lastPrinted>
  <dcterms:created xsi:type="dcterms:W3CDTF">2024-05-12T14:37:00Z</dcterms:created>
  <dcterms:modified xsi:type="dcterms:W3CDTF">2024-05-17T22:21:00Z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