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Дейнека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Тетяна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Анатоліївна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доцент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кафедри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w:t>
      </w:r>
      <w:r w:rsidRPr="00DA7B66">
        <w:rPr>
          <w:rFonts w:ascii="Times New Roman" w:eastAsia="Times New Roman" w:hAnsi="Times New Roman" w:cs="Times New Roman"/>
          <w:b/>
          <w:bCs/>
          <w:color w:val="000000"/>
          <w:kern w:val="0"/>
          <w:lang w:eastAsia="ru-RU" w:bidi="ru-RU"/>
        </w:rPr>
        <w:t>&amp;shy;</w:t>
      </w:r>
      <w:r w:rsidRPr="00DA7B66">
        <w:rPr>
          <w:rFonts w:ascii="Times New Roman" w:eastAsia="Times New Roman" w:hAnsi="Times New Roman" w:cs="Times New Roman" w:hint="eastAsia"/>
          <w:b/>
          <w:bCs/>
          <w:color w:val="000000"/>
          <w:kern w:val="0"/>
          <w:lang w:eastAsia="ru-RU" w:bidi="ru-RU"/>
        </w:rPr>
        <w:t>народної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ВНЗ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Укоопспілки</w:t>
      </w:r>
      <w:r w:rsidRPr="00DA7B66">
        <w:rPr>
          <w:rFonts w:ascii="Times New Roman" w:eastAsia="Times New Roman" w:hAnsi="Times New Roman" w:cs="Times New Roman"/>
          <w:b/>
          <w:bCs/>
          <w:color w:val="000000"/>
          <w:kern w:val="0"/>
          <w:lang w:eastAsia="ru-RU" w:bidi="ru-RU"/>
        </w:rPr>
        <w:t xml:space="preserve"> &amp;laquo;</w:t>
      </w:r>
      <w:r w:rsidRPr="00DA7B66">
        <w:rPr>
          <w:rFonts w:ascii="Times New Roman" w:eastAsia="Times New Roman" w:hAnsi="Times New Roman" w:cs="Times New Roman" w:hint="eastAsia"/>
          <w:b/>
          <w:bCs/>
          <w:color w:val="000000"/>
          <w:kern w:val="0"/>
          <w:lang w:eastAsia="ru-RU" w:bidi="ru-RU"/>
        </w:rPr>
        <w:t>Полтавський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уні</w:t>
      </w:r>
      <w:r w:rsidRPr="00DA7B66">
        <w:rPr>
          <w:rFonts w:ascii="Times New Roman" w:eastAsia="Times New Roman" w:hAnsi="Times New Roman" w:cs="Times New Roman"/>
          <w:b/>
          <w:bCs/>
          <w:color w:val="000000"/>
          <w:kern w:val="0"/>
          <w:lang w:eastAsia="ru-RU" w:bidi="ru-RU"/>
        </w:rPr>
        <w:t>&amp;shy;</w:t>
      </w:r>
      <w:r w:rsidRPr="00DA7B66">
        <w:rPr>
          <w:rFonts w:ascii="Times New Roman" w:eastAsia="Times New Roman" w:hAnsi="Times New Roman" w:cs="Times New Roman" w:hint="eastAsia"/>
          <w:b/>
          <w:bCs/>
          <w:color w:val="000000"/>
          <w:kern w:val="0"/>
          <w:lang w:eastAsia="ru-RU" w:bidi="ru-RU"/>
        </w:rPr>
        <w:t>верситет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торгівлі</w:t>
      </w:r>
      <w:r w:rsidRPr="00DA7B66">
        <w:rPr>
          <w:rFonts w:ascii="Times New Roman" w:eastAsia="Times New Roman" w:hAnsi="Times New Roman" w:cs="Times New Roman"/>
          <w:b/>
          <w:bCs/>
          <w:color w:val="000000"/>
          <w:kern w:val="0"/>
          <w:lang w:eastAsia="ru-RU" w:bidi="ru-RU"/>
        </w:rPr>
        <w:t>&amp;raquo;: &amp;laquo;</w:t>
      </w:r>
      <w:r w:rsidRPr="00DA7B66">
        <w:rPr>
          <w:rFonts w:ascii="Times New Roman" w:eastAsia="Times New Roman" w:hAnsi="Times New Roman" w:cs="Times New Roman" w:hint="eastAsia"/>
          <w:b/>
          <w:bCs/>
          <w:color w:val="000000"/>
          <w:kern w:val="0"/>
          <w:lang w:eastAsia="ru-RU" w:bidi="ru-RU"/>
        </w:rPr>
        <w:t>Виклики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w:t>
      </w:r>
      <w:r w:rsidRPr="00DA7B66">
        <w:rPr>
          <w:rFonts w:ascii="Times New Roman" w:eastAsia="Times New Roman" w:hAnsi="Times New Roman" w:cs="Times New Roman"/>
          <w:b/>
          <w:bCs/>
          <w:color w:val="000000"/>
          <w:kern w:val="0"/>
          <w:lang w:eastAsia="ru-RU" w:bidi="ru-RU"/>
        </w:rPr>
        <w:t xml:space="preserve">&amp;raquo; (08.00.01 - </w:t>
      </w:r>
      <w:r w:rsidRPr="00DA7B66">
        <w:rPr>
          <w:rFonts w:ascii="Times New Roman" w:eastAsia="Times New Roman" w:hAnsi="Times New Roman" w:cs="Times New Roman" w:hint="eastAsia"/>
          <w:b/>
          <w:bCs/>
          <w:color w:val="000000"/>
          <w:kern w:val="0"/>
          <w:lang w:eastAsia="ru-RU" w:bidi="ru-RU"/>
        </w:rPr>
        <w:t>економічна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теорія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історія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дум</w:t>
      </w:r>
      <w:r w:rsidRPr="00DA7B66">
        <w:rPr>
          <w:rFonts w:ascii="Times New Roman" w:eastAsia="Times New Roman" w:hAnsi="Times New Roman" w:cs="Times New Roman"/>
          <w:b/>
          <w:bCs/>
          <w:color w:val="000000"/>
          <w:kern w:val="0"/>
          <w:lang w:eastAsia="ru-RU" w:bidi="ru-RU"/>
        </w:rPr>
        <w:t>&amp;shy;</w:t>
      </w:r>
      <w:r w:rsidRPr="00DA7B66">
        <w:rPr>
          <w:rFonts w:ascii="Times New Roman" w:eastAsia="Times New Roman" w:hAnsi="Times New Roman" w:cs="Times New Roman" w:hint="eastAsia"/>
          <w:b/>
          <w:bCs/>
          <w:color w:val="000000"/>
          <w:kern w:val="0"/>
          <w:lang w:eastAsia="ru-RU" w:bidi="ru-RU"/>
        </w:rPr>
        <w:t>ки</w:t>
      </w:r>
      <w:r w:rsidRPr="00DA7B66">
        <w:rPr>
          <w:rFonts w:ascii="Times New Roman" w:eastAsia="Times New Roman" w:hAnsi="Times New Roman" w:cs="Times New Roman"/>
          <w:b/>
          <w:bCs/>
          <w:color w:val="000000"/>
          <w:kern w:val="0"/>
          <w:lang w:eastAsia="ru-RU" w:bidi="ru-RU"/>
        </w:rPr>
        <w:t xml:space="preserve">; 08.00.02 - </w:t>
      </w:r>
      <w:r w:rsidRPr="00DA7B66">
        <w:rPr>
          <w:rFonts w:ascii="Times New Roman" w:eastAsia="Times New Roman" w:hAnsi="Times New Roman" w:cs="Times New Roman" w:hint="eastAsia"/>
          <w:b/>
          <w:bCs/>
          <w:color w:val="000000"/>
          <w:kern w:val="0"/>
          <w:lang w:eastAsia="ru-RU" w:bidi="ru-RU"/>
        </w:rPr>
        <w:t>світове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господарство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w:t>
      </w:r>
      <w:r w:rsidRPr="00DA7B66">
        <w:rPr>
          <w:rFonts w:ascii="Times New Roman" w:eastAsia="Times New Roman" w:hAnsi="Times New Roman" w:cs="Times New Roman"/>
          <w:b/>
          <w:bCs/>
          <w:color w:val="000000"/>
          <w:kern w:val="0"/>
          <w:lang w:eastAsia="ru-RU" w:bidi="ru-RU"/>
        </w:rPr>
        <w:t>&amp;shy;</w:t>
      </w:r>
      <w:r w:rsidRPr="00DA7B66">
        <w:rPr>
          <w:rFonts w:ascii="Times New Roman" w:eastAsia="Times New Roman" w:hAnsi="Times New Roman" w:cs="Times New Roman" w:hint="eastAsia"/>
          <w:b/>
          <w:bCs/>
          <w:color w:val="000000"/>
          <w:kern w:val="0"/>
          <w:lang w:eastAsia="ru-RU" w:bidi="ru-RU"/>
        </w:rPr>
        <w:t>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відносини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Спецрада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w:t>
      </w:r>
      <w:r w:rsidRPr="00DA7B66">
        <w:rPr>
          <w:rFonts w:ascii="Times New Roman" w:eastAsia="Times New Roman" w:hAnsi="Times New Roman" w:cs="Times New Roman"/>
          <w:b/>
          <w:bCs/>
          <w:color w:val="000000"/>
          <w:kern w:val="0"/>
          <w:lang w:eastAsia="ru-RU" w:bidi="ru-RU"/>
        </w:rPr>
        <w:t xml:space="preserve"> 26.006.01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ДВНЗ</w:t>
      </w:r>
      <w:r w:rsidRPr="00DA7B66">
        <w:rPr>
          <w:rFonts w:ascii="Times New Roman" w:eastAsia="Times New Roman" w:hAnsi="Times New Roman" w:cs="Times New Roman"/>
          <w:b/>
          <w:bCs/>
          <w:color w:val="000000"/>
          <w:kern w:val="0"/>
          <w:lang w:eastAsia="ru-RU" w:bidi="ru-RU"/>
        </w:rPr>
        <w:t xml:space="preserve"> &amp;laquo;</w:t>
      </w:r>
      <w:r w:rsidRPr="00DA7B66">
        <w:rPr>
          <w:rFonts w:ascii="Times New Roman" w:eastAsia="Times New Roman" w:hAnsi="Times New Roman" w:cs="Times New Roman" w:hint="eastAsia"/>
          <w:b/>
          <w:bCs/>
          <w:color w:val="000000"/>
          <w:kern w:val="0"/>
          <w:lang w:eastAsia="ru-RU" w:bidi="ru-RU"/>
        </w:rPr>
        <w:t>Київський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національний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університет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імені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Вадима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Гетьмана</w:t>
      </w:r>
      <w:r w:rsidRPr="00DA7B66">
        <w:rPr>
          <w:rFonts w:ascii="Times New Roman" w:eastAsia="Times New Roman" w:hAnsi="Times New Roman" w:cs="Times New Roman"/>
          <w:b/>
          <w:bCs/>
          <w:color w:val="000000"/>
          <w:kern w:val="0"/>
          <w:lang w:eastAsia="ru-RU" w:bidi="ru-RU"/>
        </w:rPr>
        <w:t xml:space="preserve">&amp;raquo; </w:t>
      </w:r>
      <w:r w:rsidRPr="00DA7B66">
        <w:rPr>
          <w:rFonts w:ascii="Times New Roman" w:eastAsia="Times New Roman" w:hAnsi="Times New Roman" w:cs="Times New Roman" w:hint="eastAsia"/>
          <w:b/>
          <w:bCs/>
          <w:color w:val="000000"/>
          <w:kern w:val="0"/>
          <w:lang w:eastAsia="ru-RU" w:bidi="ru-RU"/>
        </w:rPr>
        <w:t>МОН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ДЕРЖАВНИЙ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ВИЩИЙ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НАВЧАЛЬНИЙ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ЗАКЛАД</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«КИЇВСЬКИЙ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НАЦІОНАЛЬНИЙ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УНІВЕРСИТЕТ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ІМЕНІ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ВАДИМА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ГЕТЬМАНА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ДЕРЖАВНИЙ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ВИЩИЙ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НАВЧАЛЬНИЙ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ЗАКЛАД</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«КИЇВСЬКИЙ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НАЦІОНАЛЬНИЙ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УНІВЕРСИТЕТ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ІМЕНІ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ВАДИМА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ГЕТЬМАНА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Кваліфікаційна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праця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правах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рукопису</w:t>
      </w: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ДЕЙНЕКА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ТЕТЯНА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АНАТОЛІЇВНА</w:t>
      </w: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УДК</w:t>
      </w:r>
      <w:r w:rsidRPr="00DA7B66">
        <w:rPr>
          <w:rFonts w:ascii="Times New Roman" w:eastAsia="Times New Roman" w:hAnsi="Times New Roman" w:cs="Times New Roman"/>
          <w:b/>
          <w:bCs/>
          <w:color w:val="000000"/>
          <w:kern w:val="0"/>
          <w:lang w:eastAsia="ru-RU" w:bidi="ru-RU"/>
        </w:rPr>
        <w:t xml:space="preserve"> 330.1: 339.9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047.52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ДИСЕРТАЦІЯ</w:t>
      </w: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ВИКЛИКИ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w:t>
      </w: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Спеціальність</w:t>
      </w:r>
      <w:r w:rsidRPr="00DA7B66">
        <w:rPr>
          <w:rFonts w:ascii="Times New Roman" w:eastAsia="Times New Roman" w:hAnsi="Times New Roman" w:cs="Times New Roman"/>
          <w:b/>
          <w:bCs/>
          <w:color w:val="000000"/>
          <w:kern w:val="0"/>
          <w:lang w:eastAsia="ru-RU" w:bidi="ru-RU"/>
        </w:rPr>
        <w:t xml:space="preserve"> 08.00.01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теорія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історія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думки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Спеціальність</w:t>
      </w:r>
      <w:r w:rsidRPr="00DA7B66">
        <w:rPr>
          <w:rFonts w:ascii="Times New Roman" w:eastAsia="Times New Roman" w:hAnsi="Times New Roman" w:cs="Times New Roman"/>
          <w:b/>
          <w:bCs/>
          <w:color w:val="000000"/>
          <w:kern w:val="0"/>
          <w:lang w:eastAsia="ru-RU" w:bidi="ru-RU"/>
        </w:rPr>
        <w:t xml:space="preserve"> 08.00.02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Світове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господарство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відносини</w:t>
      </w: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Подається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здобуттянаукового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ступенядоктора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w:t>
      </w: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Дисертація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містить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власних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досліджень</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Використання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ідей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текстів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інших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авторів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мають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посилання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відповідне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джерело</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Дейнека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Науковий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консультант</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Зайцев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Юрій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Кузьмич</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доктор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професор</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Київ</w:t>
      </w:r>
      <w:r w:rsidRPr="00DA7B66">
        <w:rPr>
          <w:rFonts w:ascii="Times New Roman" w:eastAsia="Times New Roman" w:hAnsi="Times New Roman" w:cs="Times New Roman"/>
          <w:b/>
          <w:bCs/>
          <w:color w:val="000000"/>
          <w:kern w:val="0"/>
          <w:lang w:eastAsia="ru-RU" w:bidi="ru-RU"/>
        </w:rPr>
        <w:t xml:space="preserve"> 2019</w:t>
      </w: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ЗМІСТ</w:t>
      </w: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ВСТУП…</w:t>
      </w:r>
      <w:r w:rsidRPr="00DA7B66">
        <w:rPr>
          <w:rFonts w:ascii="Times New Roman" w:eastAsia="Times New Roman" w:hAnsi="Times New Roman" w:cs="Times New Roman"/>
          <w:b/>
          <w:bCs/>
          <w:color w:val="000000"/>
          <w:kern w:val="0"/>
          <w:lang w:eastAsia="ru-RU" w:bidi="ru-RU"/>
        </w:rPr>
        <w:tab/>
        <w:t>24</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РОЗДІЛ</w:t>
      </w:r>
      <w:r w:rsidRPr="00DA7B66">
        <w:rPr>
          <w:rFonts w:ascii="Times New Roman" w:eastAsia="Times New Roman" w:hAnsi="Times New Roman" w:cs="Times New Roman"/>
          <w:b/>
          <w:bCs/>
          <w:color w:val="000000"/>
          <w:kern w:val="0"/>
          <w:lang w:eastAsia="ru-RU" w:bidi="ru-RU"/>
        </w:rPr>
        <w:t xml:space="preserve"> 1. </w:t>
      </w:r>
      <w:r w:rsidRPr="00DA7B66">
        <w:rPr>
          <w:rFonts w:ascii="Times New Roman" w:eastAsia="Times New Roman" w:hAnsi="Times New Roman" w:cs="Times New Roman" w:hint="eastAsia"/>
          <w:b/>
          <w:bCs/>
          <w:color w:val="000000"/>
          <w:kern w:val="0"/>
          <w:lang w:eastAsia="ru-RU" w:bidi="ru-RU"/>
        </w:rPr>
        <w:t>ПРИРОДА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МЕТОДОЛОГІЯ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ПОЛІТИЧНІЙ</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ЕКОНОМІЇ…</w:t>
      </w:r>
      <w:r w:rsidRPr="00DA7B66">
        <w:rPr>
          <w:rFonts w:ascii="Times New Roman" w:eastAsia="Times New Roman" w:hAnsi="Times New Roman" w:cs="Times New Roman"/>
          <w:b/>
          <w:bCs/>
          <w:color w:val="000000"/>
          <w:kern w:val="0"/>
          <w:lang w:eastAsia="ru-RU" w:bidi="ru-RU"/>
        </w:rPr>
        <w:tab/>
        <w:t>37</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1.1.</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Суперечлива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сутність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світової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етапу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ab/>
        <w:t>37</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1.2.</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Філософські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погляди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природу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сутність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зміст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функції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64</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1.3.</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Теоретико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методологічні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засади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контексті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теорії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економії…………</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86</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Висновки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розділу</w:t>
      </w:r>
      <w:r w:rsidRPr="00DA7B66">
        <w:rPr>
          <w:rFonts w:ascii="Times New Roman" w:eastAsia="Times New Roman" w:hAnsi="Times New Roman" w:cs="Times New Roman"/>
          <w:b/>
          <w:bCs/>
          <w:color w:val="000000"/>
          <w:kern w:val="0"/>
          <w:lang w:eastAsia="ru-RU" w:bidi="ru-RU"/>
        </w:rPr>
        <w:t xml:space="preserve"> 1</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t>108</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РОЗДІЛ</w:t>
      </w:r>
      <w:r w:rsidRPr="00DA7B66">
        <w:rPr>
          <w:rFonts w:ascii="Times New Roman" w:eastAsia="Times New Roman" w:hAnsi="Times New Roman" w:cs="Times New Roman"/>
          <w:b/>
          <w:bCs/>
          <w:color w:val="000000"/>
          <w:kern w:val="0"/>
          <w:lang w:eastAsia="ru-RU" w:bidi="ru-RU"/>
        </w:rPr>
        <w:t xml:space="preserve"> 2. </w:t>
      </w:r>
      <w:r w:rsidRPr="00DA7B66">
        <w:rPr>
          <w:rFonts w:ascii="Times New Roman" w:eastAsia="Times New Roman" w:hAnsi="Times New Roman" w:cs="Times New Roman" w:hint="eastAsia"/>
          <w:b/>
          <w:bCs/>
          <w:color w:val="000000"/>
          <w:kern w:val="0"/>
          <w:lang w:eastAsia="ru-RU" w:bidi="ru-RU"/>
        </w:rPr>
        <w:t>ТРАНСФОРМАЦІЯ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СВІТОВОЇ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ЕТАПУ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ab/>
        <w:t>114</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2.1.</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Причини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чинники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динамізації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w:t>
      </w:r>
      <w:r w:rsidRPr="00DA7B66">
        <w:rPr>
          <w:rFonts w:ascii="Times New Roman" w:eastAsia="Times New Roman" w:hAnsi="Times New Roman" w:cs="Times New Roman"/>
          <w:b/>
          <w:bCs/>
          <w:color w:val="000000"/>
          <w:kern w:val="0"/>
          <w:lang w:eastAsia="ru-RU" w:bidi="ru-RU"/>
        </w:rPr>
        <w:tab/>
        <w:t>114</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2.2.</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Предметне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еволюції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аналізі…</w:t>
      </w:r>
      <w:r w:rsidRPr="00DA7B66">
        <w:rPr>
          <w:rFonts w:ascii="Times New Roman" w:eastAsia="Times New Roman" w:hAnsi="Times New Roman" w:cs="Times New Roman"/>
          <w:b/>
          <w:bCs/>
          <w:color w:val="000000"/>
          <w:kern w:val="0"/>
          <w:lang w:eastAsia="ru-RU" w:bidi="ru-RU"/>
        </w:rPr>
        <w:tab/>
        <w:t>136</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2.3.</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Економічні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соціальні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цивілізаційні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умовах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методологічний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підхід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ab/>
        <w:t>155</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Висновки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розділу</w:t>
      </w:r>
      <w:r w:rsidRPr="00DA7B66">
        <w:rPr>
          <w:rFonts w:ascii="Times New Roman" w:eastAsia="Times New Roman" w:hAnsi="Times New Roman" w:cs="Times New Roman"/>
          <w:b/>
          <w:bCs/>
          <w:color w:val="000000"/>
          <w:kern w:val="0"/>
          <w:lang w:eastAsia="ru-RU" w:bidi="ru-RU"/>
        </w:rPr>
        <w:t xml:space="preserve"> 2</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t>176</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РОЗДІЛ</w:t>
      </w:r>
      <w:r w:rsidRPr="00DA7B66">
        <w:rPr>
          <w:rFonts w:ascii="Times New Roman" w:eastAsia="Times New Roman" w:hAnsi="Times New Roman" w:cs="Times New Roman"/>
          <w:b/>
          <w:bCs/>
          <w:color w:val="000000"/>
          <w:kern w:val="0"/>
          <w:lang w:eastAsia="ru-RU" w:bidi="ru-RU"/>
        </w:rPr>
        <w:t xml:space="preserve"> 3. </w:t>
      </w:r>
      <w:r w:rsidRPr="00DA7B66">
        <w:rPr>
          <w:rFonts w:ascii="Times New Roman" w:eastAsia="Times New Roman" w:hAnsi="Times New Roman" w:cs="Times New Roman" w:hint="eastAsia"/>
          <w:b/>
          <w:bCs/>
          <w:color w:val="000000"/>
          <w:kern w:val="0"/>
          <w:lang w:eastAsia="ru-RU" w:bidi="ru-RU"/>
        </w:rPr>
        <w:t>ТЕХНІКО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ПАРАДИГМА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ГЛОБАЛІЗОВАНОГО</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ab/>
        <w:t>181</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3.1.</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Сучасна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техніко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парадигма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контекст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формування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способу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виробництва…</w:t>
      </w:r>
      <w:r w:rsidRPr="00DA7B66">
        <w:rPr>
          <w:rFonts w:ascii="Times New Roman" w:eastAsia="Times New Roman" w:hAnsi="Times New Roman" w:cs="Times New Roman"/>
          <w:b/>
          <w:bCs/>
          <w:color w:val="000000"/>
          <w:kern w:val="0"/>
          <w:lang w:eastAsia="ru-RU" w:bidi="ru-RU"/>
        </w:rPr>
        <w:tab/>
        <w:t>181</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3.2.</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техніко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парадигми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координат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інформаційної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ab/>
        <w:t>204</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3.3.</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Кризові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явища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форма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техніко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парадигми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суспільстві…</w:t>
      </w:r>
      <w:r w:rsidRPr="00DA7B66">
        <w:rPr>
          <w:rFonts w:ascii="Times New Roman" w:eastAsia="Times New Roman" w:hAnsi="Times New Roman" w:cs="Times New Roman"/>
          <w:b/>
          <w:bCs/>
          <w:color w:val="000000"/>
          <w:kern w:val="0"/>
          <w:lang w:eastAsia="ru-RU" w:bidi="ru-RU"/>
        </w:rPr>
        <w:tab/>
        <w:t>229</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Висновки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розділу</w:t>
      </w:r>
      <w:r w:rsidRPr="00DA7B66">
        <w:rPr>
          <w:rFonts w:ascii="Times New Roman" w:eastAsia="Times New Roman" w:hAnsi="Times New Roman" w:cs="Times New Roman"/>
          <w:b/>
          <w:bCs/>
          <w:color w:val="000000"/>
          <w:kern w:val="0"/>
          <w:lang w:eastAsia="ru-RU" w:bidi="ru-RU"/>
        </w:rPr>
        <w:t xml:space="preserve"> 3</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t>248</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РОЗДІЛ</w:t>
      </w:r>
      <w:r w:rsidRPr="00DA7B66">
        <w:rPr>
          <w:rFonts w:ascii="Times New Roman" w:eastAsia="Times New Roman" w:hAnsi="Times New Roman" w:cs="Times New Roman"/>
          <w:b/>
          <w:bCs/>
          <w:color w:val="000000"/>
          <w:kern w:val="0"/>
          <w:lang w:eastAsia="ru-RU" w:bidi="ru-RU"/>
        </w:rPr>
        <w:t xml:space="preserve"> 4. </w:t>
      </w:r>
      <w:r w:rsidRPr="00DA7B66">
        <w:rPr>
          <w:rFonts w:ascii="Times New Roman" w:eastAsia="Times New Roman" w:hAnsi="Times New Roman" w:cs="Times New Roman" w:hint="eastAsia"/>
          <w:b/>
          <w:bCs/>
          <w:color w:val="000000"/>
          <w:kern w:val="0"/>
          <w:lang w:eastAsia="ru-RU" w:bidi="ru-RU"/>
        </w:rPr>
        <w:t>ІНСТИТУЦІОНАЛІЗАЦІЯ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ВІДНОСИН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ЕКОНОМІЧНОГО</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ab/>
        <w:t>253</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4.1.</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Виклики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інституціоналізації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ab/>
        <w:t>253</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4.2.</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Глобальні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контексті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інституційного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оформлення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поділу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світу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влади…</w:t>
      </w:r>
      <w:r w:rsidRPr="00DA7B66">
        <w:rPr>
          <w:rFonts w:ascii="Times New Roman" w:eastAsia="Times New Roman" w:hAnsi="Times New Roman" w:cs="Times New Roman"/>
          <w:b/>
          <w:bCs/>
          <w:color w:val="000000"/>
          <w:kern w:val="0"/>
          <w:lang w:eastAsia="ru-RU" w:bidi="ru-RU"/>
        </w:rPr>
        <w:tab/>
        <w:t>274</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4.3.</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Дисфункціональність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ринку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вияв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ab/>
        <w:t>296</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Висновки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розділу</w:t>
      </w:r>
      <w:r w:rsidRPr="00DA7B66">
        <w:rPr>
          <w:rFonts w:ascii="Times New Roman" w:eastAsia="Times New Roman" w:hAnsi="Times New Roman" w:cs="Times New Roman"/>
          <w:b/>
          <w:bCs/>
          <w:color w:val="000000"/>
          <w:kern w:val="0"/>
          <w:lang w:eastAsia="ru-RU" w:bidi="ru-RU"/>
        </w:rPr>
        <w:t xml:space="preserve"> 4</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t>315</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РОЗДІЛ</w:t>
      </w:r>
      <w:r w:rsidRPr="00DA7B66">
        <w:rPr>
          <w:rFonts w:ascii="Times New Roman" w:eastAsia="Times New Roman" w:hAnsi="Times New Roman" w:cs="Times New Roman"/>
          <w:b/>
          <w:bCs/>
          <w:color w:val="000000"/>
          <w:kern w:val="0"/>
          <w:lang w:eastAsia="ru-RU" w:bidi="ru-RU"/>
        </w:rPr>
        <w:t xml:space="preserve"> 5.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КОНЦЕПЦІЯ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МОДЕЛЬ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ЯКІСНОЇ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ТРАНСФОРМАЦІЇ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ГЛОБАЛІЗОВАНОГО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ab/>
        <w:t>322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5.1.</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Глобалізована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діалектика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взаємозалежності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формування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функціонування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ab/>
        <w:t>322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5.2.</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Асиметричність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іманентна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ознака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єдиної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соціальної</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духовної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геосутності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багатополярного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світу…</w:t>
      </w:r>
      <w:r w:rsidRPr="00DA7B66">
        <w:rPr>
          <w:rFonts w:ascii="Times New Roman" w:eastAsia="Times New Roman" w:hAnsi="Times New Roman" w:cs="Times New Roman"/>
          <w:b/>
          <w:bCs/>
          <w:color w:val="000000"/>
          <w:kern w:val="0"/>
          <w:lang w:eastAsia="ru-RU" w:bidi="ru-RU"/>
        </w:rPr>
        <w:tab/>
        <w:t>340</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5.3.</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Гармонізація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духовної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умовах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ab/>
        <w:t>357</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5.4.</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Україна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світі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проблеми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потенціал</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можливості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подолання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характеру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шляху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зони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ядра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планетарному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суспільстві…</w:t>
      </w:r>
      <w:r w:rsidRPr="00DA7B66">
        <w:rPr>
          <w:rFonts w:ascii="Times New Roman" w:eastAsia="Times New Roman" w:hAnsi="Times New Roman" w:cs="Times New Roman"/>
          <w:b/>
          <w:bCs/>
          <w:color w:val="000000"/>
          <w:kern w:val="0"/>
          <w:lang w:eastAsia="ru-RU" w:bidi="ru-RU"/>
        </w:rPr>
        <w:tab/>
        <w:t>389</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Висновки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розділу</w:t>
      </w:r>
      <w:r w:rsidRPr="00DA7B66">
        <w:rPr>
          <w:rFonts w:ascii="Times New Roman" w:eastAsia="Times New Roman" w:hAnsi="Times New Roman" w:cs="Times New Roman"/>
          <w:b/>
          <w:bCs/>
          <w:color w:val="000000"/>
          <w:kern w:val="0"/>
          <w:lang w:eastAsia="ru-RU" w:bidi="ru-RU"/>
        </w:rPr>
        <w:t xml:space="preserve"> 5</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t>419</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ВИСНОВКИ…</w:t>
      </w:r>
      <w:r w:rsidRPr="00DA7B66">
        <w:rPr>
          <w:rFonts w:ascii="Times New Roman" w:eastAsia="Times New Roman" w:hAnsi="Times New Roman" w:cs="Times New Roman"/>
          <w:b/>
          <w:bCs/>
          <w:color w:val="000000"/>
          <w:kern w:val="0"/>
          <w:lang w:eastAsia="ru-RU" w:bidi="ru-RU"/>
        </w:rPr>
        <w:tab/>
        <w:t>428</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СПИСОК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ВИКОРИСТАНИХ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ДЖЕРЕЛ…</w:t>
      </w:r>
      <w:r w:rsidRPr="00DA7B66">
        <w:rPr>
          <w:rFonts w:ascii="Times New Roman" w:eastAsia="Times New Roman" w:hAnsi="Times New Roman" w:cs="Times New Roman"/>
          <w:b/>
          <w:bCs/>
          <w:color w:val="000000"/>
          <w:kern w:val="0"/>
          <w:lang w:eastAsia="ru-RU" w:bidi="ru-RU"/>
        </w:rPr>
        <w:tab/>
        <w:t>434</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ДОДАТКИ…</w:t>
      </w:r>
      <w:r w:rsidRPr="00DA7B66">
        <w:rPr>
          <w:rFonts w:ascii="Times New Roman" w:eastAsia="Times New Roman" w:hAnsi="Times New Roman" w:cs="Times New Roman"/>
          <w:b/>
          <w:bCs/>
          <w:color w:val="000000"/>
          <w:kern w:val="0"/>
          <w:lang w:eastAsia="ru-RU" w:bidi="ru-RU"/>
        </w:rPr>
        <w:tab/>
        <w:t>479</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ВСТУП</w:t>
      </w: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Актуальність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Важливість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зумовлена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одного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боку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формуванням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новітніх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передумов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факторів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цивілізаційного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прогресу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іншого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високими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ризиками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яким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наш</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час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піддається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Сила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впливу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планетарний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масштаб</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прояв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усіх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сферах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життєдіяльності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соціуму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виводить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досліджувану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проблему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розряд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найбільш</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значущих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для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майбутнього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людства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Нинішній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період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житті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робить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надзвичайно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контроверсійним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відбувається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трансформація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переходу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пізнього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капіталізму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посткапіталізму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постіндустріалізму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основі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інформатизації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діджиталізації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загостренням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водночас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розв’язанням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найбільш</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визначальних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проблем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Необхідність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з’ясування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сутності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соціально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стала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імперативом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для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фундаментальному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рівні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проблема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широко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представлена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соціології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політології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Названі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аспекти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розвідок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відображені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працях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багатьох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вітчизняних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науковців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Серед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Амоша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Бажал</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Базилевич</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Білорус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Вернадський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Гальчинський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Геєць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Гриценко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Єщенко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Зайцев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Звєряков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Каленюк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Кальченко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Кириленко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Лагутін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Леоненко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Лібанова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Лук’яненко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Лук’яненко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Луцишин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Мельник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Москаленко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Новікова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Орєхова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Панченко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Поручник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Рокоча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Савчук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Стукало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Тарасевич</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Фещенко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Філіпенко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Чужиков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Циганкова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Швиданенко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Якубенко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Великий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внесок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зробили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іноземні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вчені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Асемоглу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Бек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Белл</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Бенуа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Берберуглу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Боулдинг</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Бродель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Бузгалін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Валлерстайн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Гелбрейт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Говіндараджан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Гольдблатт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Дерлугьян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Джексон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Елліотт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Ікенберрі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Інтрілігатор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Іцковіц</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Калхун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Каплінскі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Караяніс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Кастельс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Кемпбел</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Колганов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Коллінз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Колодко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Кроуфорд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Кругман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Ласло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Лейдесдорф</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Лейярд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Макгрю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Манн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П</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Мартін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Медисон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Медоуз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Медоуз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Мейсон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Меркузе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Міланович</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Наарро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Нейсбит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Нельсон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Норт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Остром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Перес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Перратон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Ч</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Перроу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Петерс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Поланьї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Пригожин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Рассел</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Рейнерт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Рендерс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Ріфкин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Робінсон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Робертсон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Розенау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Ромер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Сакс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Стенгерс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Стігліц</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Тапскотт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Тернер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Тоффлер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Уебстер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Уінтер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Уолтц</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Фелпс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Фрідман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Хакен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Хантінгтон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Хейнберг</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Хелд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Шефар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Штрик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Шуманн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Шумпетер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Проте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незважаючи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наявність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ґрунтовних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природа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наслідки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потребують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подальшого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вивчення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позицій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міждисциплінарної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методології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ретельного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емпіричного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Час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вимагає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позитивістських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концепцій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реалізація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змогла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забезпечити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соціуму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безперервний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прогрес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постійним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перманентно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зростаючим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поліпшенням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життя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забезпечує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синергія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надають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людству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знання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цілісність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багатогранність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планетарного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життя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загальнонаукових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передусім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прикладних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світової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відносин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геополітики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вирішення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потребують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насамперед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проблеми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розв’язання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новітньої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парадигми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особливості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зумовлюють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технологізації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інформатизації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діджиталізації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інституціоналізації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дисфункціональності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ринку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вияву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Нагальною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необхідність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методологічної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ідентифікації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відповідних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критеріїв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понять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міждисциплінарному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форматі</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Зв’язок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роботи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науковими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програмами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планами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темами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Дисертація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виконана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відповідно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планів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дослідної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роботи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кафедри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теорії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ДВНЗ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«Київський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національний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університет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імені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Вадима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Гетьмана»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«Проблеми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номер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державної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реєстрації</w:t>
      </w:r>
      <w:r w:rsidRPr="00DA7B66">
        <w:rPr>
          <w:rFonts w:ascii="Times New Roman" w:eastAsia="Times New Roman" w:hAnsi="Times New Roman" w:cs="Times New Roman"/>
          <w:b/>
          <w:bCs/>
          <w:color w:val="000000"/>
          <w:kern w:val="0"/>
          <w:lang w:eastAsia="ru-RU" w:bidi="ru-RU"/>
        </w:rPr>
        <w:t xml:space="preserve"> 0112U005377), </w:t>
      </w:r>
      <w:r w:rsidRPr="00DA7B66">
        <w:rPr>
          <w:rFonts w:ascii="Times New Roman" w:eastAsia="Times New Roman" w:hAnsi="Times New Roman" w:cs="Times New Roman" w:hint="eastAsia"/>
          <w:b/>
          <w:bCs/>
          <w:color w:val="000000"/>
          <w:kern w:val="0"/>
          <w:lang w:eastAsia="ru-RU" w:bidi="ru-RU"/>
        </w:rPr>
        <w:t>де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автором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техніко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парадигми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кафедри</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міжнародної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Вищого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навчального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закладу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Укоопспілки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«Полтавський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університет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торгівлі»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рушійні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сили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мегатренди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номер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державної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реєстрації</w:t>
      </w:r>
      <w:r w:rsidRPr="00DA7B66">
        <w:rPr>
          <w:rFonts w:ascii="Times New Roman" w:eastAsia="Times New Roman" w:hAnsi="Times New Roman" w:cs="Times New Roman"/>
          <w:b/>
          <w:bCs/>
          <w:color w:val="000000"/>
          <w:kern w:val="0"/>
          <w:lang w:eastAsia="ru-RU" w:bidi="ru-RU"/>
        </w:rPr>
        <w:t xml:space="preserve"> 0113U006220), </w:t>
      </w:r>
      <w:r w:rsidRPr="00DA7B66">
        <w:rPr>
          <w:rFonts w:ascii="Times New Roman" w:eastAsia="Times New Roman" w:hAnsi="Times New Roman" w:cs="Times New Roman" w:hint="eastAsia"/>
          <w:b/>
          <w:bCs/>
          <w:color w:val="000000"/>
          <w:kern w:val="0"/>
          <w:lang w:eastAsia="ru-RU" w:bidi="ru-RU"/>
        </w:rPr>
        <w:t>де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автором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обґрунтовано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особливості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Мета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завдання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дисертації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природи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сутнісної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специфіки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умов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виникнення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особливостей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трансформації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відтворювального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циклу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наслідків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для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можливостей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цивілізаційного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Відповідно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поставлено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вирішено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такі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завдання</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визначити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суперечливу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сутність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етапу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узагальнити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філософсько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природничі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погляди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сутність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зміст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функції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визначити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методологічні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засади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різнорівневих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позицій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теорії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економії</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виявити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причини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чинники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динамізації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визначити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зміст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предметного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еволюції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розробити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методологічний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підхід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соціальних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цивілізаційних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обґрунтувати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парадигму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формування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способів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виробництва</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розкрити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новітньої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парадигми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координат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технологізації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інформатизації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діджиталізації</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ідентифікувати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кризові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явища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суспільстві</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виявити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інституціоналізації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контексті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інституційного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оформлення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поділу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світу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влади</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довести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структурну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невизначеність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дисфункціональність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ринку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вияв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сформувати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концептуальні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підходи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сутності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аспекті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діалектики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взаємозалежності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формування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функціонування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ідентифікувати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асиметричність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іманентну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ознаку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єдиної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духовної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геосутності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багатополярного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світу</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обґрунтувати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засади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гармонізації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духовної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умовах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виявити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проблеми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оцінити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потенціал</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можливості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подолання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Україною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характеру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шляху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зони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ядра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планетарному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суспільстві</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Об’єктом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генерації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Предметом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умови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фактори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загострення</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розв’язання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трансформації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життя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соціуму</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Методи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базується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загальнонаукових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засадах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фундаментальних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положеннях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філософської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думки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Використано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міждисциплінарний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підхід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Застосовано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такі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загальнонаукові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спеціальні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історико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логічний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для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еволюції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світової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послідовності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технологічних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революцій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закономірної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фази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всесвітнього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історичного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w:t>
      </w:r>
      <w:r w:rsidRPr="00DA7B66">
        <w:rPr>
          <w:rFonts w:ascii="Times New Roman" w:eastAsia="Times New Roman" w:hAnsi="Times New Roman" w:cs="Times New Roman"/>
          <w:b/>
          <w:bCs/>
          <w:color w:val="000000"/>
          <w:kern w:val="0"/>
          <w:lang w:eastAsia="ru-RU" w:bidi="ru-RU"/>
        </w:rPr>
        <w:t xml:space="preserve">. 2.1); </w:t>
      </w:r>
      <w:r w:rsidRPr="00DA7B66">
        <w:rPr>
          <w:rFonts w:ascii="Times New Roman" w:eastAsia="Times New Roman" w:hAnsi="Times New Roman" w:cs="Times New Roman" w:hint="eastAsia"/>
          <w:b/>
          <w:bCs/>
          <w:color w:val="000000"/>
          <w:kern w:val="0"/>
          <w:lang w:eastAsia="ru-RU" w:bidi="ru-RU"/>
        </w:rPr>
        <w:t>наукової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абстракції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синтезу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узагальнення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для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базових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методологічних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підходів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відображення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діалектичних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підходів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з’ясування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джерел</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динамізації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формування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уявлення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феномен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новітньої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парадигми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формалізації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динаміки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світової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відображенні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відтворювального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циклу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пп</w:t>
      </w:r>
      <w:r w:rsidRPr="00DA7B66">
        <w:rPr>
          <w:rFonts w:ascii="Times New Roman" w:eastAsia="Times New Roman" w:hAnsi="Times New Roman" w:cs="Times New Roman"/>
          <w:b/>
          <w:bCs/>
          <w:color w:val="000000"/>
          <w:kern w:val="0"/>
          <w:lang w:eastAsia="ru-RU" w:bidi="ru-RU"/>
        </w:rPr>
        <w:t>. 1.1, 1.2, 1.3, 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.1, 3.1, 3.3); </w:t>
      </w:r>
      <w:r w:rsidRPr="00DA7B66">
        <w:rPr>
          <w:rFonts w:ascii="Times New Roman" w:eastAsia="Times New Roman" w:hAnsi="Times New Roman" w:cs="Times New Roman" w:hint="eastAsia"/>
          <w:b/>
          <w:bCs/>
          <w:color w:val="000000"/>
          <w:kern w:val="0"/>
          <w:lang w:eastAsia="ru-RU" w:bidi="ru-RU"/>
        </w:rPr>
        <w:t>структурно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функціональний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функціонально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цільовий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для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функцій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інформаційної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причин</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дисфункціональності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ринку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опису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гармонізованого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планетарного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соціоприродного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комплексу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пп</w:t>
      </w:r>
      <w:r w:rsidRPr="00DA7B66">
        <w:rPr>
          <w:rFonts w:ascii="Times New Roman" w:eastAsia="Times New Roman" w:hAnsi="Times New Roman" w:cs="Times New Roman"/>
          <w:b/>
          <w:bCs/>
          <w:color w:val="000000"/>
          <w:kern w:val="0"/>
          <w:lang w:eastAsia="ru-RU" w:bidi="ru-RU"/>
        </w:rPr>
        <w:t xml:space="preserve">. 3.2, 4.3, 5.1); </w:t>
      </w:r>
      <w:r w:rsidRPr="00DA7B66">
        <w:rPr>
          <w:rFonts w:ascii="Times New Roman" w:eastAsia="Times New Roman" w:hAnsi="Times New Roman" w:cs="Times New Roman" w:hint="eastAsia"/>
          <w:b/>
          <w:bCs/>
          <w:color w:val="000000"/>
          <w:kern w:val="0"/>
          <w:lang w:eastAsia="ru-RU" w:bidi="ru-RU"/>
        </w:rPr>
        <w:t>системно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структурний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для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умов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внутрішньосоціальної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гармонізації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w:t>
      </w:r>
      <w:r w:rsidRPr="00DA7B66">
        <w:rPr>
          <w:rFonts w:ascii="Times New Roman" w:eastAsia="Times New Roman" w:hAnsi="Times New Roman" w:cs="Times New Roman"/>
          <w:b/>
          <w:bCs/>
          <w:color w:val="000000"/>
          <w:kern w:val="0"/>
          <w:lang w:eastAsia="ru-RU" w:bidi="ru-RU"/>
        </w:rPr>
        <w:t xml:space="preserve">. 5.3); </w:t>
      </w:r>
      <w:r w:rsidRPr="00DA7B66">
        <w:rPr>
          <w:rFonts w:ascii="Times New Roman" w:eastAsia="Times New Roman" w:hAnsi="Times New Roman" w:cs="Times New Roman" w:hint="eastAsia"/>
          <w:b/>
          <w:bCs/>
          <w:color w:val="000000"/>
          <w:kern w:val="0"/>
          <w:lang w:eastAsia="ru-RU" w:bidi="ru-RU"/>
        </w:rPr>
        <w:t>компаративний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для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доведення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спільності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природи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місця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відносин–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пп</w:t>
      </w:r>
      <w:r w:rsidRPr="00DA7B66">
        <w:rPr>
          <w:rFonts w:ascii="Times New Roman" w:eastAsia="Times New Roman" w:hAnsi="Times New Roman" w:cs="Times New Roman"/>
          <w:b/>
          <w:bCs/>
          <w:color w:val="000000"/>
          <w:kern w:val="0"/>
          <w:lang w:eastAsia="ru-RU" w:bidi="ru-RU"/>
        </w:rPr>
        <w:t xml:space="preserve">. 2.3, 5.4); </w:t>
      </w:r>
      <w:r w:rsidRPr="00DA7B66">
        <w:rPr>
          <w:rFonts w:ascii="Times New Roman" w:eastAsia="Times New Roman" w:hAnsi="Times New Roman" w:cs="Times New Roman" w:hint="eastAsia"/>
          <w:b/>
          <w:bCs/>
          <w:color w:val="000000"/>
          <w:kern w:val="0"/>
          <w:lang w:eastAsia="ru-RU" w:bidi="ru-RU"/>
        </w:rPr>
        <w:t>факторний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статистичний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для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здійснення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вибірки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групування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країн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ВВП</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душу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населення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основних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макроекономічних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показників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країн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оцінки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позицій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рейтингах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пп</w:t>
      </w:r>
      <w:r w:rsidRPr="00DA7B66">
        <w:rPr>
          <w:rFonts w:ascii="Times New Roman" w:eastAsia="Times New Roman" w:hAnsi="Times New Roman" w:cs="Times New Roman"/>
          <w:b/>
          <w:bCs/>
          <w:color w:val="000000"/>
          <w:kern w:val="0"/>
          <w:lang w:eastAsia="ru-RU" w:bidi="ru-RU"/>
        </w:rPr>
        <w:t>. 1</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.1,4.1, 5.3, 5.4); </w:t>
      </w:r>
      <w:r w:rsidRPr="00DA7B66">
        <w:rPr>
          <w:rFonts w:ascii="Times New Roman" w:eastAsia="Times New Roman" w:hAnsi="Times New Roman" w:cs="Times New Roman" w:hint="eastAsia"/>
          <w:b/>
          <w:bCs/>
          <w:color w:val="000000"/>
          <w:kern w:val="0"/>
          <w:lang w:eastAsia="ru-RU" w:bidi="ru-RU"/>
        </w:rPr>
        <w:t>процесний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для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ринкових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аспекті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розв’язання</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поглиблення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w:t>
      </w:r>
      <w:r w:rsidRPr="00DA7B66">
        <w:rPr>
          <w:rFonts w:ascii="Times New Roman" w:eastAsia="Times New Roman" w:hAnsi="Times New Roman" w:cs="Times New Roman"/>
          <w:b/>
          <w:bCs/>
          <w:color w:val="000000"/>
          <w:kern w:val="0"/>
          <w:lang w:eastAsia="ru-RU" w:bidi="ru-RU"/>
        </w:rPr>
        <w:t xml:space="preserve">. 4.3); </w:t>
      </w:r>
      <w:r w:rsidRPr="00DA7B66">
        <w:rPr>
          <w:rFonts w:ascii="Times New Roman" w:eastAsia="Times New Roman" w:hAnsi="Times New Roman" w:cs="Times New Roman" w:hint="eastAsia"/>
          <w:b/>
          <w:bCs/>
          <w:color w:val="000000"/>
          <w:kern w:val="0"/>
          <w:lang w:eastAsia="ru-RU" w:bidi="ru-RU"/>
        </w:rPr>
        <w:t>інституціональний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для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ідентифікації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інститутів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управління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регулювання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основних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інституціоналізації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відносин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пп</w:t>
      </w:r>
      <w:r w:rsidRPr="00DA7B66">
        <w:rPr>
          <w:rFonts w:ascii="Times New Roman" w:eastAsia="Times New Roman" w:hAnsi="Times New Roman" w:cs="Times New Roman"/>
          <w:b/>
          <w:bCs/>
          <w:color w:val="000000"/>
          <w:kern w:val="0"/>
          <w:lang w:eastAsia="ru-RU" w:bidi="ru-RU"/>
        </w:rPr>
        <w:t>. 4.1, 4.2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математичного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моделювання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для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виявлення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асиметрій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індексу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статусу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країн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основі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кластерного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застосування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нечіткої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логіки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w:t>
      </w:r>
      <w:r w:rsidRPr="00DA7B66">
        <w:rPr>
          <w:rFonts w:ascii="Times New Roman" w:eastAsia="Times New Roman" w:hAnsi="Times New Roman" w:cs="Times New Roman"/>
          <w:b/>
          <w:bCs/>
          <w:color w:val="000000"/>
          <w:kern w:val="0"/>
          <w:lang w:eastAsia="ru-RU" w:bidi="ru-RU"/>
        </w:rPr>
        <w:t>. 5.2).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Інформаційною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базою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монографії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зарубіжних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вітчизняних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науковців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статті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періодичних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виданнях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офіційні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публікації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організацій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ООН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валютного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фонду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Організації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співробітництва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Всесвітнього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форуму</w:t>
      </w:r>
      <w:r w:rsidRPr="00DA7B66">
        <w:rPr>
          <w:rFonts w:ascii="Times New Roman" w:eastAsia="Times New Roman" w:hAnsi="Times New Roman" w:cs="Times New Roman"/>
          <w:b/>
          <w:bCs/>
          <w:color w:val="000000"/>
          <w:kern w:val="0"/>
          <w:lang w:eastAsia="ru-RU" w:bidi="ru-RU"/>
        </w:rPr>
        <w:t xml:space="preserve"> ( WEF), </w:t>
      </w:r>
      <w:r w:rsidRPr="00DA7B66">
        <w:rPr>
          <w:rFonts w:ascii="Times New Roman" w:eastAsia="Times New Roman" w:hAnsi="Times New Roman" w:cs="Times New Roman" w:hint="eastAsia"/>
          <w:b/>
          <w:bCs/>
          <w:color w:val="000000"/>
          <w:kern w:val="0"/>
          <w:lang w:eastAsia="ru-RU" w:bidi="ru-RU"/>
        </w:rPr>
        <w:t>Всесвітньої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організації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інтелектуальної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власності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Світової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організації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торгівлі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також</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клубів</w:t>
      </w:r>
      <w:r w:rsidRPr="00DA7B66">
        <w:rPr>
          <w:rFonts w:ascii="Times New Roman" w:eastAsia="Times New Roman" w:hAnsi="Times New Roman" w:cs="Times New Roman"/>
          <w:b/>
          <w:bCs/>
          <w:color w:val="000000"/>
          <w:kern w:val="0"/>
          <w:lang w:eastAsia="ru-RU" w:bidi="ru-RU"/>
        </w:rPr>
        <w:t xml:space="preserve"> (G20, G7); </w:t>
      </w:r>
      <w:r w:rsidRPr="00DA7B66">
        <w:rPr>
          <w:rFonts w:ascii="Times New Roman" w:eastAsia="Times New Roman" w:hAnsi="Times New Roman" w:cs="Times New Roman" w:hint="eastAsia"/>
          <w:b/>
          <w:bCs/>
          <w:color w:val="000000"/>
          <w:kern w:val="0"/>
          <w:lang w:eastAsia="ru-RU" w:bidi="ru-RU"/>
        </w:rPr>
        <w:t>звіти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аудиторських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консалтингових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компаній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PwC, Deloitte, KPMG; </w:t>
      </w:r>
      <w:r w:rsidRPr="00DA7B66">
        <w:rPr>
          <w:rFonts w:ascii="Times New Roman" w:eastAsia="Times New Roman" w:hAnsi="Times New Roman" w:cs="Times New Roman" w:hint="eastAsia"/>
          <w:b/>
          <w:bCs/>
          <w:color w:val="000000"/>
          <w:kern w:val="0"/>
          <w:lang w:eastAsia="ru-RU" w:bidi="ru-RU"/>
        </w:rPr>
        <w:t>інформаційні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аналітичні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матеріали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дослідницьких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експертних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рейтингових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агентств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інститутів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університетів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Інституту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бізнесу</w:t>
      </w:r>
      <w:r w:rsidRPr="00DA7B66">
        <w:rPr>
          <w:rFonts w:ascii="Times New Roman" w:eastAsia="Times New Roman" w:hAnsi="Times New Roman" w:cs="Times New Roman"/>
          <w:b/>
          <w:bCs/>
          <w:color w:val="000000"/>
          <w:kern w:val="0"/>
          <w:lang w:eastAsia="ru-RU" w:bidi="ru-RU"/>
        </w:rPr>
        <w:t xml:space="preserve"> (KOF), </w:t>
      </w:r>
      <w:r w:rsidRPr="00DA7B66">
        <w:rPr>
          <w:rFonts w:ascii="Times New Roman" w:eastAsia="Times New Roman" w:hAnsi="Times New Roman" w:cs="Times New Roman" w:hint="eastAsia"/>
          <w:b/>
          <w:bCs/>
          <w:color w:val="000000"/>
          <w:kern w:val="0"/>
          <w:lang w:eastAsia="ru-RU" w:bidi="ru-RU"/>
        </w:rPr>
        <w:t>Аналітичного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центру</w:t>
      </w:r>
      <w:r w:rsidRPr="00DA7B66">
        <w:rPr>
          <w:rFonts w:ascii="Times New Roman" w:eastAsia="Times New Roman" w:hAnsi="Times New Roman" w:cs="Times New Roman"/>
          <w:b/>
          <w:bCs/>
          <w:color w:val="000000"/>
          <w:kern w:val="0"/>
          <w:lang w:eastAsia="ru-RU" w:bidi="ru-RU"/>
        </w:rPr>
        <w:t xml:space="preserve"> Legatum Institut (</w:t>
      </w:r>
      <w:r w:rsidRPr="00DA7B66">
        <w:rPr>
          <w:rFonts w:ascii="Times New Roman" w:eastAsia="Times New Roman" w:hAnsi="Times New Roman" w:cs="Times New Roman" w:hint="eastAsia"/>
          <w:b/>
          <w:bCs/>
          <w:color w:val="000000"/>
          <w:kern w:val="0"/>
          <w:lang w:eastAsia="ru-RU" w:bidi="ru-RU"/>
        </w:rPr>
        <w:t>Лондон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Корнелльського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університету</w:t>
      </w:r>
      <w:r w:rsidRPr="00DA7B66">
        <w:rPr>
          <w:rFonts w:ascii="Times New Roman" w:eastAsia="Times New Roman" w:hAnsi="Times New Roman" w:cs="Times New Roman"/>
          <w:b/>
          <w:bCs/>
          <w:color w:val="000000"/>
          <w:kern w:val="0"/>
          <w:lang w:eastAsia="ru-RU" w:bidi="ru-RU"/>
        </w:rPr>
        <w:t xml:space="preserve"> (Jonhson Cornell University), </w:t>
      </w:r>
      <w:r w:rsidRPr="00DA7B66">
        <w:rPr>
          <w:rFonts w:ascii="Times New Roman" w:eastAsia="Times New Roman" w:hAnsi="Times New Roman" w:cs="Times New Roman" w:hint="eastAsia"/>
          <w:b/>
          <w:bCs/>
          <w:color w:val="000000"/>
          <w:kern w:val="0"/>
          <w:lang w:eastAsia="ru-RU" w:bidi="ru-RU"/>
        </w:rPr>
        <w:t>Центру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екологічної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права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Єльського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університету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матеріали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центральних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органів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виконавчої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влади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Державної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служби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статистики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Міністерства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фінансів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Державної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фіскальної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служби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ресурси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мережі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Інтернет</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Наукова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новизна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одержаних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дослідженняполягає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методологічних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засад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виявленні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протидійних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тенденцій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умовах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ускладнення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кризових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станів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розробленні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концепції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трансформації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статусу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можливостей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подолання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країною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створення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потенціалу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руху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зони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ядра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планетарному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новизна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визначається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такими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положеннями</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вперше</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розроблено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методологію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передбачає</w:t>
      </w:r>
      <w:r w:rsidRPr="00DA7B66">
        <w:rPr>
          <w:rFonts w:ascii="Times New Roman" w:eastAsia="Times New Roman" w:hAnsi="Times New Roman" w:cs="Times New Roman"/>
          <w:b/>
          <w:bCs/>
          <w:color w:val="000000"/>
          <w:kern w:val="0"/>
          <w:lang w:eastAsia="ru-RU" w:bidi="ru-RU"/>
        </w:rPr>
        <w:t xml:space="preserve">: 1) </w:t>
      </w:r>
      <w:r w:rsidRPr="00DA7B66">
        <w:rPr>
          <w:rFonts w:ascii="Times New Roman" w:eastAsia="Times New Roman" w:hAnsi="Times New Roman" w:cs="Times New Roman" w:hint="eastAsia"/>
          <w:b/>
          <w:bCs/>
          <w:color w:val="000000"/>
          <w:kern w:val="0"/>
          <w:lang w:eastAsia="ru-RU" w:bidi="ru-RU"/>
        </w:rPr>
        <w:t>пізнання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міждисциплінарній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основі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філософія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геополітика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ідентифікацією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критеріями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визначальні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властивості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носія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активності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організації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його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діяльності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субкритеріями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якими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сфери</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економічна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соціальна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детермінанти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потреби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інтереси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відносини</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суб’єкт</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об’єктні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суб’єкт</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суб’єктні</w:t>
      </w:r>
      <w:r w:rsidRPr="00DA7B66">
        <w:rPr>
          <w:rFonts w:ascii="Times New Roman" w:eastAsia="Times New Roman" w:hAnsi="Times New Roman" w:cs="Times New Roman"/>
          <w:b/>
          <w:bCs/>
          <w:color w:val="000000"/>
          <w:kern w:val="0"/>
          <w:lang w:eastAsia="ru-RU" w:bidi="ru-RU"/>
        </w:rPr>
        <w:t xml:space="preserve">); 2) </w:t>
      </w:r>
      <w:r w:rsidRPr="00DA7B66">
        <w:rPr>
          <w:rFonts w:ascii="Times New Roman" w:eastAsia="Times New Roman" w:hAnsi="Times New Roman" w:cs="Times New Roman" w:hint="eastAsia"/>
          <w:b/>
          <w:bCs/>
          <w:color w:val="000000"/>
          <w:kern w:val="0"/>
          <w:lang w:eastAsia="ru-RU" w:bidi="ru-RU"/>
        </w:rPr>
        <w:t>базування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концепції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відтворювального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циклу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трактується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відновлювальні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нескінченно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повторювальні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зміни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внутрішнього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стану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виникнення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становлення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розвиток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конфлікт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розв’язання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інваріантом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постійної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взаємодії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протилежностей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взаємодоповнювальних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взаємовиключних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сторін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поглинання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однією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сторін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іншої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переспрямування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їхніх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сил</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забезпечує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безперервний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рух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саморух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певної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числі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застосування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названої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методології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дозволяє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суттєво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поглибити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цивілізаційної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циклічності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часовому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просторовому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вимірах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оцінити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взаємообумовленість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традиційних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прогнозувати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виникнення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нових</w:t>
      </w:r>
      <w:r w:rsidRPr="00DA7B66">
        <w:rPr>
          <w:rFonts w:ascii="Times New Roman" w:eastAsia="Times New Roman" w:hAnsi="Times New Roman" w:cs="Times New Roman"/>
          <w:b/>
          <w:bCs/>
          <w:color w:val="000000"/>
          <w:kern w:val="0"/>
          <w:lang w:eastAsia="ru-RU" w:bidi="ru-RU"/>
        </w:rPr>
        <w:t xml:space="preserve"> (08.00.01, 08.00.02);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виявлено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ідентифіковано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оцінено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протидійні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тенденції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соціуму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використанням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попарно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супротивних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ознак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протидіючі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сили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еліта</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громадянське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цінність</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матеріальне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збагачення</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гуманізм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домінуючий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капіталу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фінансовий</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інтелектуально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інноваційний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тип</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динаміки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зростання</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соціально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розвиток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продукт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отримання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застосування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капіталу</w:t>
      </w:r>
      <w:r w:rsidRPr="00DA7B66">
        <w:rPr>
          <w:rFonts w:ascii="Times New Roman" w:eastAsia="Times New Roman" w:hAnsi="Times New Roman" w:cs="Times New Roman"/>
          <w:b/>
          <w:bCs/>
          <w:color w:val="000000"/>
          <w:kern w:val="0"/>
          <w:lang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прибуток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влада</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розвиток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людства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інструмент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створення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багатства</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фінансово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владна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рента</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інтелектуальна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рента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джерело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розширеного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відтворення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матеріальні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активи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нематеріальні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активи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тип</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пізній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капіталізм</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посткапіталістичний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постіндустріалізм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результативність</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цивілізаційний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регрес</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цивілізаційний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прогрес</w:t>
      </w:r>
      <w:r w:rsidRPr="00DA7B66">
        <w:rPr>
          <w:rFonts w:ascii="Times New Roman" w:eastAsia="Times New Roman" w:hAnsi="Times New Roman" w:cs="Times New Roman"/>
          <w:b/>
          <w:bCs/>
          <w:color w:val="000000"/>
          <w:kern w:val="0"/>
          <w:lang w:eastAsia="ru-RU" w:bidi="ru-RU"/>
        </w:rPr>
        <w:t>) (08.00.01, 08.00.02);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сформовано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економічну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трансформаційну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модель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«хорошого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життя»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соціуму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визначенням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його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сфер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духовної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найбільш</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важливих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об’єктів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трансформування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динаміки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структури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способу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еволюціонування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його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інституціоналізації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причини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чинника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трансформації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загострення</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розв’язання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глобальним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капіталом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громадянським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відповідно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параметрів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прогностичного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уявлення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трансформацію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предметно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описано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трансформацію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кожної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його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сфер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єдиною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методологією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критеріями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ідентифікації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основі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доведено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гармонізована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внутрішнім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змістом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цілісністю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кожна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підсистем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відповідає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найвищому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імперативу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гуманізму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кінцевим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змін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відбуваються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трансформації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його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господарської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сфери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сформована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цінність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потенціалу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наявність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водночас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означає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створення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умов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для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початку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висхідного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циклу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відтворення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через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постійне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збагачення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названої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цінності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основі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знань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творчості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людини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створених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нею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інновацій</w:t>
      </w:r>
      <w:r w:rsidRPr="00DA7B66">
        <w:rPr>
          <w:rFonts w:ascii="Times New Roman" w:eastAsia="Times New Roman" w:hAnsi="Times New Roman" w:cs="Times New Roman"/>
          <w:b/>
          <w:bCs/>
          <w:color w:val="000000"/>
          <w:kern w:val="0"/>
          <w:lang w:eastAsia="ru-RU" w:bidi="ru-RU"/>
        </w:rPr>
        <w:t xml:space="preserve"> (08.00.01, 08.00.02);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запропоновано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методологічний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підхід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логічно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впорядкований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інструментарій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позиціонування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країн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шляхом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побудови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множини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кластерів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двох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постійних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величин</w:t>
      </w:r>
      <w:r w:rsidRPr="00DA7B66">
        <w:rPr>
          <w:rFonts w:ascii="Times New Roman" w:eastAsia="Times New Roman" w:hAnsi="Times New Roman" w:cs="Times New Roman"/>
          <w:b/>
          <w:bCs/>
          <w:color w:val="000000"/>
          <w:kern w:val="0"/>
          <w:lang w:eastAsia="ru-RU" w:bidi="ru-RU"/>
        </w:rPr>
        <w:t xml:space="preserve"> (LPI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KOF)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п’яти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змінних</w:t>
      </w:r>
      <w:r w:rsidRPr="00DA7B66">
        <w:rPr>
          <w:rFonts w:ascii="Times New Roman" w:eastAsia="Times New Roman" w:hAnsi="Times New Roman" w:cs="Times New Roman"/>
          <w:b/>
          <w:bCs/>
          <w:color w:val="000000"/>
          <w:kern w:val="0"/>
          <w:lang w:eastAsia="ru-RU" w:bidi="ru-RU"/>
        </w:rPr>
        <w:t xml:space="preserve"> (GCI, GI</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HDI, FSI, </w:t>
      </w:r>
      <w:r w:rsidRPr="00DA7B66">
        <w:rPr>
          <w:rFonts w:ascii="Times New Roman" w:eastAsia="Times New Roman" w:hAnsi="Times New Roman" w:cs="Times New Roman" w:hint="eastAsia"/>
          <w:b/>
          <w:bCs/>
          <w:color w:val="000000"/>
          <w:kern w:val="0"/>
          <w:lang w:eastAsia="ru-RU" w:bidi="ru-RU"/>
        </w:rPr>
        <w:t>ЕР</w:t>
      </w:r>
      <w:r w:rsidRPr="00DA7B66">
        <w:rPr>
          <w:rFonts w:ascii="Times New Roman" w:eastAsia="Times New Roman" w:hAnsi="Times New Roman" w:cs="Times New Roman"/>
          <w:b/>
          <w:bCs/>
          <w:color w:val="000000"/>
          <w:kern w:val="0"/>
          <w:lang w:eastAsia="ru-RU" w:bidi="ru-RU"/>
        </w:rPr>
        <w:t xml:space="preserve">I)3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результативності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функціонування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сфер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життєдіяльності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відповідно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вказаним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параметрам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ідентифікації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(KOF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LPI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GCI), </w:t>
      </w:r>
      <w:r w:rsidRPr="00DA7B66">
        <w:rPr>
          <w:rFonts w:ascii="Times New Roman" w:eastAsia="Times New Roman" w:hAnsi="Times New Roman" w:cs="Times New Roman" w:hint="eastAsia"/>
          <w:b/>
          <w:bCs/>
          <w:color w:val="000000"/>
          <w:kern w:val="0"/>
          <w:lang w:eastAsia="ru-RU" w:bidi="ru-RU"/>
        </w:rPr>
        <w:t>технологічної</w:t>
      </w:r>
      <w:r w:rsidRPr="00DA7B66">
        <w:rPr>
          <w:rFonts w:ascii="Times New Roman" w:eastAsia="Times New Roman" w:hAnsi="Times New Roman" w:cs="Times New Roman"/>
          <w:b/>
          <w:bCs/>
          <w:color w:val="000000"/>
          <w:kern w:val="0"/>
          <w:lang w:eastAsia="ru-RU" w:bidi="ru-RU"/>
        </w:rPr>
        <w:t xml:space="preserve"> (KOF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LPI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GI</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духовно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культурної</w:t>
      </w:r>
      <w:r w:rsidRPr="00DA7B66">
        <w:rPr>
          <w:rFonts w:ascii="Times New Roman" w:eastAsia="Times New Roman" w:hAnsi="Times New Roman" w:cs="Times New Roman"/>
          <w:b/>
          <w:bCs/>
          <w:color w:val="000000"/>
          <w:kern w:val="0"/>
          <w:lang w:eastAsia="ru-RU" w:bidi="ru-RU"/>
        </w:rPr>
        <w:t xml:space="preserve"> (KOF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LPI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HDI), </w:t>
      </w:r>
      <w:r w:rsidRPr="00DA7B66">
        <w:rPr>
          <w:rFonts w:ascii="Times New Roman" w:eastAsia="Times New Roman" w:hAnsi="Times New Roman" w:cs="Times New Roman" w:hint="eastAsia"/>
          <w:b/>
          <w:bCs/>
          <w:color w:val="000000"/>
          <w:kern w:val="0"/>
          <w:lang w:eastAsia="ru-RU" w:bidi="ru-RU"/>
        </w:rPr>
        <w:t>політичної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функціонування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державних</w:t>
      </w:r>
    </w:p>
    <w:p w:rsidR="00DA7B66" w:rsidRPr="00DA7B66" w:rsidRDefault="00DA7B66" w:rsidP="00DA7B66">
      <w:pPr>
        <w:rPr>
          <w:rFonts w:ascii="Times New Roman" w:eastAsia="Times New Roman" w:hAnsi="Times New Roman" w:cs="Times New Roman"/>
          <w:b/>
          <w:bCs/>
          <w:color w:val="000000"/>
          <w:kern w:val="0"/>
          <w:lang w:val="en-US" w:eastAsia="ru-RU" w:bidi="ru-RU"/>
        </w:rPr>
      </w:pPr>
      <w:r w:rsidRPr="00DA7B66">
        <w:rPr>
          <w:rFonts w:ascii="Times New Roman" w:eastAsia="Times New Roman" w:hAnsi="Times New Roman" w:cs="Times New Roman"/>
          <w:b/>
          <w:bCs/>
          <w:color w:val="000000"/>
          <w:kern w:val="0"/>
          <w:lang w:val="en-US" w:eastAsia="ru-RU" w:bidi="ru-RU"/>
        </w:rPr>
        <w:t xml:space="preserve">3KOF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IndexofGlobalization KOF;LPI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LegatumProsperityIndex; GCI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GlobalCompetitivnessIndex; GI</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GlobalInnovationIndex; HDI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HumanDevelopmentIndex; FSI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FragileStatesIndex; </w:t>
      </w:r>
      <w:r w:rsidRPr="00DA7B66">
        <w:rPr>
          <w:rFonts w:ascii="Times New Roman" w:eastAsia="Times New Roman" w:hAnsi="Times New Roman" w:cs="Times New Roman" w:hint="eastAsia"/>
          <w:b/>
          <w:bCs/>
          <w:color w:val="000000"/>
          <w:kern w:val="0"/>
          <w:lang w:eastAsia="ru-RU" w:bidi="ru-RU"/>
        </w:rPr>
        <w:t>ЕР</w:t>
      </w:r>
      <w:r w:rsidRPr="00DA7B66">
        <w:rPr>
          <w:rFonts w:ascii="Times New Roman" w:eastAsia="Times New Roman" w:hAnsi="Times New Roman" w:cs="Times New Roman"/>
          <w:b/>
          <w:bCs/>
          <w:color w:val="000000"/>
          <w:kern w:val="0"/>
          <w:lang w:val="en-US" w:eastAsia="ru-RU" w:bidi="ru-RU"/>
        </w:rPr>
        <w:t xml:space="preserve">I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EnvironmentalPerformanceIndex.</w:t>
      </w:r>
    </w:p>
    <w:p w:rsidR="00DA7B66" w:rsidRPr="00DA7B66" w:rsidRDefault="00DA7B66" w:rsidP="00DA7B66">
      <w:pPr>
        <w:rPr>
          <w:rFonts w:ascii="Times New Roman" w:eastAsia="Times New Roman" w:hAnsi="Times New Roman" w:cs="Times New Roman"/>
          <w:b/>
          <w:bCs/>
          <w:color w:val="000000"/>
          <w:kern w:val="0"/>
          <w:lang w:val="en-US" w:eastAsia="ru-RU" w:bidi="ru-RU"/>
        </w:rPr>
      </w:pPr>
      <w:r w:rsidRPr="00DA7B66">
        <w:rPr>
          <w:rFonts w:ascii="Times New Roman" w:eastAsia="Times New Roman" w:hAnsi="Times New Roman" w:cs="Times New Roman"/>
          <w:b/>
          <w:bCs/>
          <w:color w:val="000000"/>
          <w:kern w:val="0"/>
          <w:lang w:val="en-US"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val="en-US" w:eastAsia="ru-RU" w:bidi="ru-RU"/>
        </w:rPr>
      </w:pPr>
      <w:r w:rsidRPr="00DA7B66">
        <w:rPr>
          <w:rFonts w:ascii="Times New Roman" w:eastAsia="Times New Roman" w:hAnsi="Times New Roman" w:cs="Times New Roman" w:hint="eastAsia"/>
          <w:b/>
          <w:bCs/>
          <w:color w:val="000000"/>
          <w:kern w:val="0"/>
          <w:lang w:eastAsia="ru-RU" w:bidi="ru-RU"/>
        </w:rPr>
        <w:t>інститутів</w:t>
      </w:r>
      <w:r w:rsidRPr="00DA7B66">
        <w:rPr>
          <w:rFonts w:ascii="Times New Roman" w:eastAsia="Times New Roman" w:hAnsi="Times New Roman" w:cs="Times New Roman"/>
          <w:b/>
          <w:bCs/>
          <w:color w:val="000000"/>
          <w:kern w:val="0"/>
          <w:lang w:val="en-US" w:eastAsia="ru-RU" w:bidi="ru-RU"/>
        </w:rPr>
        <w:t xml:space="preserve"> (KOF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LPI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FSI), </w:t>
      </w:r>
      <w:r w:rsidRPr="00DA7B66">
        <w:rPr>
          <w:rFonts w:ascii="Times New Roman" w:eastAsia="Times New Roman" w:hAnsi="Times New Roman" w:cs="Times New Roman" w:hint="eastAsia"/>
          <w:b/>
          <w:bCs/>
          <w:color w:val="000000"/>
          <w:kern w:val="0"/>
          <w:lang w:eastAsia="ru-RU" w:bidi="ru-RU"/>
        </w:rPr>
        <w:t>природокористування</w:t>
      </w:r>
      <w:r w:rsidRPr="00DA7B66">
        <w:rPr>
          <w:rFonts w:ascii="Times New Roman" w:eastAsia="Times New Roman" w:hAnsi="Times New Roman" w:cs="Times New Roman"/>
          <w:b/>
          <w:bCs/>
          <w:color w:val="000000"/>
          <w:kern w:val="0"/>
          <w:lang w:val="en-US" w:eastAsia="ru-RU" w:bidi="ru-RU"/>
        </w:rPr>
        <w:t xml:space="preserve"> (KOF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LPI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ЕР</w:t>
      </w:r>
      <w:r w:rsidRPr="00DA7B66">
        <w:rPr>
          <w:rFonts w:ascii="Times New Roman" w:eastAsia="Times New Roman" w:hAnsi="Times New Roman" w:cs="Times New Roman"/>
          <w:b/>
          <w:bCs/>
          <w:color w:val="000000"/>
          <w:kern w:val="0"/>
          <w:lang w:val="en-US" w:eastAsia="ru-RU" w:bidi="ru-RU"/>
        </w:rPr>
        <w:t xml:space="preserve">I); </w:t>
      </w:r>
      <w:r w:rsidRPr="00DA7B66">
        <w:rPr>
          <w:rFonts w:ascii="Times New Roman" w:eastAsia="Times New Roman" w:hAnsi="Times New Roman" w:cs="Times New Roman" w:hint="eastAsia"/>
          <w:b/>
          <w:bCs/>
          <w:color w:val="000000"/>
          <w:kern w:val="0"/>
          <w:lang w:eastAsia="ru-RU" w:bidi="ru-RU"/>
        </w:rPr>
        <w:t>це</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дозволило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вивести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Індекс</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статусу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країн</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ІГСК</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довести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його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використання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поляризацію</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міжгрупові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тенденції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тяжіння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країн</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інтенсивність</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названих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процесів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цій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основі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аргументувати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посилення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асиметрії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також</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окреслити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вектори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якісних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трансформацій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життєдіяльності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val="en-US" w:eastAsia="ru-RU" w:bidi="ru-RU"/>
        </w:rPr>
        <w:t xml:space="preserve"> (08.00.01, 08.00.02);</w:t>
      </w:r>
    </w:p>
    <w:p w:rsidR="00DA7B66" w:rsidRPr="00DA7B66" w:rsidRDefault="00DA7B66" w:rsidP="00DA7B66">
      <w:pPr>
        <w:rPr>
          <w:rFonts w:ascii="Times New Roman" w:eastAsia="Times New Roman" w:hAnsi="Times New Roman" w:cs="Times New Roman"/>
          <w:b/>
          <w:bCs/>
          <w:color w:val="000000"/>
          <w:kern w:val="0"/>
          <w:lang w:val="en-US" w:eastAsia="ru-RU" w:bidi="ru-RU"/>
        </w:rPr>
      </w:pPr>
      <w:r w:rsidRPr="00DA7B66">
        <w:rPr>
          <w:rFonts w:ascii="Times New Roman" w:eastAsia="Times New Roman" w:hAnsi="Times New Roman" w:cs="Times New Roman" w:hint="eastAsia"/>
          <w:b/>
          <w:bCs/>
          <w:color w:val="000000"/>
          <w:kern w:val="0"/>
          <w:lang w:eastAsia="ru-RU" w:bidi="ru-RU"/>
        </w:rPr>
        <w:t>удосконалено</w:t>
      </w:r>
      <w:r w:rsidRPr="00DA7B66">
        <w:rPr>
          <w:rFonts w:ascii="Times New Roman" w:eastAsia="Times New Roman" w:hAnsi="Times New Roman" w:cs="Times New Roman"/>
          <w:b/>
          <w:bCs/>
          <w:color w:val="000000"/>
          <w:kern w:val="0"/>
          <w:lang w:val="en-US" w:eastAsia="ru-RU" w:bidi="ru-RU"/>
        </w:rPr>
        <w:t>:</w:t>
      </w:r>
    </w:p>
    <w:p w:rsidR="00DA7B66" w:rsidRPr="00DA7B66" w:rsidRDefault="00DA7B66" w:rsidP="00DA7B66">
      <w:pPr>
        <w:rPr>
          <w:rFonts w:ascii="Times New Roman" w:eastAsia="Times New Roman" w:hAnsi="Times New Roman" w:cs="Times New Roman"/>
          <w:b/>
          <w:bCs/>
          <w:color w:val="000000"/>
          <w:kern w:val="0"/>
          <w:lang w:val="en-US" w:eastAsia="ru-RU" w:bidi="ru-RU"/>
        </w:rPr>
      </w:pP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ab/>
      </w:r>
      <w:r w:rsidRPr="00DA7B66">
        <w:rPr>
          <w:rFonts w:ascii="Times New Roman" w:eastAsia="Times New Roman" w:hAnsi="Times New Roman" w:cs="Times New Roman" w:hint="eastAsia"/>
          <w:b/>
          <w:bCs/>
          <w:color w:val="000000"/>
          <w:kern w:val="0"/>
          <w:lang w:eastAsia="ru-RU" w:bidi="ru-RU"/>
        </w:rPr>
        <w:t>методологічний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підхід</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виявлення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спричинених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змінюванням</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форм</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капіталу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особливість</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підходу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полягає</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доведенні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умовах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капітал</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діє</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не</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тільки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капітал</w:t>
      </w:r>
      <w:r w:rsidRPr="00DA7B66">
        <w:rPr>
          <w:rFonts w:ascii="Times New Roman" w:eastAsia="Times New Roman" w:hAnsi="Times New Roman" w:cs="Times New Roman"/>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функція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капітал</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власність</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але</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також</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унаслідок</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превалювання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керованої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над</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природною</w:t>
      </w:r>
    </w:p>
    <w:p w:rsidR="00DA7B66" w:rsidRPr="00DA7B66" w:rsidRDefault="00DA7B66" w:rsidP="00DA7B66">
      <w:pPr>
        <w:rPr>
          <w:rFonts w:ascii="Times New Roman" w:eastAsia="Times New Roman" w:hAnsi="Times New Roman" w:cs="Times New Roman"/>
          <w:b/>
          <w:bCs/>
          <w:color w:val="000000"/>
          <w:kern w:val="0"/>
          <w:lang w:val="en-US" w:eastAsia="ru-RU" w:bidi="ru-RU"/>
        </w:rPr>
      </w:pP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квазі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капітал</w:t>
      </w:r>
      <w:r w:rsidRPr="00DA7B66">
        <w:rPr>
          <w:rFonts w:ascii="Times New Roman" w:eastAsia="Times New Roman" w:hAnsi="Times New Roman" w:cs="Times New Roman"/>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функція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або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капітал</w:t>
      </w:r>
      <w:r w:rsidRPr="00DA7B66">
        <w:rPr>
          <w:rFonts w:ascii="Times New Roman" w:eastAsia="Times New Roman" w:hAnsi="Times New Roman" w:cs="Times New Roman"/>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функція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штрих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трактування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квазі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капітал</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функції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похідної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здійснення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інституціоналізації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влади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наднаціональному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рівні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дозволило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показати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продуктом</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капіталовкладень</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цих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умов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стає</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прирощення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влади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яке</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забезпечує</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отримання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надприбутків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масштабу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основі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застосування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механізму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неконкурентних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рентних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відносин</w:t>
      </w:r>
      <w:r w:rsidRPr="00DA7B66">
        <w:rPr>
          <w:rFonts w:ascii="Times New Roman" w:eastAsia="Times New Roman" w:hAnsi="Times New Roman" w:cs="Times New Roman"/>
          <w:b/>
          <w:bCs/>
          <w:color w:val="000000"/>
          <w:kern w:val="0"/>
          <w:lang w:val="en-US" w:eastAsia="ru-RU" w:bidi="ru-RU"/>
        </w:rPr>
        <w:t xml:space="preserve"> (08.00.01, 08. 00.02);</w:t>
      </w:r>
    </w:p>
    <w:p w:rsidR="00DA7B66" w:rsidRPr="00DA7B66" w:rsidRDefault="00DA7B66" w:rsidP="00DA7B66">
      <w:pPr>
        <w:rPr>
          <w:rFonts w:ascii="Times New Roman" w:eastAsia="Times New Roman" w:hAnsi="Times New Roman" w:cs="Times New Roman"/>
          <w:b/>
          <w:bCs/>
          <w:color w:val="000000"/>
          <w:kern w:val="0"/>
          <w:lang w:val="en-US" w:eastAsia="ru-RU" w:bidi="ru-RU"/>
        </w:rPr>
      </w:pP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ab/>
      </w:r>
      <w:r w:rsidRPr="00DA7B66">
        <w:rPr>
          <w:rFonts w:ascii="Times New Roman" w:eastAsia="Times New Roman" w:hAnsi="Times New Roman" w:cs="Times New Roman" w:hint="eastAsia"/>
          <w:b/>
          <w:bCs/>
          <w:color w:val="000000"/>
          <w:kern w:val="0"/>
          <w:lang w:eastAsia="ru-RU" w:bidi="ru-RU"/>
        </w:rPr>
        <w:t>інструментарій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викликів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специфікою</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якого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доведення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спільності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природи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цих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явищ</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забезпечення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їх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категоріальної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визначеності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параметрах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сутність</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зміст</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функція</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трактуються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відтворювальний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цикл</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тотожність</w:t>
      </w:r>
      <w:r w:rsidRPr="00DA7B66">
        <w:rPr>
          <w:rFonts w:ascii="Times New Roman" w:eastAsia="Times New Roman" w:hAnsi="Times New Roman" w:cs="Times New Roman"/>
          <w:b/>
          <w:bCs/>
          <w:color w:val="000000"/>
          <w:kern w:val="0"/>
          <w:lang w:val="en-US" w:eastAsia="ru-RU" w:bidi="ru-RU"/>
        </w:rPr>
        <w:t xml:space="preserve"> → </w:t>
      </w:r>
      <w:r w:rsidRPr="00DA7B66">
        <w:rPr>
          <w:rFonts w:ascii="Times New Roman" w:eastAsia="Times New Roman" w:hAnsi="Times New Roman" w:cs="Times New Roman" w:hint="eastAsia"/>
          <w:b/>
          <w:bCs/>
          <w:color w:val="000000"/>
          <w:kern w:val="0"/>
          <w:lang w:eastAsia="ru-RU" w:bidi="ru-RU"/>
        </w:rPr>
        <w:t>суттєва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розбіжність</w:t>
      </w:r>
      <w:r w:rsidRPr="00DA7B66">
        <w:rPr>
          <w:rFonts w:ascii="Times New Roman" w:eastAsia="Times New Roman" w:hAnsi="Times New Roman" w:cs="Times New Roman"/>
          <w:b/>
          <w:bCs/>
          <w:color w:val="000000"/>
          <w:kern w:val="0"/>
          <w:lang w:val="en-US" w:eastAsia="ru-RU" w:bidi="ru-RU"/>
        </w:rPr>
        <w:t xml:space="preserve"> → </w:t>
      </w:r>
      <w:r w:rsidRPr="00DA7B66">
        <w:rPr>
          <w:rFonts w:ascii="Times New Roman" w:eastAsia="Times New Roman" w:hAnsi="Times New Roman" w:cs="Times New Roman" w:hint="eastAsia"/>
          <w:b/>
          <w:bCs/>
          <w:color w:val="000000"/>
          <w:kern w:val="0"/>
          <w:lang w:eastAsia="ru-RU" w:bidi="ru-RU"/>
        </w:rPr>
        <w:t>протилежність</w:t>
      </w:r>
      <w:r w:rsidRPr="00DA7B66">
        <w:rPr>
          <w:rFonts w:ascii="Times New Roman" w:eastAsia="Times New Roman" w:hAnsi="Times New Roman" w:cs="Times New Roman"/>
          <w:b/>
          <w:bCs/>
          <w:color w:val="000000"/>
          <w:kern w:val="0"/>
          <w:lang w:val="en-US" w:eastAsia="ru-RU" w:bidi="ru-RU"/>
        </w:rPr>
        <w:t xml:space="preserve"> → </w:t>
      </w:r>
      <w:r w:rsidRPr="00DA7B66">
        <w:rPr>
          <w:rFonts w:ascii="Times New Roman" w:eastAsia="Times New Roman" w:hAnsi="Times New Roman" w:cs="Times New Roman" w:hint="eastAsia"/>
          <w:b/>
          <w:bCs/>
          <w:color w:val="000000"/>
          <w:kern w:val="0"/>
          <w:lang w:eastAsia="ru-RU" w:bidi="ru-RU"/>
        </w:rPr>
        <w:t>конфлікт</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виклики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це</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тип</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деструктивних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системних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відносин</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реалізації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відтворювального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циклу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який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формується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всіх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його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стадіях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набуває</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остаточної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визначеності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стадії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конфлікт</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подальшим</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посиленням</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послідовності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глобальний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виклик</w:t>
      </w:r>
      <w:r w:rsidRPr="00DA7B66">
        <w:rPr>
          <w:rFonts w:ascii="Times New Roman" w:eastAsia="Times New Roman" w:hAnsi="Times New Roman" w:cs="Times New Roman"/>
          <w:b/>
          <w:bCs/>
          <w:color w:val="000000"/>
          <w:kern w:val="0"/>
          <w:lang w:val="en-US" w:eastAsia="ru-RU" w:bidi="ru-RU"/>
        </w:rPr>
        <w:t xml:space="preserve"> → </w:t>
      </w:r>
      <w:r w:rsidRPr="00DA7B66">
        <w:rPr>
          <w:rFonts w:ascii="Times New Roman" w:eastAsia="Times New Roman" w:hAnsi="Times New Roman" w:cs="Times New Roman" w:hint="eastAsia"/>
          <w:b/>
          <w:bCs/>
          <w:color w:val="000000"/>
          <w:kern w:val="0"/>
          <w:lang w:eastAsia="ru-RU" w:bidi="ru-RU"/>
        </w:rPr>
        <w:t>глобальна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проблема</w:t>
      </w:r>
      <w:r w:rsidRPr="00DA7B66">
        <w:rPr>
          <w:rFonts w:ascii="Times New Roman" w:eastAsia="Times New Roman" w:hAnsi="Times New Roman" w:cs="Times New Roman"/>
          <w:b/>
          <w:bCs/>
          <w:color w:val="000000"/>
          <w:kern w:val="0"/>
          <w:lang w:val="en-US" w:eastAsia="ru-RU" w:bidi="ru-RU"/>
        </w:rPr>
        <w:t xml:space="preserve"> → </w:t>
      </w:r>
      <w:r w:rsidRPr="00DA7B66">
        <w:rPr>
          <w:rFonts w:ascii="Times New Roman" w:eastAsia="Times New Roman" w:hAnsi="Times New Roman" w:cs="Times New Roman" w:hint="eastAsia"/>
          <w:b/>
          <w:bCs/>
          <w:color w:val="000000"/>
          <w:kern w:val="0"/>
          <w:lang w:eastAsia="ru-RU" w:bidi="ru-RU"/>
        </w:rPr>
        <w:t>глобальний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ризик</w:t>
      </w:r>
      <w:r w:rsidRPr="00DA7B66">
        <w:rPr>
          <w:rFonts w:ascii="Times New Roman" w:eastAsia="Times New Roman" w:hAnsi="Times New Roman" w:cs="Times New Roman"/>
          <w:b/>
          <w:bCs/>
          <w:color w:val="000000"/>
          <w:kern w:val="0"/>
          <w:lang w:val="en-US" w:eastAsia="ru-RU" w:bidi="ru-RU"/>
        </w:rPr>
        <w:t xml:space="preserve"> → </w:t>
      </w:r>
      <w:r w:rsidRPr="00DA7B66">
        <w:rPr>
          <w:rFonts w:ascii="Times New Roman" w:eastAsia="Times New Roman" w:hAnsi="Times New Roman" w:cs="Times New Roman" w:hint="eastAsia"/>
          <w:b/>
          <w:bCs/>
          <w:color w:val="000000"/>
          <w:kern w:val="0"/>
          <w:lang w:eastAsia="ru-RU" w:bidi="ru-RU"/>
        </w:rPr>
        <w:t>глобальна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криза</w:t>
      </w:r>
    </w:p>
    <w:p w:rsidR="00DA7B66" w:rsidRPr="00DA7B66" w:rsidRDefault="00DA7B66" w:rsidP="00DA7B66">
      <w:pPr>
        <w:rPr>
          <w:rFonts w:ascii="Times New Roman" w:eastAsia="Times New Roman" w:hAnsi="Times New Roman" w:cs="Times New Roman"/>
          <w:b/>
          <w:bCs/>
          <w:color w:val="000000"/>
          <w:kern w:val="0"/>
          <w:lang w:val="en-US" w:eastAsia="ru-RU" w:bidi="ru-RU"/>
        </w:rPr>
      </w:pP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катастрофа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така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ідентифікація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станів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через</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заперечення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ситуації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склалась</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вимагає</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дій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коригування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змістом</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сигнал</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небезпеку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вимога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застосування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заходів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протидії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спрямованих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причину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її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виникнення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основною</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функцією</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індикатор</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входження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стадію</w:t>
      </w:r>
    </w:p>
    <w:p w:rsidR="00DA7B66" w:rsidRPr="00DA7B66" w:rsidRDefault="00DA7B66" w:rsidP="00DA7B66">
      <w:pPr>
        <w:rPr>
          <w:rFonts w:ascii="Times New Roman" w:eastAsia="Times New Roman" w:hAnsi="Times New Roman" w:cs="Times New Roman"/>
          <w:b/>
          <w:bCs/>
          <w:color w:val="000000"/>
          <w:kern w:val="0"/>
          <w:lang w:val="en-US" w:eastAsia="ru-RU" w:bidi="ru-RU"/>
        </w:rPr>
      </w:pPr>
      <w:r w:rsidRPr="00DA7B66">
        <w:rPr>
          <w:rFonts w:ascii="Times New Roman" w:eastAsia="Times New Roman" w:hAnsi="Times New Roman" w:cs="Times New Roman"/>
          <w:b/>
          <w:bCs/>
          <w:color w:val="000000"/>
          <w:kern w:val="0"/>
          <w:lang w:val="en-US"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val="en-US" w:eastAsia="ru-RU" w:bidi="ru-RU"/>
        </w:rPr>
      </w:pPr>
      <w:r w:rsidRPr="00DA7B66">
        <w:rPr>
          <w:rFonts w:ascii="Times New Roman" w:eastAsia="Times New Roman" w:hAnsi="Times New Roman" w:cs="Times New Roman" w:hint="eastAsia"/>
          <w:b/>
          <w:bCs/>
          <w:color w:val="000000"/>
          <w:kern w:val="0"/>
          <w:lang w:eastAsia="ru-RU" w:bidi="ru-RU"/>
        </w:rPr>
        <w:t>граничного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загострення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val="en-US" w:eastAsia="ru-RU" w:bidi="ru-RU"/>
        </w:rPr>
        <w:t xml:space="preserve"> (08.00.01, 08.00.02);</w:t>
      </w:r>
    </w:p>
    <w:p w:rsidR="00DA7B66" w:rsidRPr="00DA7B66" w:rsidRDefault="00DA7B66" w:rsidP="00DA7B66">
      <w:pPr>
        <w:rPr>
          <w:rFonts w:ascii="Times New Roman" w:eastAsia="Times New Roman" w:hAnsi="Times New Roman" w:cs="Times New Roman"/>
          <w:b/>
          <w:bCs/>
          <w:color w:val="000000"/>
          <w:kern w:val="0"/>
          <w:lang w:val="en-US" w:eastAsia="ru-RU" w:bidi="ru-RU"/>
        </w:rPr>
      </w:pP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ab/>
      </w:r>
      <w:r w:rsidRPr="00DA7B66">
        <w:rPr>
          <w:rFonts w:ascii="Times New Roman" w:eastAsia="Times New Roman" w:hAnsi="Times New Roman" w:cs="Times New Roman" w:hint="eastAsia"/>
          <w:b/>
          <w:bCs/>
          <w:color w:val="000000"/>
          <w:kern w:val="0"/>
          <w:lang w:eastAsia="ru-RU" w:bidi="ru-RU"/>
        </w:rPr>
        <w:t>методологію</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інституціоналізації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відносин</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наукові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засади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якого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відрізняються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наявних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виявленням</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стосуються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цілісності</w:t>
      </w:r>
      <w:r w:rsidRPr="00DA7B66">
        <w:rPr>
          <w:rFonts w:ascii="Times New Roman" w:eastAsia="Times New Roman" w:hAnsi="Times New Roman" w:cs="Times New Roman"/>
          <w:b/>
          <w:bCs/>
          <w:color w:val="000000"/>
          <w:kern w:val="0"/>
          <w:lang w:val="en-US" w:eastAsia="ru-RU" w:bidi="ru-RU"/>
        </w:rPr>
        <w:t xml:space="preserve"> / </w:t>
      </w:r>
      <w:r w:rsidRPr="00DA7B66">
        <w:rPr>
          <w:rFonts w:ascii="Times New Roman" w:eastAsia="Times New Roman" w:hAnsi="Times New Roman" w:cs="Times New Roman" w:hint="eastAsia"/>
          <w:b/>
          <w:bCs/>
          <w:color w:val="000000"/>
          <w:kern w:val="0"/>
          <w:lang w:eastAsia="ru-RU" w:bidi="ru-RU"/>
        </w:rPr>
        <w:t>роз</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єднаності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управлінсько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регуляторної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структури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б</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можливості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неможливості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груп</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суб</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єктів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управління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межах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їх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повноважень</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забезпечувати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ступінь</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реальної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влади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для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досягнення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поставлених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цілей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солідарності</w:t>
      </w:r>
      <w:r w:rsidRPr="00DA7B66">
        <w:rPr>
          <w:rFonts w:ascii="Times New Roman" w:eastAsia="Times New Roman" w:hAnsi="Times New Roman" w:cs="Times New Roman"/>
          <w:b/>
          <w:bCs/>
          <w:color w:val="000000"/>
          <w:kern w:val="0"/>
          <w:lang w:val="en-US" w:eastAsia="ru-RU" w:bidi="ru-RU"/>
        </w:rPr>
        <w:t xml:space="preserve"> / </w:t>
      </w:r>
      <w:r w:rsidRPr="00DA7B66">
        <w:rPr>
          <w:rFonts w:ascii="Times New Roman" w:eastAsia="Times New Roman" w:hAnsi="Times New Roman" w:cs="Times New Roman" w:hint="eastAsia"/>
          <w:b/>
          <w:bCs/>
          <w:color w:val="000000"/>
          <w:kern w:val="0"/>
          <w:lang w:eastAsia="ru-RU" w:bidi="ru-RU"/>
        </w:rPr>
        <w:t>конфронтації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інтересів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учасників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цього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процесу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входять</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однієї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або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різних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груп</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це</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дозволило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визначити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шляхи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гармонізації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інтересів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дій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суб</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єктів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управління</w:t>
      </w:r>
      <w:r w:rsidRPr="00DA7B66">
        <w:rPr>
          <w:rFonts w:ascii="Times New Roman" w:eastAsia="Times New Roman" w:hAnsi="Times New Roman" w:cs="Times New Roman"/>
          <w:b/>
          <w:bCs/>
          <w:color w:val="000000"/>
          <w:kern w:val="0"/>
          <w:lang w:val="en-US" w:eastAsia="ru-RU" w:bidi="ru-RU"/>
        </w:rPr>
        <w:t xml:space="preserve"> / </w:t>
      </w:r>
      <w:r w:rsidRPr="00DA7B66">
        <w:rPr>
          <w:rFonts w:ascii="Times New Roman" w:eastAsia="Times New Roman" w:hAnsi="Times New Roman" w:cs="Times New Roman" w:hint="eastAsia"/>
          <w:b/>
          <w:bCs/>
          <w:color w:val="000000"/>
          <w:kern w:val="0"/>
          <w:lang w:eastAsia="ru-RU" w:bidi="ru-RU"/>
        </w:rPr>
        <w:t>регулювання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через</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упровадження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універсальних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інститутів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управління</w:t>
      </w:r>
      <w:r w:rsidRPr="00DA7B66">
        <w:rPr>
          <w:rFonts w:ascii="Times New Roman" w:eastAsia="Times New Roman" w:hAnsi="Times New Roman" w:cs="Times New Roman"/>
          <w:b/>
          <w:bCs/>
          <w:color w:val="000000"/>
          <w:kern w:val="0"/>
          <w:lang w:val="en-US" w:eastAsia="ru-RU" w:bidi="ru-RU"/>
        </w:rPr>
        <w:t xml:space="preserve"> / </w:t>
      </w:r>
      <w:r w:rsidRPr="00DA7B66">
        <w:rPr>
          <w:rFonts w:ascii="Times New Roman" w:eastAsia="Times New Roman" w:hAnsi="Times New Roman" w:cs="Times New Roman" w:hint="eastAsia"/>
          <w:b/>
          <w:bCs/>
          <w:color w:val="000000"/>
          <w:kern w:val="0"/>
          <w:lang w:eastAsia="ru-RU" w:bidi="ru-RU"/>
        </w:rPr>
        <w:t>регулювання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норм</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правил</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процедур</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звичаїв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конвенцій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контрактів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тощо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інституцій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із</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виконання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відповідних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функцій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заходів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поведінкові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механізми</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взаємодії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відповідно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їх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приналежності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офіційні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пов</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язані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міжнародною</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діяльністю</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країн</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участю</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урядів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держав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діяльності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міжурядових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організацій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змішані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пов</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язані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партнерством</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державних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суб</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єктів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недержавних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представників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приватного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сектора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громадянського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приватні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пов</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язані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діяльністю</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ТНК</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закритих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структур</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клубного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типу</w:t>
      </w:r>
      <w:r w:rsidRPr="00DA7B66">
        <w:rPr>
          <w:rFonts w:ascii="Times New Roman" w:eastAsia="Times New Roman" w:hAnsi="Times New Roman" w:cs="Times New Roman"/>
          <w:b/>
          <w:bCs/>
          <w:color w:val="000000"/>
          <w:kern w:val="0"/>
          <w:lang w:val="en-US" w:eastAsia="ru-RU" w:bidi="ru-RU"/>
        </w:rPr>
        <w:t>) (08.00.01, 08.00.02);</w:t>
      </w:r>
    </w:p>
    <w:p w:rsidR="00DA7B66" w:rsidRPr="00DA7B66" w:rsidRDefault="00DA7B66" w:rsidP="00DA7B66">
      <w:pPr>
        <w:rPr>
          <w:rFonts w:ascii="Times New Roman" w:eastAsia="Times New Roman" w:hAnsi="Times New Roman" w:cs="Times New Roman"/>
          <w:b/>
          <w:bCs/>
          <w:color w:val="000000"/>
          <w:kern w:val="0"/>
          <w:lang w:val="en-US" w:eastAsia="ru-RU" w:bidi="ru-RU"/>
        </w:rPr>
      </w:pP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ab/>
      </w:r>
      <w:r w:rsidRPr="00DA7B66">
        <w:rPr>
          <w:rFonts w:ascii="Times New Roman" w:eastAsia="Times New Roman" w:hAnsi="Times New Roman" w:cs="Times New Roman" w:hint="eastAsia"/>
          <w:b/>
          <w:bCs/>
          <w:color w:val="000000"/>
          <w:kern w:val="0"/>
          <w:lang w:eastAsia="ru-RU" w:bidi="ru-RU"/>
        </w:rPr>
        <w:t>підхід</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сценарного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варіантності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форм</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взаємодії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одного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боку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суб</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єктів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бізнесу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іншого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держав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організацій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громадянського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відмінністю</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якого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кожним</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із</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досліджуваних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варіантів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ефектів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спільності</w:t>
      </w:r>
      <w:r w:rsidRPr="00DA7B66">
        <w:rPr>
          <w:rFonts w:ascii="Times New Roman" w:eastAsia="Times New Roman" w:hAnsi="Times New Roman" w:cs="Times New Roman"/>
          <w:b/>
          <w:bCs/>
          <w:color w:val="000000"/>
          <w:kern w:val="0"/>
          <w:lang w:val="en-US" w:eastAsia="ru-RU" w:bidi="ru-RU"/>
        </w:rPr>
        <w:t xml:space="preserve"> / </w:t>
      </w:r>
      <w:r w:rsidRPr="00DA7B66">
        <w:rPr>
          <w:rFonts w:ascii="Times New Roman" w:eastAsia="Times New Roman" w:hAnsi="Times New Roman" w:cs="Times New Roman" w:hint="eastAsia"/>
          <w:b/>
          <w:bCs/>
          <w:color w:val="000000"/>
          <w:kern w:val="0"/>
          <w:lang w:eastAsia="ru-RU" w:bidi="ru-RU"/>
        </w:rPr>
        <w:t>роз</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єднаності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інтересів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суб</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єктів</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виявлено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ідентифіковано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найбільш</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істотну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форму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конфронтації</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протистояння</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громадянського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ТНК</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яка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об</w:t>
      </w:r>
      <w:r w:rsidRPr="00DA7B66">
        <w:rPr>
          <w:rFonts w:ascii="Times New Roman" w:eastAsia="Times New Roman" w:hAnsi="Times New Roman" w:cs="Times New Roman" w:hint="eastAsia"/>
          <w:b/>
          <w:bCs/>
          <w:color w:val="000000"/>
          <w:kern w:val="0"/>
          <w:lang w:val="en-US" w:eastAsia="ru-RU" w:bidi="ru-RU"/>
        </w:rPr>
        <w:t>’</w:t>
      </w:r>
      <w:r w:rsidRPr="00DA7B66">
        <w:rPr>
          <w:rFonts w:ascii="Times New Roman" w:eastAsia="Times New Roman" w:hAnsi="Times New Roman" w:cs="Times New Roman" w:hint="eastAsia"/>
          <w:b/>
          <w:bCs/>
          <w:color w:val="000000"/>
          <w:kern w:val="0"/>
          <w:lang w:eastAsia="ru-RU" w:bidi="ru-RU"/>
        </w:rPr>
        <w:t>єктивує</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глобалізованій</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економіці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якісно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нову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відповідно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постіндустріального</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змісту</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господарських</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відносин</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зокрема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відносин</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власності</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суперечність</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між</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працею</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val="en-US" w:eastAsia="ru-RU" w:bidi="ru-RU"/>
        </w:rPr>
        <w:t xml:space="preserve"> </w:t>
      </w:r>
      <w:r w:rsidRPr="00DA7B66">
        <w:rPr>
          <w:rFonts w:ascii="Times New Roman" w:eastAsia="Times New Roman" w:hAnsi="Times New Roman" w:cs="Times New Roman" w:hint="eastAsia"/>
          <w:b/>
          <w:bCs/>
          <w:color w:val="000000"/>
          <w:kern w:val="0"/>
          <w:lang w:eastAsia="ru-RU" w:bidi="ru-RU"/>
        </w:rPr>
        <w:t>капіталом</w:t>
      </w:r>
      <w:r w:rsidRPr="00DA7B66">
        <w:rPr>
          <w:rFonts w:ascii="Times New Roman" w:eastAsia="Times New Roman" w:hAnsi="Times New Roman" w:cs="Times New Roman"/>
          <w:b/>
          <w:bCs/>
          <w:color w:val="000000"/>
          <w:kern w:val="0"/>
          <w:lang w:val="en-US" w:eastAsia="ru-RU" w:bidi="ru-RU"/>
        </w:rPr>
        <w:t xml:space="preserve"> (08.00.01, 08.00.02);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набуло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подальшого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система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відрізняється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наявних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тим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базується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концепції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тематичного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науки</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дозволило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ключовим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тематичним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поняттям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досліджуваної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проблеми</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суперечність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методологічною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темою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дію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законів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основі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відтворювального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циклу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тематичною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гіпотезою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можливість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забезпечення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вищого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рівня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основі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розв’язання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(08.00.01, 08.00.02);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аналітичний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апарат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виникнення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розв’язання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проявляється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зміні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тотожність</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суттєві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розбіжності</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протилежності</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суперечність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дозволило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побудувати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логіку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ретроспективи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капіталізму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монополістичної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стадії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індустріалізму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перспективи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посткапіталізму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постіндустріалізму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повний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цикл</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перетворення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привласнення</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відчуження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об’єктивується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сфері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відносин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праця</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власність</w:t>
      </w:r>
      <w:r w:rsidRPr="00DA7B66">
        <w:rPr>
          <w:rFonts w:ascii="Times New Roman" w:eastAsia="Times New Roman" w:hAnsi="Times New Roman" w:cs="Times New Roman"/>
          <w:b/>
          <w:bCs/>
          <w:color w:val="000000"/>
          <w:kern w:val="0"/>
          <w:lang w:eastAsia="ru-RU" w:bidi="ru-RU"/>
        </w:rPr>
        <w:t xml:space="preserve"> (08.00.01, 08.00.02);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засадничі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вихідні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положення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з’ясування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сутності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трансформується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чинників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динамізації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масштабізації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особливістю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детермінізму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взаємозв’язку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забезпечило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змістовно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логічну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послідовність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чинники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розвиток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мегаекономічної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планетарної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технологічній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парадигмі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передбачає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водночас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провідного</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постіндустріального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типу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відтворення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ключового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ресурсу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інформації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інтелекту</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пріоритетної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технології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ІКТ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оптимальної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організації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зв’язків</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мережевої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дозволило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з’ясувати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причини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багатоукладності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зумовленої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розбіжністю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технологічного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країн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регіонів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світу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представлені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індустріальні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постіндустріальні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інноваційні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інформаційні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цифрові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віртуальні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сегменти</w:t>
      </w:r>
      <w:r w:rsidRPr="00DA7B66">
        <w:rPr>
          <w:rFonts w:ascii="Times New Roman" w:eastAsia="Times New Roman" w:hAnsi="Times New Roman" w:cs="Times New Roman"/>
          <w:b/>
          <w:bCs/>
          <w:color w:val="000000"/>
          <w:kern w:val="0"/>
          <w:lang w:eastAsia="ru-RU" w:bidi="ru-RU"/>
        </w:rPr>
        <w:t xml:space="preserve"> (08.00.01, 08.00.02);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тлумачення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періоду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інформаційної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засади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трактування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відрізняються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наявних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комплексністю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передбачають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трьох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аспектах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технології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дозволило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виявити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ефект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«трикратної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подвійності»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проявляється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такому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перше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поява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технологій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водночас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чинником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прогресу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його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друге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«людина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НТП</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природа»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походять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суспільства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водночас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причиною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посилення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засобом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розв’язання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третє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властива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двоєдина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суперечлива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сутність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об’єктивується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горизонталі»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вертикалі»</w:t>
      </w:r>
      <w:r w:rsidRPr="00DA7B66">
        <w:rPr>
          <w:rFonts w:ascii="Times New Roman" w:eastAsia="Times New Roman" w:hAnsi="Times New Roman" w:cs="Times New Roman"/>
          <w:b/>
          <w:bCs/>
          <w:color w:val="000000"/>
          <w:kern w:val="0"/>
          <w:lang w:eastAsia="ru-RU" w:bidi="ru-RU"/>
        </w:rPr>
        <w:t xml:space="preserve"> (08.00.01, 08.00.02);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ключові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підходи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специфіки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світового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порядку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відмінністю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виявлення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його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дуалістичної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природи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котра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зумовлена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розбіжністю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інтересів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цінностей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суб’єктів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площині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централізації</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децентралізації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економізації</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гуманізації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уніфікації</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локалізації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дозволило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аргументувати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положення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побудову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інституційного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архетипу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суперечливого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нестабільного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кінцевим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неоднозначного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процесу</w:t>
      </w:r>
      <w:r w:rsidRPr="00DA7B66">
        <w:rPr>
          <w:rFonts w:ascii="Times New Roman" w:eastAsia="Times New Roman" w:hAnsi="Times New Roman" w:cs="Times New Roman"/>
          <w:b/>
          <w:bCs/>
          <w:color w:val="000000"/>
          <w:kern w:val="0"/>
          <w:lang w:eastAsia="ru-RU" w:bidi="ru-RU"/>
        </w:rPr>
        <w:t xml:space="preserve"> (08.00.01, 08.00.02);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ab/>
      </w:r>
      <w:r w:rsidRPr="00DA7B66">
        <w:rPr>
          <w:rFonts w:ascii="Times New Roman" w:eastAsia="Times New Roman" w:hAnsi="Times New Roman" w:cs="Times New Roman" w:hint="eastAsia"/>
          <w:b/>
          <w:bCs/>
          <w:color w:val="000000"/>
          <w:kern w:val="0"/>
          <w:lang w:eastAsia="ru-RU" w:bidi="ru-RU"/>
        </w:rPr>
        <w:t>науково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практичні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засади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оцінки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місця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глобалізованому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світі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відміну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наявних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здійснюються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через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ІГСК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дозволило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основі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кластерного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аналізу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з’ясувати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групову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приналежність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країни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стан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позиціонування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ідентифікувати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міжгрупові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тенденції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її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тяжіння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визначити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можливі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варіанти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зміни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статусу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перспективі</w:t>
      </w:r>
      <w:r w:rsidRPr="00DA7B66">
        <w:rPr>
          <w:rFonts w:ascii="Times New Roman" w:eastAsia="Times New Roman" w:hAnsi="Times New Roman" w:cs="Times New Roman"/>
          <w:b/>
          <w:bCs/>
          <w:color w:val="000000"/>
          <w:kern w:val="0"/>
          <w:lang w:eastAsia="ru-RU" w:bidi="ru-RU"/>
        </w:rPr>
        <w:t xml:space="preserve"> (08.00.01, 08.00.02).</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Практичне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значення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одержаних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полягає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основні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положення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висновки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викладені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автором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дисертації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внеском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розвиток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теорії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практики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Дисертація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відкриває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можливості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більш</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глибокого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розуміння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Основні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положення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доведені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рівня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методичних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розробок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прикладних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рекомендацій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можуть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слугувати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науковою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основою</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для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розроблення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заходів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державного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регулювання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розв’язання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суперечностей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сучасного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періоду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Одержані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використано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Департаментом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співробітництва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Міністерства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інфраструктури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виконанні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завдань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державної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сфері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інвестиційного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співробітництва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довідка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1598/06/0-3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27.07.2018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Департаментом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торгівлі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залучення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інвестицій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Полтавської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обласної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державної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адміністрації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коригуванні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розробці</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стратегічних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програмних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документів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Полтавської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області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довідка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01-58/2628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26.06.2018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FERREXPO </w:t>
      </w:r>
      <w:r w:rsidRPr="00DA7B66">
        <w:rPr>
          <w:rFonts w:ascii="Times New Roman" w:eastAsia="Times New Roman" w:hAnsi="Times New Roman" w:cs="Times New Roman" w:hint="eastAsia"/>
          <w:b/>
          <w:bCs/>
          <w:color w:val="000000"/>
          <w:kern w:val="0"/>
          <w:lang w:eastAsia="ru-RU" w:bidi="ru-RU"/>
        </w:rPr>
        <w:t>ПрАТ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«Полтавський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гірничо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збагачувальний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комбінат»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довідка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46/138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6.07.2018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Alico </w:t>
      </w:r>
      <w:r w:rsidRPr="00DA7B66">
        <w:rPr>
          <w:rFonts w:ascii="Times New Roman" w:eastAsia="Times New Roman" w:hAnsi="Times New Roman" w:cs="Times New Roman" w:hint="eastAsia"/>
          <w:b/>
          <w:bCs/>
          <w:color w:val="000000"/>
          <w:kern w:val="0"/>
          <w:lang w:eastAsia="ru-RU" w:bidi="ru-RU"/>
        </w:rPr>
        <w:t>ПрАТ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«Аліко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довідка</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48/228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27.06.2018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JTI </w:t>
      </w:r>
      <w:r w:rsidRPr="00DA7B66">
        <w:rPr>
          <w:rFonts w:ascii="Times New Roman" w:eastAsia="Times New Roman" w:hAnsi="Times New Roman" w:cs="Times New Roman" w:hint="eastAsia"/>
          <w:b/>
          <w:bCs/>
          <w:color w:val="000000"/>
          <w:kern w:val="0"/>
          <w:lang w:eastAsia="ru-RU" w:bidi="ru-RU"/>
        </w:rPr>
        <w:t>ЗАТ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Інтернешнл</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Компані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Україна»</w:t>
      </w:r>
      <w:r w:rsidRPr="00DA7B66">
        <w:rPr>
          <w:rFonts w:ascii="Times New Roman" w:eastAsia="Times New Roman" w:hAnsi="Times New Roman" w:cs="Times New Roman"/>
          <w:b/>
          <w:bCs/>
          <w:color w:val="000000"/>
          <w:kern w:val="0"/>
          <w:lang w:eastAsia="ru-RU" w:bidi="ru-RU"/>
        </w:rPr>
        <w:t xml:space="preserve"> ( </w:t>
      </w:r>
      <w:r w:rsidRPr="00DA7B66">
        <w:rPr>
          <w:rFonts w:ascii="Times New Roman" w:eastAsia="Times New Roman" w:hAnsi="Times New Roman" w:cs="Times New Roman" w:hint="eastAsia"/>
          <w:b/>
          <w:bCs/>
          <w:color w:val="000000"/>
          <w:kern w:val="0"/>
          <w:lang w:eastAsia="ru-RU" w:bidi="ru-RU"/>
        </w:rPr>
        <w:t>довідка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41/165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25.06.2018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розробці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оперативних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стратегічних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заходів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сфері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господарської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діяльності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Інститутом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промисловості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довідка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127 / </w:t>
      </w:r>
      <w:r w:rsidRPr="00DA7B66">
        <w:rPr>
          <w:rFonts w:ascii="Times New Roman" w:eastAsia="Times New Roman" w:hAnsi="Times New Roman" w:cs="Times New Roman" w:hint="eastAsia"/>
          <w:b/>
          <w:bCs/>
          <w:color w:val="000000"/>
          <w:kern w:val="0"/>
          <w:lang w:eastAsia="ru-RU" w:bidi="ru-RU"/>
        </w:rPr>
        <w:t>к</w:t>
      </w:r>
      <w:r w:rsidRPr="00DA7B66">
        <w:rPr>
          <w:rFonts w:ascii="Times New Roman" w:eastAsia="Times New Roman" w:hAnsi="Times New Roman" w:cs="Times New Roman"/>
          <w:b/>
          <w:bCs/>
          <w:color w:val="000000"/>
          <w:kern w:val="0"/>
          <w:lang w:eastAsia="ru-RU" w:bidi="ru-RU"/>
        </w:rPr>
        <w:t xml:space="preserve">-338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31.07.2018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таІнститутом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демографії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соціальних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імені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Птухи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довідка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181-4 / 91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30</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.07.2018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підготовці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аналітичних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матеріалів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були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подані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використані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роботі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органів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державної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влади</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Матеріали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використано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освітньому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процесі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ДВНЗ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«Київський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національний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університет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імені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Вадима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Гетьмана»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розробці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навчальних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програм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методичного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забезпечення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викладанні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дисциплін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кафедр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довідка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03.09.2018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менеджменту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довідка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03.09.2018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Вищим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навчальним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закладом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Укоопспілки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«Полтавський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університет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торгівлі»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розробці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навчальних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програм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методичного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забезпечення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викладанні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дисциплін</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кафедр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теорії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прикладної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довідка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23-38/445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05.06.2018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довідка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23-38/446 </w:t>
      </w:r>
      <w:r w:rsidRPr="00DA7B66">
        <w:rPr>
          <w:rFonts w:ascii="Times New Roman" w:eastAsia="Times New Roman" w:hAnsi="Times New Roman" w:cs="Times New Roman" w:hint="eastAsia"/>
          <w:b/>
          <w:bCs/>
          <w:color w:val="000000"/>
          <w:kern w:val="0"/>
          <w:lang w:eastAsia="ru-RU" w:bidi="ru-RU"/>
        </w:rPr>
        <w:t>від</w:t>
      </w:r>
      <w:r w:rsidRPr="00DA7B66">
        <w:rPr>
          <w:rFonts w:ascii="Times New Roman" w:eastAsia="Times New Roman" w:hAnsi="Times New Roman" w:cs="Times New Roman"/>
          <w:b/>
          <w:bCs/>
          <w:color w:val="000000"/>
          <w:kern w:val="0"/>
          <w:lang w:eastAsia="ru-RU" w:bidi="ru-RU"/>
        </w:rPr>
        <w:t xml:space="preserve"> 05.06.2018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Особистий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внесок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здобувача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Усі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які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викладені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дисертації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виносяться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захист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одержано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автором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особисто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праць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опублікованих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співавторстві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дисертації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використано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лише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положення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ідеї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висновки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що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є</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результатом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самостійної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роботи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автора</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Апробація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дисертації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Основні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дисертації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оприлюднено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13 </w:t>
      </w:r>
      <w:r w:rsidRPr="00DA7B66">
        <w:rPr>
          <w:rFonts w:ascii="Times New Roman" w:eastAsia="Times New Roman" w:hAnsi="Times New Roman" w:cs="Times New Roman" w:hint="eastAsia"/>
          <w:b/>
          <w:bCs/>
          <w:color w:val="000000"/>
          <w:kern w:val="0"/>
          <w:lang w:eastAsia="ru-RU" w:bidi="ru-RU"/>
        </w:rPr>
        <w:t>міжнародних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практичних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конференціях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форумі</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«Україна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посткризовий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період</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політичний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аспект»</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Одеса</w:t>
      </w:r>
      <w:r w:rsidRPr="00DA7B66">
        <w:rPr>
          <w:rFonts w:ascii="Times New Roman" w:eastAsia="Times New Roman" w:hAnsi="Times New Roman" w:cs="Times New Roman"/>
          <w:b/>
          <w:bCs/>
          <w:color w:val="000000"/>
          <w:kern w:val="0"/>
          <w:lang w:eastAsia="ru-RU" w:bidi="ru-RU"/>
        </w:rPr>
        <w:t xml:space="preserve">, 2011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«Современные</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подходы</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модернизации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экономики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образования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кооперации»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Белгород</w:t>
      </w:r>
      <w:r w:rsidRPr="00DA7B66">
        <w:rPr>
          <w:rFonts w:ascii="Times New Roman" w:eastAsia="Times New Roman" w:hAnsi="Times New Roman" w:cs="Times New Roman"/>
          <w:b/>
          <w:bCs/>
          <w:color w:val="000000"/>
          <w:kern w:val="0"/>
          <w:lang w:eastAsia="ru-RU" w:bidi="ru-RU"/>
        </w:rPr>
        <w:t xml:space="preserve">, 2012 </w:t>
      </w:r>
      <w:r w:rsidRPr="00DA7B66">
        <w:rPr>
          <w:rFonts w:ascii="Times New Roman" w:eastAsia="Times New Roman" w:hAnsi="Times New Roman" w:cs="Times New Roman" w:hint="eastAsia"/>
          <w:b/>
          <w:bCs/>
          <w:color w:val="000000"/>
          <w:kern w:val="0"/>
          <w:lang w:eastAsia="ru-RU" w:bidi="ru-RU"/>
        </w:rPr>
        <w:t>г</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«Модернізація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стратегій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умовах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глобальної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нестабільності»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Київ</w:t>
      </w:r>
      <w:r w:rsidRPr="00DA7B66">
        <w:rPr>
          <w:rFonts w:ascii="Times New Roman" w:eastAsia="Times New Roman" w:hAnsi="Times New Roman" w:cs="Times New Roman"/>
          <w:b/>
          <w:bCs/>
          <w:color w:val="000000"/>
          <w:kern w:val="0"/>
          <w:lang w:eastAsia="ru-RU" w:bidi="ru-RU"/>
        </w:rPr>
        <w:t xml:space="preserve">, 2012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«Бізнес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умови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його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національний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дискурси»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Донецьк</w:t>
      </w:r>
      <w:r w:rsidRPr="00DA7B66">
        <w:rPr>
          <w:rFonts w:ascii="Times New Roman" w:eastAsia="Times New Roman" w:hAnsi="Times New Roman" w:cs="Times New Roman"/>
          <w:b/>
          <w:bCs/>
          <w:color w:val="000000"/>
          <w:kern w:val="0"/>
          <w:lang w:eastAsia="ru-RU" w:bidi="ru-RU"/>
        </w:rPr>
        <w:t xml:space="preserve">, 2013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«Трансформація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національних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моделей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умовах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Київ</w:t>
      </w:r>
      <w:r w:rsidRPr="00DA7B66">
        <w:rPr>
          <w:rFonts w:ascii="Times New Roman" w:eastAsia="Times New Roman" w:hAnsi="Times New Roman" w:cs="Times New Roman"/>
          <w:b/>
          <w:bCs/>
          <w:color w:val="000000"/>
          <w:kern w:val="0"/>
          <w:lang w:eastAsia="ru-RU" w:bidi="ru-RU"/>
        </w:rPr>
        <w:t xml:space="preserve">, 2013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Socio-Economic Aspectsof Economicsand Management</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(Taunton, MA, UnitedStatesofAmerica, 2015),</w:t>
      </w:r>
      <w:r w:rsidRPr="00DA7B66">
        <w:rPr>
          <w:rFonts w:ascii="Times New Roman" w:eastAsia="Times New Roman" w:hAnsi="Times New Roman" w:cs="Times New Roman" w:hint="eastAsia"/>
          <w:b/>
          <w:bCs/>
          <w:color w:val="000000"/>
          <w:kern w:val="0"/>
          <w:lang w:eastAsia="ru-RU" w:bidi="ru-RU"/>
        </w:rPr>
        <w:t>«Парадигмальні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зрушення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економічній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теорії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ХХІ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Київ</w:t>
      </w:r>
      <w:r w:rsidRPr="00DA7B66">
        <w:rPr>
          <w:rFonts w:ascii="Times New Roman" w:eastAsia="Times New Roman" w:hAnsi="Times New Roman" w:cs="Times New Roman"/>
          <w:b/>
          <w:bCs/>
          <w:color w:val="000000"/>
          <w:kern w:val="0"/>
          <w:lang w:eastAsia="ru-RU" w:bidi="ru-RU"/>
        </w:rPr>
        <w:t xml:space="preserve">, 2015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«Наука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бизнес»</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Днепр</w:t>
      </w:r>
      <w:r w:rsidRPr="00DA7B66">
        <w:rPr>
          <w:rFonts w:ascii="Times New Roman" w:eastAsia="Times New Roman" w:hAnsi="Times New Roman" w:cs="Times New Roman"/>
          <w:b/>
          <w:bCs/>
          <w:color w:val="000000"/>
          <w:kern w:val="0"/>
          <w:lang w:eastAsia="ru-RU" w:bidi="ru-RU"/>
        </w:rPr>
        <w:t xml:space="preserve">, 2016 </w:t>
      </w:r>
      <w:r w:rsidRPr="00DA7B66">
        <w:rPr>
          <w:rFonts w:ascii="Times New Roman" w:eastAsia="Times New Roman" w:hAnsi="Times New Roman" w:cs="Times New Roman" w:hint="eastAsia"/>
          <w:b/>
          <w:bCs/>
          <w:color w:val="000000"/>
          <w:kern w:val="0"/>
          <w:lang w:eastAsia="ru-RU" w:bidi="ru-RU"/>
        </w:rPr>
        <w:t>г</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«Економіка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право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проблеми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взаємодії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перспективи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розвитку»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Київ</w:t>
      </w:r>
      <w:r w:rsidRPr="00DA7B66">
        <w:rPr>
          <w:rFonts w:ascii="Times New Roman" w:eastAsia="Times New Roman" w:hAnsi="Times New Roman" w:cs="Times New Roman"/>
          <w:b/>
          <w:bCs/>
          <w:color w:val="000000"/>
          <w:kern w:val="0"/>
          <w:lang w:eastAsia="ru-RU" w:bidi="ru-RU"/>
        </w:rPr>
        <w:t xml:space="preserve">, 2017 </w:t>
      </w:r>
      <w:r w:rsidRPr="00DA7B66">
        <w:rPr>
          <w:rFonts w:ascii="Times New Roman" w:eastAsia="Times New Roman" w:hAnsi="Times New Roman" w:cs="Times New Roman" w:hint="eastAsia"/>
          <w:b/>
          <w:bCs/>
          <w:color w:val="000000"/>
          <w:kern w:val="0"/>
          <w:lang w:eastAsia="ru-RU" w:bidi="ru-RU"/>
        </w:rPr>
        <w:t>р</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«Актуальні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питання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фінансів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обліку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менеджменту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теорія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практика»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Полтава</w:t>
      </w:r>
      <w:r w:rsidRPr="00DA7B66">
        <w:rPr>
          <w:rFonts w:ascii="Times New Roman" w:eastAsia="Times New Roman" w:hAnsi="Times New Roman" w:cs="Times New Roman"/>
          <w:b/>
          <w:bCs/>
          <w:color w:val="000000"/>
          <w:kern w:val="0"/>
          <w:lang w:eastAsia="ru-RU" w:bidi="ru-RU"/>
        </w:rPr>
        <w:t xml:space="preserve">, 2017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«Економіко</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правові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виклики</w:t>
      </w:r>
      <w:r w:rsidRPr="00DA7B66">
        <w:rPr>
          <w:rFonts w:ascii="Times New Roman" w:eastAsia="Times New Roman" w:hAnsi="Times New Roman" w:cs="Times New Roman"/>
          <w:b/>
          <w:bCs/>
          <w:color w:val="000000"/>
          <w:kern w:val="0"/>
          <w:lang w:eastAsia="ru-RU" w:bidi="ru-RU"/>
        </w:rPr>
        <w:t xml:space="preserve"> 2018 </w:t>
      </w:r>
      <w:r w:rsidRPr="00DA7B66">
        <w:rPr>
          <w:rFonts w:ascii="Times New Roman" w:eastAsia="Times New Roman" w:hAnsi="Times New Roman" w:cs="Times New Roman" w:hint="eastAsia"/>
          <w:b/>
          <w:bCs/>
          <w:color w:val="000000"/>
          <w:kern w:val="0"/>
          <w:lang w:eastAsia="ru-RU" w:bidi="ru-RU"/>
        </w:rPr>
        <w:t>року»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Львів</w:t>
      </w:r>
      <w:r w:rsidRPr="00DA7B66">
        <w:rPr>
          <w:rFonts w:ascii="Times New Roman" w:eastAsia="Times New Roman" w:hAnsi="Times New Roman" w:cs="Times New Roman"/>
          <w:b/>
          <w:bCs/>
          <w:color w:val="000000"/>
          <w:kern w:val="0"/>
          <w:lang w:eastAsia="ru-RU" w:bidi="ru-RU"/>
        </w:rPr>
        <w:t xml:space="preserve">, 2018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«Актуальні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питання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економіки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управління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права»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Київ</w:t>
      </w:r>
      <w:r w:rsidRPr="00DA7B66">
        <w:rPr>
          <w:rFonts w:ascii="Times New Roman" w:eastAsia="Times New Roman" w:hAnsi="Times New Roman" w:cs="Times New Roman"/>
          <w:b/>
          <w:bCs/>
          <w:color w:val="000000"/>
          <w:kern w:val="0"/>
          <w:lang w:eastAsia="ru-RU" w:bidi="ru-RU"/>
        </w:rPr>
        <w:t xml:space="preserve">, 2018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«Економічна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система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умовах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глобалізаційних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викликів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ХХІ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століття»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Чернівці</w:t>
      </w:r>
      <w:r w:rsidRPr="00DA7B66">
        <w:rPr>
          <w:rFonts w:ascii="Times New Roman" w:eastAsia="Times New Roman" w:hAnsi="Times New Roman" w:cs="Times New Roman"/>
          <w:b/>
          <w:bCs/>
          <w:color w:val="000000"/>
          <w:kern w:val="0"/>
          <w:lang w:eastAsia="ru-RU" w:bidi="ru-RU"/>
        </w:rPr>
        <w:t xml:space="preserve">, 2018 </w:t>
      </w:r>
      <w:r w:rsidRPr="00DA7B66">
        <w:rPr>
          <w:rFonts w:ascii="Times New Roman" w:eastAsia="Times New Roman" w:hAnsi="Times New Roman" w:cs="Times New Roman" w:hint="eastAsia"/>
          <w:b/>
          <w:bCs/>
          <w:color w:val="000000"/>
          <w:kern w:val="0"/>
          <w:lang w:eastAsia="ru-RU" w:bidi="ru-RU"/>
        </w:rPr>
        <w:t>р</w:t>
      </w:r>
      <w:r w:rsidRPr="00DA7B66">
        <w:rPr>
          <w:rFonts w:ascii="Times New Roman" w:eastAsia="Times New Roman" w:hAnsi="Times New Roman" w:cs="Times New Roman"/>
          <w:b/>
          <w:bCs/>
          <w:color w:val="000000"/>
          <w:kern w:val="0"/>
          <w:lang w:eastAsia="ru-RU" w:bidi="ru-RU"/>
        </w:rPr>
        <w:t>.).</w:t>
      </w:r>
    </w:p>
    <w:p w:rsidR="00DA7B66" w:rsidRPr="00DA7B66"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Публікації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результатами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дослідження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опубліковано</w:t>
      </w:r>
      <w:r w:rsidRPr="00DA7B66">
        <w:rPr>
          <w:rFonts w:ascii="Times New Roman" w:eastAsia="Times New Roman" w:hAnsi="Times New Roman" w:cs="Times New Roman"/>
          <w:b/>
          <w:bCs/>
          <w:color w:val="000000"/>
          <w:kern w:val="0"/>
          <w:lang w:eastAsia="ru-RU" w:bidi="ru-RU"/>
        </w:rPr>
        <w:t xml:space="preserve"> 49 </w:t>
      </w:r>
      <w:r w:rsidRPr="00DA7B66">
        <w:rPr>
          <w:rFonts w:ascii="Times New Roman" w:eastAsia="Times New Roman" w:hAnsi="Times New Roman" w:cs="Times New Roman" w:hint="eastAsia"/>
          <w:b/>
          <w:bCs/>
          <w:color w:val="000000"/>
          <w:kern w:val="0"/>
          <w:lang w:eastAsia="ru-RU" w:bidi="ru-RU"/>
        </w:rPr>
        <w:t>наукових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праць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загальним</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обсягом</w:t>
      </w:r>
      <w:r w:rsidRPr="00DA7B66">
        <w:rPr>
          <w:rFonts w:ascii="Times New Roman" w:eastAsia="Times New Roman" w:hAnsi="Times New Roman" w:cs="Times New Roman"/>
          <w:b/>
          <w:bCs/>
          <w:color w:val="000000"/>
          <w:kern w:val="0"/>
          <w:lang w:eastAsia="ru-RU" w:bidi="ru-RU"/>
        </w:rPr>
        <w:t xml:space="preserve"> 56,3 </w:t>
      </w:r>
      <w:r w:rsidRPr="00DA7B66">
        <w:rPr>
          <w:rFonts w:ascii="Times New Roman" w:eastAsia="Times New Roman" w:hAnsi="Times New Roman" w:cs="Times New Roman" w:hint="eastAsia"/>
          <w:b/>
          <w:bCs/>
          <w:color w:val="000000"/>
          <w:kern w:val="0"/>
          <w:lang w:eastAsia="ru-RU" w:bidi="ru-RU"/>
        </w:rPr>
        <w:t>д</w:t>
      </w:r>
      <w:r w:rsidRPr="00DA7B66">
        <w:rPr>
          <w:rFonts w:ascii="Times New Roman" w:eastAsia="Times New Roman" w:hAnsi="Times New Roman" w:cs="Times New Roman"/>
          <w:b/>
          <w:bCs/>
          <w:color w:val="000000"/>
          <w:kern w:val="0"/>
          <w:lang w:eastAsia="ru-RU" w:bidi="ru-RU"/>
        </w:rPr>
        <w:t>.</w:t>
      </w:r>
      <w:r w:rsidRPr="00DA7B66">
        <w:rPr>
          <w:rFonts w:ascii="Times New Roman" w:eastAsia="Times New Roman" w:hAnsi="Times New Roman" w:cs="Times New Roman" w:hint="eastAsia"/>
          <w:b/>
          <w:bCs/>
          <w:color w:val="000000"/>
          <w:kern w:val="0"/>
          <w:lang w:eastAsia="ru-RU" w:bidi="ru-RU"/>
        </w:rPr>
        <w:t>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із</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них</w:t>
      </w:r>
      <w:r w:rsidRPr="00DA7B66">
        <w:rPr>
          <w:rFonts w:ascii="Times New Roman" w:eastAsia="Times New Roman" w:hAnsi="Times New Roman" w:cs="Times New Roman"/>
          <w:b/>
          <w:bCs/>
          <w:color w:val="000000"/>
          <w:kern w:val="0"/>
          <w:lang w:eastAsia="ru-RU" w:bidi="ru-RU"/>
        </w:rPr>
        <w:t xml:space="preserve">: 1 </w:t>
      </w:r>
      <w:r w:rsidRPr="00DA7B66">
        <w:rPr>
          <w:rFonts w:ascii="Times New Roman" w:eastAsia="Times New Roman" w:hAnsi="Times New Roman" w:cs="Times New Roman" w:hint="eastAsia"/>
          <w:b/>
          <w:bCs/>
          <w:color w:val="000000"/>
          <w:kern w:val="0"/>
          <w:lang w:eastAsia="ru-RU" w:bidi="ru-RU"/>
        </w:rPr>
        <w:t>одноосібна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монографія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та</w:t>
      </w:r>
      <w:r w:rsidRPr="00DA7B66">
        <w:rPr>
          <w:rFonts w:ascii="Times New Roman" w:eastAsia="Times New Roman" w:hAnsi="Times New Roman" w:cs="Times New Roman"/>
          <w:b/>
          <w:bCs/>
          <w:color w:val="000000"/>
          <w:kern w:val="0"/>
          <w:lang w:eastAsia="ru-RU" w:bidi="ru-RU"/>
        </w:rPr>
        <w:t xml:space="preserve">3 </w:t>
      </w:r>
      <w:r w:rsidRPr="00DA7B66">
        <w:rPr>
          <w:rFonts w:ascii="Times New Roman" w:eastAsia="Times New Roman" w:hAnsi="Times New Roman" w:cs="Times New Roman" w:hint="eastAsia"/>
          <w:b/>
          <w:bCs/>
          <w:color w:val="000000"/>
          <w:kern w:val="0"/>
          <w:lang w:eastAsia="ru-RU" w:bidi="ru-RU"/>
        </w:rPr>
        <w:t>монографії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співавторстві</w:t>
      </w:r>
      <w:r w:rsidRPr="00DA7B66">
        <w:rPr>
          <w:rFonts w:ascii="Times New Roman" w:eastAsia="Times New Roman" w:hAnsi="Times New Roman" w:cs="Times New Roman"/>
          <w:b/>
          <w:bCs/>
          <w:color w:val="000000"/>
          <w:kern w:val="0"/>
          <w:lang w:eastAsia="ru-RU" w:bidi="ru-RU"/>
        </w:rPr>
        <w:t xml:space="preserve">; 1 </w:t>
      </w:r>
      <w:r w:rsidRPr="00DA7B66">
        <w:rPr>
          <w:rFonts w:ascii="Times New Roman" w:eastAsia="Times New Roman" w:hAnsi="Times New Roman" w:cs="Times New Roman" w:hint="eastAsia"/>
          <w:b/>
          <w:bCs/>
          <w:color w:val="000000"/>
          <w:kern w:val="0"/>
          <w:lang w:eastAsia="ru-RU" w:bidi="ru-RU"/>
        </w:rPr>
        <w:t>навчальний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посібник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співавторстві</w:t>
      </w:r>
      <w:r w:rsidRPr="00DA7B66">
        <w:rPr>
          <w:rFonts w:ascii="Times New Roman" w:eastAsia="Times New Roman" w:hAnsi="Times New Roman" w:cs="Times New Roman"/>
          <w:b/>
          <w:bCs/>
          <w:color w:val="000000"/>
          <w:kern w:val="0"/>
          <w:lang w:eastAsia="ru-RU" w:bidi="ru-RU"/>
        </w:rPr>
        <w:t xml:space="preserve">; 10 </w:t>
      </w:r>
      <w:r w:rsidRPr="00DA7B66">
        <w:rPr>
          <w:rFonts w:ascii="Times New Roman" w:eastAsia="Times New Roman" w:hAnsi="Times New Roman" w:cs="Times New Roman" w:hint="eastAsia"/>
          <w:b/>
          <w:bCs/>
          <w:color w:val="000000"/>
          <w:kern w:val="0"/>
          <w:lang w:eastAsia="ru-RU" w:bidi="ru-RU"/>
        </w:rPr>
        <w:t>статей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фахових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виданнях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r w:rsidRPr="00DA7B66">
        <w:rPr>
          <w:rFonts w:ascii="Times New Roman" w:eastAsia="Times New Roman" w:hAnsi="Times New Roman" w:cs="Times New Roman"/>
          <w:b/>
          <w:bCs/>
          <w:color w:val="000000"/>
          <w:kern w:val="0"/>
          <w:lang w:eastAsia="ru-RU" w:bidi="ru-RU"/>
        </w:rPr>
        <w:t xml:space="preserve">; 16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фахових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виданнях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України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зареєстрованих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міжнародних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наукометричних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базах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даних</w:t>
      </w:r>
      <w:r w:rsidRPr="00DA7B66">
        <w:rPr>
          <w:rFonts w:ascii="Times New Roman" w:eastAsia="Times New Roman" w:hAnsi="Times New Roman" w:cs="Times New Roman"/>
          <w:b/>
          <w:bCs/>
          <w:color w:val="000000"/>
          <w:kern w:val="0"/>
          <w:lang w:eastAsia="ru-RU" w:bidi="ru-RU"/>
        </w:rPr>
        <w:t xml:space="preserve">;3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наукових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періодичних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виданнях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інших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держав</w:t>
      </w:r>
      <w:r w:rsidRPr="00DA7B66">
        <w:rPr>
          <w:rFonts w:ascii="Times New Roman" w:eastAsia="Times New Roman" w:hAnsi="Times New Roman" w:cs="Times New Roman"/>
          <w:b/>
          <w:bCs/>
          <w:color w:val="000000"/>
          <w:kern w:val="0"/>
          <w:lang w:eastAsia="ru-RU" w:bidi="ru-RU"/>
        </w:rPr>
        <w:t xml:space="preserve">; 15 </w:t>
      </w:r>
      <w:r w:rsidRPr="00DA7B66">
        <w:rPr>
          <w:rFonts w:ascii="Times New Roman" w:eastAsia="Times New Roman" w:hAnsi="Times New Roman" w:cs="Times New Roman" w:hint="eastAsia"/>
          <w:b/>
          <w:bCs/>
          <w:color w:val="000000"/>
          <w:kern w:val="0"/>
          <w:lang w:eastAsia="ru-RU" w:bidi="ru-RU"/>
        </w:rPr>
        <w:t>–</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інших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виданнях</w:t>
      </w:r>
      <w:r w:rsidRPr="00DA7B66">
        <w:rPr>
          <w:rFonts w:ascii="Times New Roman" w:eastAsia="Times New Roman" w:hAnsi="Times New Roman" w:cs="Times New Roman"/>
          <w:b/>
          <w:bCs/>
          <w:color w:val="000000"/>
          <w:kern w:val="0"/>
          <w:lang w:eastAsia="ru-RU" w:bidi="ru-RU"/>
        </w:rPr>
        <w:t>.</w:t>
      </w:r>
    </w:p>
    <w:p w:rsidR="00997517" w:rsidRDefault="00DA7B66" w:rsidP="00DA7B66">
      <w:pPr>
        <w:rPr>
          <w:rFonts w:ascii="Times New Roman" w:eastAsia="Times New Roman" w:hAnsi="Times New Roman" w:cs="Times New Roman"/>
          <w:b/>
          <w:bCs/>
          <w:color w:val="000000"/>
          <w:kern w:val="0"/>
          <w:lang w:eastAsia="ru-RU" w:bidi="ru-RU"/>
        </w:rPr>
      </w:pPr>
      <w:r w:rsidRPr="00DA7B66">
        <w:rPr>
          <w:rFonts w:ascii="Times New Roman" w:eastAsia="Times New Roman" w:hAnsi="Times New Roman" w:cs="Times New Roman" w:hint="eastAsia"/>
          <w:b/>
          <w:bCs/>
          <w:color w:val="000000"/>
          <w:kern w:val="0"/>
          <w:lang w:eastAsia="ru-RU" w:bidi="ru-RU"/>
        </w:rPr>
        <w:t>Структура</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обсяг</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дисертації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Дисертація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складається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вступу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п’яти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розділів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і</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висновків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Загальний</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обсяг</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дисертації</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становить</w:t>
      </w:r>
      <w:r w:rsidRPr="00DA7B66">
        <w:rPr>
          <w:rFonts w:ascii="Times New Roman" w:eastAsia="Times New Roman" w:hAnsi="Times New Roman" w:cs="Times New Roman"/>
          <w:b/>
          <w:bCs/>
          <w:color w:val="000000"/>
          <w:kern w:val="0"/>
          <w:lang w:eastAsia="ru-RU" w:bidi="ru-RU"/>
        </w:rPr>
        <w:t xml:space="preserve"> 410 </w:t>
      </w:r>
      <w:r w:rsidRPr="00DA7B66">
        <w:rPr>
          <w:rFonts w:ascii="Times New Roman" w:eastAsia="Times New Roman" w:hAnsi="Times New Roman" w:cs="Times New Roman" w:hint="eastAsia"/>
          <w:b/>
          <w:bCs/>
          <w:color w:val="000000"/>
          <w:kern w:val="0"/>
          <w:lang w:eastAsia="ru-RU" w:bidi="ru-RU"/>
        </w:rPr>
        <w:t>сторінок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друкованого</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тексту</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Дисертація</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містить</w:t>
      </w:r>
      <w:r w:rsidRPr="00DA7B66">
        <w:rPr>
          <w:rFonts w:ascii="Times New Roman" w:eastAsia="Times New Roman" w:hAnsi="Times New Roman" w:cs="Times New Roman"/>
          <w:b/>
          <w:bCs/>
          <w:color w:val="000000"/>
          <w:kern w:val="0"/>
          <w:lang w:eastAsia="ru-RU" w:bidi="ru-RU"/>
        </w:rPr>
        <w:t xml:space="preserve"> 25 </w:t>
      </w:r>
      <w:r w:rsidRPr="00DA7B66">
        <w:rPr>
          <w:rFonts w:ascii="Times New Roman" w:eastAsia="Times New Roman" w:hAnsi="Times New Roman" w:cs="Times New Roman" w:hint="eastAsia"/>
          <w:b/>
          <w:bCs/>
          <w:color w:val="000000"/>
          <w:kern w:val="0"/>
          <w:lang w:eastAsia="ru-RU" w:bidi="ru-RU"/>
        </w:rPr>
        <w:t>таблиць</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14,5 </w:t>
      </w:r>
      <w:r w:rsidRPr="00DA7B66">
        <w:rPr>
          <w:rFonts w:ascii="Times New Roman" w:eastAsia="Times New Roman" w:hAnsi="Times New Roman" w:cs="Times New Roman" w:hint="eastAsia"/>
          <w:b/>
          <w:bCs/>
          <w:color w:val="000000"/>
          <w:kern w:val="0"/>
          <w:lang w:eastAsia="ru-RU" w:bidi="ru-RU"/>
        </w:rPr>
        <w:t>сторінках</w:t>
      </w:r>
      <w:r w:rsidRPr="00DA7B66">
        <w:rPr>
          <w:rFonts w:ascii="Times New Roman" w:eastAsia="Times New Roman" w:hAnsi="Times New Roman" w:cs="Times New Roman"/>
          <w:b/>
          <w:bCs/>
          <w:color w:val="000000"/>
          <w:kern w:val="0"/>
          <w:lang w:eastAsia="ru-RU" w:bidi="ru-RU"/>
        </w:rPr>
        <w:t xml:space="preserve">, 27 </w:t>
      </w:r>
      <w:r w:rsidRPr="00DA7B66">
        <w:rPr>
          <w:rFonts w:ascii="Times New Roman" w:eastAsia="Times New Roman" w:hAnsi="Times New Roman" w:cs="Times New Roman" w:hint="eastAsia"/>
          <w:b/>
          <w:bCs/>
          <w:color w:val="000000"/>
          <w:kern w:val="0"/>
          <w:lang w:eastAsia="ru-RU" w:bidi="ru-RU"/>
        </w:rPr>
        <w:t>рисунків</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15 </w:t>
      </w:r>
      <w:r w:rsidRPr="00DA7B66">
        <w:rPr>
          <w:rFonts w:ascii="Times New Roman" w:eastAsia="Times New Roman" w:hAnsi="Times New Roman" w:cs="Times New Roman" w:hint="eastAsia"/>
          <w:b/>
          <w:bCs/>
          <w:color w:val="000000"/>
          <w:kern w:val="0"/>
          <w:lang w:eastAsia="ru-RU" w:bidi="ru-RU"/>
        </w:rPr>
        <w:t>сторінках</w:t>
      </w:r>
      <w:r w:rsidRPr="00DA7B66">
        <w:rPr>
          <w:rFonts w:ascii="Times New Roman" w:eastAsia="Times New Roman" w:hAnsi="Times New Roman" w:cs="Times New Roman"/>
          <w:b/>
          <w:bCs/>
          <w:color w:val="000000"/>
          <w:kern w:val="0"/>
          <w:lang w:eastAsia="ru-RU" w:bidi="ru-RU"/>
        </w:rPr>
        <w:t xml:space="preserve">, 23 </w:t>
      </w:r>
      <w:r w:rsidRPr="00DA7B66">
        <w:rPr>
          <w:rFonts w:ascii="Times New Roman" w:eastAsia="Times New Roman" w:hAnsi="Times New Roman" w:cs="Times New Roman" w:hint="eastAsia"/>
          <w:b/>
          <w:bCs/>
          <w:color w:val="000000"/>
          <w:kern w:val="0"/>
          <w:lang w:eastAsia="ru-RU" w:bidi="ru-RU"/>
        </w:rPr>
        <w:t>додатки</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w:t>
      </w:r>
      <w:r w:rsidRPr="00DA7B66">
        <w:rPr>
          <w:rFonts w:ascii="Times New Roman" w:eastAsia="Times New Roman" w:hAnsi="Times New Roman" w:cs="Times New Roman"/>
          <w:b/>
          <w:bCs/>
          <w:color w:val="000000"/>
          <w:kern w:val="0"/>
          <w:lang w:eastAsia="ru-RU" w:bidi="ru-RU"/>
        </w:rPr>
        <w:t xml:space="preserve"> 45 </w:t>
      </w:r>
      <w:r w:rsidRPr="00DA7B66">
        <w:rPr>
          <w:rFonts w:ascii="Times New Roman" w:eastAsia="Times New Roman" w:hAnsi="Times New Roman" w:cs="Times New Roman" w:hint="eastAsia"/>
          <w:b/>
          <w:bCs/>
          <w:color w:val="000000"/>
          <w:kern w:val="0"/>
          <w:lang w:eastAsia="ru-RU" w:bidi="ru-RU"/>
        </w:rPr>
        <w:t>сторінках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Список</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використаних</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джерел</w:t>
      </w:r>
      <w:r w:rsidRPr="00DA7B66">
        <w:rPr>
          <w:rFonts w:ascii="Times New Roman" w:eastAsia="Times New Roman" w:hAnsi="Times New Roman" w:cs="Times New Roman"/>
          <w:b/>
          <w:bCs/>
          <w:color w:val="000000"/>
          <w:kern w:val="0"/>
          <w:lang w:eastAsia="ru-RU" w:bidi="ru-RU"/>
        </w:rPr>
        <w:t xml:space="preserve"> </w:t>
      </w:r>
      <w:r w:rsidRPr="00DA7B66">
        <w:rPr>
          <w:rFonts w:ascii="Times New Roman" w:eastAsia="Times New Roman" w:hAnsi="Times New Roman" w:cs="Times New Roman" w:hint="eastAsia"/>
          <w:b/>
          <w:bCs/>
          <w:color w:val="000000"/>
          <w:kern w:val="0"/>
          <w:lang w:eastAsia="ru-RU" w:bidi="ru-RU"/>
        </w:rPr>
        <w:t>налічує</w:t>
      </w:r>
      <w:r w:rsidRPr="00DA7B66">
        <w:rPr>
          <w:rFonts w:ascii="Times New Roman" w:eastAsia="Times New Roman" w:hAnsi="Times New Roman" w:cs="Times New Roman"/>
          <w:b/>
          <w:bCs/>
          <w:color w:val="000000"/>
          <w:kern w:val="0"/>
          <w:lang w:eastAsia="ru-RU" w:bidi="ru-RU"/>
        </w:rPr>
        <w:t xml:space="preserve"> 484 </w:t>
      </w:r>
      <w:r w:rsidRPr="00DA7B66">
        <w:rPr>
          <w:rFonts w:ascii="Times New Roman" w:eastAsia="Times New Roman" w:hAnsi="Times New Roman" w:cs="Times New Roman" w:hint="eastAsia"/>
          <w:b/>
          <w:bCs/>
          <w:color w:val="000000"/>
          <w:kern w:val="0"/>
          <w:lang w:eastAsia="ru-RU" w:bidi="ru-RU"/>
        </w:rPr>
        <w:t>найменування</w:t>
      </w:r>
      <w:r w:rsidRPr="00DA7B66">
        <w:rPr>
          <w:rFonts w:ascii="Times New Roman" w:eastAsia="Times New Roman" w:hAnsi="Times New Roman" w:cs="Times New Roman"/>
          <w:b/>
          <w:bCs/>
          <w:color w:val="000000"/>
          <w:kern w:val="0"/>
          <w:lang w:eastAsia="ru-RU" w:bidi="ru-RU"/>
        </w:rPr>
        <w:t>.</w:t>
      </w:r>
    </w:p>
    <w:p w:rsidR="00DA7B66" w:rsidRDefault="00DA7B66" w:rsidP="00DA7B66">
      <w:pPr>
        <w:rPr>
          <w:rFonts w:ascii="Times New Roman" w:eastAsia="Times New Roman" w:hAnsi="Times New Roman" w:cs="Times New Roman"/>
          <w:b/>
          <w:bCs/>
          <w:color w:val="000000"/>
          <w:kern w:val="0"/>
          <w:lang w:eastAsia="ru-RU" w:bidi="ru-RU"/>
        </w:rPr>
      </w:pPr>
    </w:p>
    <w:p w:rsidR="00DA7B66" w:rsidRDefault="00DA7B66" w:rsidP="00DA7B66">
      <w:pPr>
        <w:rPr>
          <w:rFonts w:ascii="Times New Roman" w:eastAsia="Times New Roman" w:hAnsi="Times New Roman" w:cs="Times New Roman"/>
          <w:b/>
          <w:bCs/>
          <w:color w:val="000000"/>
          <w:kern w:val="0"/>
          <w:lang w:eastAsia="ru-RU" w:bidi="ru-RU"/>
        </w:rPr>
      </w:pPr>
    </w:p>
    <w:p w:rsidR="00DA7B66" w:rsidRDefault="00DA7B66" w:rsidP="00DA7B66">
      <w:pPr>
        <w:rPr>
          <w:rFonts w:ascii="Times New Roman" w:eastAsia="Times New Roman" w:hAnsi="Times New Roman" w:cs="Times New Roman"/>
          <w:b/>
          <w:bCs/>
          <w:color w:val="000000"/>
          <w:kern w:val="0"/>
          <w:lang w:eastAsia="ru-RU" w:bidi="ru-RU"/>
        </w:rPr>
      </w:pPr>
    </w:p>
    <w:p w:rsidR="00DA7B66" w:rsidRPr="00DA7B66" w:rsidRDefault="00DA7B66" w:rsidP="00DA7B66">
      <w:pPr>
        <w:tabs>
          <w:tab w:val="clear" w:pos="709"/>
        </w:tabs>
        <w:suppressAutoHyphens w:val="0"/>
        <w:autoSpaceDE w:val="0"/>
        <w:autoSpaceDN w:val="0"/>
        <w:spacing w:before="75" w:after="0" w:line="240" w:lineRule="auto"/>
        <w:ind w:left="201" w:right="212" w:firstLine="0"/>
        <w:jc w:val="center"/>
        <w:outlineLvl w:val="1"/>
        <w:rPr>
          <w:rFonts w:ascii="Times New Roman" w:eastAsia="Times New Roman" w:hAnsi="Times New Roman" w:cs="Times New Roman"/>
          <w:b/>
          <w:bCs/>
          <w:kern w:val="0"/>
          <w:sz w:val="28"/>
          <w:szCs w:val="28"/>
          <w:lang w:val="uk-UA" w:eastAsia="en-US"/>
        </w:rPr>
      </w:pPr>
      <w:r w:rsidRPr="00DA7B66">
        <w:rPr>
          <w:rFonts w:ascii="Times New Roman" w:eastAsia="Times New Roman" w:hAnsi="Times New Roman" w:cs="Times New Roman"/>
          <w:b/>
          <w:bCs/>
          <w:kern w:val="0"/>
          <w:sz w:val="28"/>
          <w:szCs w:val="28"/>
          <w:lang w:val="uk-UA" w:eastAsia="en-US"/>
        </w:rPr>
        <w:t>ВИСНОВКИ</w:t>
      </w:r>
    </w:p>
    <w:p w:rsidR="00DA7B66" w:rsidRPr="00DA7B66" w:rsidRDefault="00DA7B66" w:rsidP="00DA7B66">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DA7B66" w:rsidRPr="00DA7B66" w:rsidRDefault="00DA7B66" w:rsidP="00DA7B66">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33"/>
          <w:szCs w:val="28"/>
          <w:lang w:val="uk-UA" w:eastAsia="en-US"/>
        </w:rPr>
      </w:pPr>
    </w:p>
    <w:p w:rsidR="00DA7B66" w:rsidRPr="00DA7B66" w:rsidRDefault="00DA7B66" w:rsidP="00DA7B66">
      <w:pPr>
        <w:tabs>
          <w:tab w:val="clear" w:pos="709"/>
        </w:tabs>
        <w:suppressAutoHyphens w:val="0"/>
        <w:autoSpaceDE w:val="0"/>
        <w:autoSpaceDN w:val="0"/>
        <w:spacing w:after="0" w:line="357" w:lineRule="auto"/>
        <w:ind w:left="214" w:right="272" w:firstLine="709"/>
        <w:jc w:val="left"/>
        <w:rPr>
          <w:rFonts w:ascii="Times New Roman" w:eastAsia="Times New Roman" w:hAnsi="Times New Roman" w:cs="Times New Roman"/>
          <w:kern w:val="0"/>
          <w:sz w:val="28"/>
          <w:szCs w:val="28"/>
          <w:lang w:val="uk-UA" w:eastAsia="en-US"/>
        </w:rPr>
      </w:pPr>
      <w:r w:rsidRPr="00DA7B66">
        <w:rPr>
          <w:rFonts w:ascii="Times New Roman" w:eastAsia="Times New Roman" w:hAnsi="Times New Roman" w:cs="Times New Roman"/>
          <w:kern w:val="0"/>
          <w:sz w:val="28"/>
          <w:szCs w:val="28"/>
          <w:lang w:val="uk-UA" w:eastAsia="en-US"/>
        </w:rPr>
        <w:t>У</w:t>
      </w:r>
      <w:r w:rsidRPr="00DA7B66">
        <w:rPr>
          <w:rFonts w:ascii="Times New Roman" w:eastAsia="Times New Roman" w:hAnsi="Times New Roman" w:cs="Times New Roman"/>
          <w:spacing w:val="-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дисертації</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на</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основі</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політико-економічного</w:t>
      </w:r>
      <w:r w:rsidRPr="00DA7B66">
        <w:rPr>
          <w:rFonts w:ascii="Times New Roman" w:eastAsia="Times New Roman" w:hAnsi="Times New Roman" w:cs="Times New Roman"/>
          <w:spacing w:val="-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аналізу</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здійснено</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теоретичне</w:t>
      </w:r>
      <w:r w:rsidRPr="00DA7B66">
        <w:rPr>
          <w:rFonts w:ascii="Times New Roman" w:eastAsia="Times New Roman" w:hAnsi="Times New Roman" w:cs="Times New Roman"/>
          <w:spacing w:val="-6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узагальнення і запропоноване нове рішення наукової проблеми виникнення</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загострення та розв’язання викликів і суперечностей глобальної економіки, що</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забезпечує визначення їх природи, специфіки, особливостей відтворювального</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циклу, негативних і позитивних наслідків для суспільства. За результатами</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дослідження</w:t>
      </w:r>
      <w:r w:rsidRPr="00DA7B66">
        <w:rPr>
          <w:rFonts w:ascii="Times New Roman" w:eastAsia="Times New Roman" w:hAnsi="Times New Roman" w:cs="Times New Roman"/>
          <w:spacing w:val="-2"/>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отримано</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такі</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висновки:</w:t>
      </w:r>
    </w:p>
    <w:p w:rsidR="00DA7B66" w:rsidRPr="00DA7B66" w:rsidRDefault="00DA7B66" w:rsidP="00DA7B66">
      <w:pPr>
        <w:numPr>
          <w:ilvl w:val="0"/>
          <w:numId w:val="12"/>
        </w:numPr>
        <w:tabs>
          <w:tab w:val="clear" w:pos="709"/>
          <w:tab w:val="left" w:pos="1203"/>
        </w:tabs>
        <w:suppressAutoHyphens w:val="0"/>
        <w:autoSpaceDE w:val="0"/>
        <w:autoSpaceDN w:val="0"/>
        <w:spacing w:before="1" w:after="0" w:line="357" w:lineRule="auto"/>
        <w:ind w:right="544" w:firstLine="709"/>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Розширення</w:t>
      </w:r>
      <w:r w:rsidRPr="00DA7B66">
        <w:rPr>
          <w:rFonts w:ascii="Times New Roman" w:eastAsia="Times New Roman" w:hAnsi="Times New Roman" w:cs="Times New Roman"/>
          <w:spacing w:val="-7"/>
          <w:kern w:val="0"/>
          <w:sz w:val="28"/>
          <w:lang w:val="uk-UA" w:eastAsia="en-US"/>
        </w:rPr>
        <w:t xml:space="preserve"> </w:t>
      </w:r>
      <w:r w:rsidRPr="00DA7B66">
        <w:rPr>
          <w:rFonts w:ascii="Times New Roman" w:eastAsia="Times New Roman" w:hAnsi="Times New Roman" w:cs="Times New Roman"/>
          <w:kern w:val="0"/>
          <w:sz w:val="28"/>
          <w:lang w:val="uk-UA" w:eastAsia="en-US"/>
        </w:rPr>
        <w:t>меж</w:t>
      </w:r>
      <w:r w:rsidRPr="00DA7B66">
        <w:rPr>
          <w:rFonts w:ascii="Times New Roman" w:eastAsia="Times New Roman" w:hAnsi="Times New Roman" w:cs="Times New Roman"/>
          <w:spacing w:val="-7"/>
          <w:kern w:val="0"/>
          <w:sz w:val="28"/>
          <w:lang w:val="uk-UA" w:eastAsia="en-US"/>
        </w:rPr>
        <w:t xml:space="preserve"> </w:t>
      </w:r>
      <w:r w:rsidRPr="00DA7B66">
        <w:rPr>
          <w:rFonts w:ascii="Times New Roman" w:eastAsia="Times New Roman" w:hAnsi="Times New Roman" w:cs="Times New Roman"/>
          <w:kern w:val="0"/>
          <w:sz w:val="28"/>
          <w:lang w:val="uk-UA" w:eastAsia="en-US"/>
        </w:rPr>
        <w:t>політико-економічного</w:t>
      </w:r>
      <w:r w:rsidRPr="00DA7B66">
        <w:rPr>
          <w:rFonts w:ascii="Times New Roman" w:eastAsia="Times New Roman" w:hAnsi="Times New Roman" w:cs="Times New Roman"/>
          <w:spacing w:val="-7"/>
          <w:kern w:val="0"/>
          <w:sz w:val="28"/>
          <w:lang w:val="uk-UA" w:eastAsia="en-US"/>
        </w:rPr>
        <w:t xml:space="preserve"> </w:t>
      </w:r>
      <w:r w:rsidRPr="00DA7B66">
        <w:rPr>
          <w:rFonts w:ascii="Times New Roman" w:eastAsia="Times New Roman" w:hAnsi="Times New Roman" w:cs="Times New Roman"/>
          <w:kern w:val="0"/>
          <w:sz w:val="28"/>
          <w:lang w:val="uk-UA" w:eastAsia="en-US"/>
        </w:rPr>
        <w:t>аналізу</w:t>
      </w:r>
      <w:r w:rsidRPr="00DA7B66">
        <w:rPr>
          <w:rFonts w:ascii="Times New Roman" w:eastAsia="Times New Roman" w:hAnsi="Times New Roman" w:cs="Times New Roman"/>
          <w:spacing w:val="-7"/>
          <w:kern w:val="0"/>
          <w:sz w:val="28"/>
          <w:lang w:val="uk-UA" w:eastAsia="en-US"/>
        </w:rPr>
        <w:t xml:space="preserve"> </w:t>
      </w:r>
      <w:r w:rsidRPr="00DA7B66">
        <w:rPr>
          <w:rFonts w:ascii="Times New Roman" w:eastAsia="Times New Roman" w:hAnsi="Times New Roman" w:cs="Times New Roman"/>
          <w:kern w:val="0"/>
          <w:sz w:val="28"/>
          <w:lang w:val="uk-UA" w:eastAsia="en-US"/>
        </w:rPr>
        <w:t>викликів</w:t>
      </w:r>
      <w:r w:rsidRPr="00DA7B66">
        <w:rPr>
          <w:rFonts w:ascii="Times New Roman" w:eastAsia="Times New Roman" w:hAnsi="Times New Roman" w:cs="Times New Roman"/>
          <w:spacing w:val="-7"/>
          <w:kern w:val="0"/>
          <w:sz w:val="28"/>
          <w:lang w:val="uk-UA" w:eastAsia="en-US"/>
        </w:rPr>
        <w:t xml:space="preserve"> </w:t>
      </w:r>
      <w:r w:rsidRPr="00DA7B66">
        <w:rPr>
          <w:rFonts w:ascii="Times New Roman" w:eastAsia="Times New Roman" w:hAnsi="Times New Roman" w:cs="Times New Roman"/>
          <w:kern w:val="0"/>
          <w:sz w:val="28"/>
          <w:lang w:val="uk-UA" w:eastAsia="en-US"/>
        </w:rPr>
        <w:t>і</w:t>
      </w:r>
      <w:r w:rsidRPr="00DA7B66">
        <w:rPr>
          <w:rFonts w:ascii="Times New Roman" w:eastAsia="Times New Roman" w:hAnsi="Times New Roman" w:cs="Times New Roman"/>
          <w:spacing w:val="-7"/>
          <w:kern w:val="0"/>
          <w:sz w:val="28"/>
          <w:lang w:val="uk-UA" w:eastAsia="en-US"/>
        </w:rPr>
        <w:t xml:space="preserve"> </w:t>
      </w:r>
      <w:r w:rsidRPr="00DA7B66">
        <w:rPr>
          <w:rFonts w:ascii="Times New Roman" w:eastAsia="Times New Roman" w:hAnsi="Times New Roman" w:cs="Times New Roman"/>
          <w:kern w:val="0"/>
          <w:sz w:val="28"/>
          <w:lang w:val="uk-UA" w:eastAsia="en-US"/>
        </w:rPr>
        <w:t>суперечностей</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глобалізованого суспільства та їх системне сприйняття забезпечує</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міждисциплінарність, основу якої утворює філософія, політична економія,</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глобальна економіка, геополітика. Такі наукові засади дозволяють з’ясувати</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природу викликів і суперечностей глобалізованого суспільства, застосувавши до</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ідентифікації критерії (властивості носія соціальної активності, його діяльність і</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організація такої діяльності) і субкритерії, якими є відносини (суб’єкт-об’єктні,</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суб’єкт-суб’єктні), детермінанти (потреби та інтереси) та сфери (економічна,</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політична,</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соціальна,</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духовна).</w:t>
      </w:r>
    </w:p>
    <w:p w:rsidR="00DA7B66" w:rsidRPr="00DA7B66" w:rsidRDefault="00DA7B66" w:rsidP="00DA7B66">
      <w:pPr>
        <w:numPr>
          <w:ilvl w:val="0"/>
          <w:numId w:val="12"/>
        </w:numPr>
        <w:tabs>
          <w:tab w:val="clear" w:pos="709"/>
          <w:tab w:val="left" w:pos="1203"/>
        </w:tabs>
        <w:suppressAutoHyphens w:val="0"/>
        <w:autoSpaceDE w:val="0"/>
        <w:autoSpaceDN w:val="0"/>
        <w:spacing w:before="3" w:after="0" w:line="357" w:lineRule="auto"/>
        <w:ind w:right="426" w:firstLine="709"/>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Рух суперечностей глобальної економіки проявляється у зміні їх форм (</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тотожність</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суттєві</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розбіжності</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протилежності</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суперечність).</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Аналітичний</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апарат, який ураховує цей принцип, дозволив побудувати логіку наукового</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дослідження процесів, що відбуваються в економіці та соціумі від ретроспективи (</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капіталізму монополістичної стадії та індустріалізму) до перспективи (</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посткапіталізму та постіндустріалізму), а також визначити та описати повний цикл</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перетворень суперечності привласнення / відчуження, що об’єктивується у сфері</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відносин</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праця</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власність.</w:t>
      </w:r>
    </w:p>
    <w:p w:rsidR="00DA7B66" w:rsidRPr="00DA7B66" w:rsidRDefault="00DA7B66" w:rsidP="00DA7B66">
      <w:pPr>
        <w:numPr>
          <w:ilvl w:val="0"/>
          <w:numId w:val="12"/>
        </w:numPr>
        <w:tabs>
          <w:tab w:val="clear" w:pos="709"/>
          <w:tab w:val="left" w:pos="1203"/>
        </w:tabs>
        <w:suppressAutoHyphens w:val="0"/>
        <w:autoSpaceDE w:val="0"/>
        <w:autoSpaceDN w:val="0"/>
        <w:spacing w:before="2" w:after="0" w:line="357" w:lineRule="auto"/>
        <w:ind w:right="340" w:firstLine="709"/>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Вихідні передумови теоретичного аналізу суперечностей глобалізованого</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суспільства забезпечує концепція сучасної політичної економії та її складова –</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глобальна (міжнародна) політична економія, а методології – концепція тематичного</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аналізу</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науки.</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Згідно</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з</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цим</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тематичним</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поняттям</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досліджуваної</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наукової</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проблеми</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є</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суперечність,</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методологічною</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темою</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дія</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законів</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розвитку</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на</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основі</w:t>
      </w:r>
    </w:p>
    <w:p w:rsidR="00DA7B66" w:rsidRPr="00DA7B66" w:rsidRDefault="00DA7B66" w:rsidP="00DA7B66">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sz w:val="28"/>
          <w:lang w:val="uk-UA" w:eastAsia="en-US"/>
        </w:rPr>
        <w:sectPr w:rsidR="00DA7B66" w:rsidRPr="00DA7B66" w:rsidSect="00DA7B66">
          <w:headerReference w:type="default" r:id="rId8"/>
          <w:type w:val="continuous"/>
          <w:pgSz w:w="11910" w:h="16840"/>
          <w:pgMar w:top="1040" w:right="340" w:bottom="280" w:left="920" w:header="716" w:footer="0" w:gutter="0"/>
          <w:pgNumType w:start="428"/>
          <w:cols w:space="720"/>
        </w:sectPr>
      </w:pPr>
    </w:p>
    <w:p w:rsidR="00DA7B66" w:rsidRPr="00DA7B66" w:rsidRDefault="00DA7B66" w:rsidP="00DA7B66">
      <w:pPr>
        <w:tabs>
          <w:tab w:val="clear" w:pos="709"/>
        </w:tabs>
        <w:suppressAutoHyphens w:val="0"/>
        <w:autoSpaceDE w:val="0"/>
        <w:autoSpaceDN w:val="0"/>
        <w:spacing w:before="75" w:after="0" w:line="357" w:lineRule="auto"/>
        <w:ind w:left="214" w:right="272" w:firstLine="0"/>
        <w:jc w:val="left"/>
        <w:rPr>
          <w:rFonts w:ascii="Times New Roman" w:eastAsia="Times New Roman" w:hAnsi="Times New Roman" w:cs="Times New Roman"/>
          <w:kern w:val="0"/>
          <w:sz w:val="28"/>
          <w:szCs w:val="28"/>
          <w:lang w:val="uk-UA" w:eastAsia="en-US"/>
        </w:rPr>
      </w:pPr>
      <w:r w:rsidRPr="00DA7B66">
        <w:rPr>
          <w:rFonts w:ascii="Times New Roman" w:eastAsia="Times New Roman" w:hAnsi="Times New Roman" w:cs="Times New Roman"/>
          <w:kern w:val="0"/>
          <w:sz w:val="28"/>
          <w:szCs w:val="28"/>
          <w:lang w:val="uk-UA" w:eastAsia="en-US"/>
        </w:rPr>
        <w:t>відтворювального циклу суперечностей, тематичною гіпотезою – можливість</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забезпечення</w:t>
      </w:r>
      <w:r w:rsidRPr="00DA7B66">
        <w:rPr>
          <w:rFonts w:ascii="Times New Roman" w:eastAsia="Times New Roman" w:hAnsi="Times New Roman" w:cs="Times New Roman"/>
          <w:spacing w:val="-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вищого</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рівня</w:t>
      </w:r>
      <w:r w:rsidRPr="00DA7B66">
        <w:rPr>
          <w:rFonts w:ascii="Times New Roman" w:eastAsia="Times New Roman" w:hAnsi="Times New Roman" w:cs="Times New Roman"/>
          <w:spacing w:val="-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економічного</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та</w:t>
      </w:r>
      <w:r w:rsidRPr="00DA7B66">
        <w:rPr>
          <w:rFonts w:ascii="Times New Roman" w:eastAsia="Times New Roman" w:hAnsi="Times New Roman" w:cs="Times New Roman"/>
          <w:spacing w:val="-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соціального</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розвитку</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глобального</w:t>
      </w:r>
      <w:r w:rsidRPr="00DA7B66">
        <w:rPr>
          <w:rFonts w:ascii="Times New Roman" w:eastAsia="Times New Roman" w:hAnsi="Times New Roman" w:cs="Times New Roman"/>
          <w:spacing w:val="-6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суспільства</w:t>
      </w:r>
      <w:r w:rsidRPr="00DA7B66">
        <w:rPr>
          <w:rFonts w:ascii="Times New Roman" w:eastAsia="Times New Roman" w:hAnsi="Times New Roman" w:cs="Times New Roman"/>
          <w:spacing w:val="-2"/>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на</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основі</w:t>
      </w:r>
      <w:r w:rsidRPr="00DA7B66">
        <w:rPr>
          <w:rFonts w:ascii="Times New Roman" w:eastAsia="Times New Roman" w:hAnsi="Times New Roman" w:cs="Times New Roman"/>
          <w:spacing w:val="-2"/>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розв’язання</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суперечностей.</w:t>
      </w:r>
    </w:p>
    <w:p w:rsidR="00DA7B66" w:rsidRPr="00DA7B66" w:rsidRDefault="00DA7B66" w:rsidP="00DA7B66">
      <w:pPr>
        <w:numPr>
          <w:ilvl w:val="0"/>
          <w:numId w:val="12"/>
        </w:numPr>
        <w:tabs>
          <w:tab w:val="clear" w:pos="709"/>
          <w:tab w:val="left" w:pos="1203"/>
        </w:tabs>
        <w:suppressAutoHyphens w:val="0"/>
        <w:autoSpaceDE w:val="0"/>
        <w:autoSpaceDN w:val="0"/>
        <w:spacing w:before="1" w:after="0" w:line="379" w:lineRule="auto"/>
        <w:ind w:right="262" w:firstLine="709"/>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Комплексний аналіз сутності світової економіки у визначенні діалектичних</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підходів до з’ясування динамізації передбачає таку послідовність: «чинники</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глобалізації</w:t>
      </w:r>
      <w:r w:rsidRPr="00DA7B66">
        <w:rPr>
          <w:rFonts w:ascii="Times New Roman" w:eastAsia="Times New Roman" w:hAnsi="Times New Roman" w:cs="Times New Roman"/>
          <w:spacing w:val="-7"/>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процес</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глобалізації</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розвиток</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мегаекономічної</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(планетарної)</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системи</w:t>
      </w:r>
    </w:p>
    <w:p w:rsidR="00DA7B66" w:rsidRPr="00DA7B66" w:rsidRDefault="00DA7B66" w:rsidP="00DA7B66">
      <w:pPr>
        <w:tabs>
          <w:tab w:val="clear" w:pos="709"/>
        </w:tabs>
        <w:suppressAutoHyphens w:val="0"/>
        <w:autoSpaceDE w:val="0"/>
        <w:autoSpaceDN w:val="0"/>
        <w:spacing w:before="14" w:after="0" w:line="379" w:lineRule="auto"/>
        <w:ind w:left="214" w:right="726" w:firstLine="0"/>
        <w:jc w:val="left"/>
        <w:rPr>
          <w:rFonts w:ascii="Times New Roman" w:eastAsia="Times New Roman" w:hAnsi="Times New Roman" w:cs="Times New Roman"/>
          <w:kern w:val="0"/>
          <w:sz w:val="28"/>
          <w:szCs w:val="28"/>
          <w:lang w:val="uk-UA" w:eastAsia="en-US"/>
        </w:rPr>
      </w:pPr>
      <w:r w:rsidRPr="00DA7B66">
        <w:rPr>
          <w:rFonts w:ascii="Times New Roman" w:eastAsia="Times New Roman" w:hAnsi="Times New Roman" w:cs="Times New Roman"/>
          <w:kern w:val="0"/>
          <w:sz w:val="28"/>
          <w:szCs w:val="28"/>
          <w:lang w:val="uk-UA" w:eastAsia="en-US"/>
        </w:rPr>
        <w:t>». Під час аналізу процесів, що відбуваються в сучасному суспільстві, зазначена</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методологія забезпечує відображення взаємозалежності глобалізації та розвитку</w:t>
      </w:r>
      <w:r w:rsidRPr="00DA7B66">
        <w:rPr>
          <w:rFonts w:ascii="Times New Roman" w:eastAsia="Times New Roman" w:hAnsi="Times New Roman" w:cs="Times New Roman"/>
          <w:spacing w:val="-6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світової економіки.Також комплексний аналіз ураховує, що динамізація процесу</w:t>
      </w:r>
      <w:r w:rsidRPr="00DA7B66">
        <w:rPr>
          <w:rFonts w:ascii="Times New Roman" w:eastAsia="Times New Roman" w:hAnsi="Times New Roman" w:cs="Times New Roman"/>
          <w:spacing w:val="-6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глобалізації сучасних економічних систем – процес суперечливий. Причиною є,</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насамперед, його багатофакторність, а також складноутвореність глобальної</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економіки як її іманентна властивість. Це проявляється як суперечності а)</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детермінізму,</w:t>
      </w:r>
      <w:r w:rsidRPr="00DA7B66">
        <w:rPr>
          <w:rFonts w:ascii="Times New Roman" w:eastAsia="Times New Roman" w:hAnsi="Times New Roman" w:cs="Times New Roman"/>
          <w:spacing w:val="-2"/>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б)</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взаємозв’язку,</w:t>
      </w:r>
      <w:r w:rsidRPr="00DA7B66">
        <w:rPr>
          <w:rFonts w:ascii="Times New Roman" w:eastAsia="Times New Roman" w:hAnsi="Times New Roman" w:cs="Times New Roman"/>
          <w:spacing w:val="-2"/>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в)</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розвитку.</w:t>
      </w:r>
    </w:p>
    <w:p w:rsidR="00DA7B66" w:rsidRPr="00DA7B66" w:rsidRDefault="00DA7B66" w:rsidP="00DA7B66">
      <w:pPr>
        <w:numPr>
          <w:ilvl w:val="0"/>
          <w:numId w:val="12"/>
        </w:numPr>
        <w:tabs>
          <w:tab w:val="clear" w:pos="709"/>
          <w:tab w:val="left" w:pos="1203"/>
        </w:tabs>
        <w:suppressAutoHyphens w:val="0"/>
        <w:autoSpaceDE w:val="0"/>
        <w:autoSpaceDN w:val="0"/>
        <w:spacing w:after="0" w:line="301" w:lineRule="exact"/>
        <w:ind w:left="1202"/>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Особливість</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сучасного</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періоду</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розвитку</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економіки</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полягає</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у</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тому,</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що</w:t>
      </w:r>
    </w:p>
    <w:p w:rsidR="00DA7B66" w:rsidRPr="00DA7B66" w:rsidRDefault="00DA7B66" w:rsidP="00DA7B66">
      <w:pPr>
        <w:tabs>
          <w:tab w:val="clear" w:pos="709"/>
        </w:tabs>
        <w:suppressAutoHyphens w:val="0"/>
        <w:autoSpaceDE w:val="0"/>
        <w:autoSpaceDN w:val="0"/>
        <w:spacing w:before="158" w:after="0" w:line="357" w:lineRule="auto"/>
        <w:ind w:left="214" w:right="272" w:firstLine="0"/>
        <w:jc w:val="left"/>
        <w:rPr>
          <w:rFonts w:ascii="Times New Roman" w:eastAsia="Times New Roman" w:hAnsi="Times New Roman" w:cs="Times New Roman"/>
          <w:kern w:val="0"/>
          <w:sz w:val="28"/>
          <w:szCs w:val="28"/>
          <w:lang w:val="uk-UA" w:eastAsia="en-US"/>
        </w:rPr>
      </w:pPr>
      <w:r w:rsidRPr="00DA7B66">
        <w:rPr>
          <w:rFonts w:ascii="Times New Roman" w:eastAsia="Times New Roman" w:hAnsi="Times New Roman" w:cs="Times New Roman"/>
          <w:kern w:val="0"/>
          <w:sz w:val="28"/>
          <w:szCs w:val="28"/>
          <w:lang w:val="uk-UA" w:eastAsia="en-US"/>
        </w:rPr>
        <w:t>капітал,</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який</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став</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глобальним,</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діє</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не</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тільки</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як</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капітал-функція</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та</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капітал-власність,</w:t>
      </w:r>
      <w:r w:rsidRPr="00DA7B66">
        <w:rPr>
          <w:rFonts w:ascii="Times New Roman" w:eastAsia="Times New Roman" w:hAnsi="Times New Roman" w:cs="Times New Roman"/>
          <w:spacing w:val="-6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але також як квазі капітал-функція. Нова функція капіталу є похідною від</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інституціоналізації відносин влади на наднаціональному рівні, а продуктом</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капіталовкладень стає прирощення влади, що забезпечує отримання надприбутків</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глобального масштабу на основі застосування механізму неконкурентних рентних</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відносин.</w:t>
      </w:r>
    </w:p>
    <w:p w:rsidR="00DA7B66" w:rsidRPr="00DA7B66" w:rsidRDefault="00DA7B66" w:rsidP="00DA7B66">
      <w:pPr>
        <w:numPr>
          <w:ilvl w:val="0"/>
          <w:numId w:val="12"/>
        </w:numPr>
        <w:tabs>
          <w:tab w:val="clear" w:pos="709"/>
          <w:tab w:val="left" w:pos="1203"/>
        </w:tabs>
        <w:suppressAutoHyphens w:val="0"/>
        <w:autoSpaceDE w:val="0"/>
        <w:autoSpaceDN w:val="0"/>
        <w:spacing w:before="1" w:after="0" w:line="357" w:lineRule="auto"/>
        <w:ind w:right="555" w:firstLine="709"/>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Природа</w:t>
      </w:r>
      <w:r w:rsidRPr="00DA7B66">
        <w:rPr>
          <w:rFonts w:ascii="Times New Roman" w:eastAsia="Times New Roman" w:hAnsi="Times New Roman" w:cs="Times New Roman"/>
          <w:spacing w:val="-11"/>
          <w:kern w:val="0"/>
          <w:sz w:val="28"/>
          <w:lang w:val="uk-UA" w:eastAsia="en-US"/>
        </w:rPr>
        <w:t xml:space="preserve"> </w:t>
      </w:r>
      <w:r w:rsidRPr="00DA7B66">
        <w:rPr>
          <w:rFonts w:ascii="Times New Roman" w:eastAsia="Times New Roman" w:hAnsi="Times New Roman" w:cs="Times New Roman"/>
          <w:kern w:val="0"/>
          <w:sz w:val="28"/>
          <w:lang w:val="uk-UA" w:eastAsia="en-US"/>
        </w:rPr>
        <w:t>викликів</w:t>
      </w:r>
      <w:r w:rsidRPr="00DA7B66">
        <w:rPr>
          <w:rFonts w:ascii="Times New Roman" w:eastAsia="Times New Roman" w:hAnsi="Times New Roman" w:cs="Times New Roman"/>
          <w:spacing w:val="-10"/>
          <w:kern w:val="0"/>
          <w:sz w:val="28"/>
          <w:lang w:val="uk-UA" w:eastAsia="en-US"/>
        </w:rPr>
        <w:t xml:space="preserve"> </w:t>
      </w:r>
      <w:r w:rsidRPr="00DA7B66">
        <w:rPr>
          <w:rFonts w:ascii="Times New Roman" w:eastAsia="Times New Roman" w:hAnsi="Times New Roman" w:cs="Times New Roman"/>
          <w:kern w:val="0"/>
          <w:sz w:val="28"/>
          <w:lang w:val="uk-UA" w:eastAsia="en-US"/>
        </w:rPr>
        <w:t>і</w:t>
      </w:r>
      <w:r w:rsidRPr="00DA7B66">
        <w:rPr>
          <w:rFonts w:ascii="Times New Roman" w:eastAsia="Times New Roman" w:hAnsi="Times New Roman" w:cs="Times New Roman"/>
          <w:spacing w:val="-10"/>
          <w:kern w:val="0"/>
          <w:sz w:val="28"/>
          <w:lang w:val="uk-UA" w:eastAsia="en-US"/>
        </w:rPr>
        <w:t xml:space="preserve"> </w:t>
      </w:r>
      <w:r w:rsidRPr="00DA7B66">
        <w:rPr>
          <w:rFonts w:ascii="Times New Roman" w:eastAsia="Times New Roman" w:hAnsi="Times New Roman" w:cs="Times New Roman"/>
          <w:kern w:val="0"/>
          <w:sz w:val="28"/>
          <w:lang w:val="uk-UA" w:eastAsia="en-US"/>
        </w:rPr>
        <w:t>суперечностей</w:t>
      </w:r>
      <w:r w:rsidRPr="00DA7B66">
        <w:rPr>
          <w:rFonts w:ascii="Times New Roman" w:eastAsia="Times New Roman" w:hAnsi="Times New Roman" w:cs="Times New Roman"/>
          <w:spacing w:val="-11"/>
          <w:kern w:val="0"/>
          <w:sz w:val="28"/>
          <w:lang w:val="uk-UA" w:eastAsia="en-US"/>
        </w:rPr>
        <w:t xml:space="preserve"> </w:t>
      </w:r>
      <w:r w:rsidRPr="00DA7B66">
        <w:rPr>
          <w:rFonts w:ascii="Times New Roman" w:eastAsia="Times New Roman" w:hAnsi="Times New Roman" w:cs="Times New Roman"/>
          <w:kern w:val="0"/>
          <w:sz w:val="28"/>
          <w:lang w:val="uk-UA" w:eastAsia="en-US"/>
        </w:rPr>
        <w:t>глобальної</w:t>
      </w:r>
      <w:r w:rsidRPr="00DA7B66">
        <w:rPr>
          <w:rFonts w:ascii="Times New Roman" w:eastAsia="Times New Roman" w:hAnsi="Times New Roman" w:cs="Times New Roman"/>
          <w:spacing w:val="-10"/>
          <w:kern w:val="0"/>
          <w:sz w:val="28"/>
          <w:lang w:val="uk-UA" w:eastAsia="en-US"/>
        </w:rPr>
        <w:t xml:space="preserve"> </w:t>
      </w:r>
      <w:r w:rsidRPr="00DA7B66">
        <w:rPr>
          <w:rFonts w:ascii="Times New Roman" w:eastAsia="Times New Roman" w:hAnsi="Times New Roman" w:cs="Times New Roman"/>
          <w:kern w:val="0"/>
          <w:sz w:val="28"/>
          <w:lang w:val="uk-UA" w:eastAsia="en-US"/>
        </w:rPr>
        <w:t>економіки</w:t>
      </w:r>
      <w:r w:rsidRPr="00DA7B66">
        <w:rPr>
          <w:rFonts w:ascii="Times New Roman" w:eastAsia="Times New Roman" w:hAnsi="Times New Roman" w:cs="Times New Roman"/>
          <w:spacing w:val="-10"/>
          <w:kern w:val="0"/>
          <w:sz w:val="28"/>
          <w:lang w:val="uk-UA" w:eastAsia="en-US"/>
        </w:rPr>
        <w:t xml:space="preserve"> </w:t>
      </w:r>
      <w:r w:rsidRPr="00DA7B66">
        <w:rPr>
          <w:rFonts w:ascii="Times New Roman" w:eastAsia="Times New Roman" w:hAnsi="Times New Roman" w:cs="Times New Roman"/>
          <w:kern w:val="0"/>
          <w:sz w:val="28"/>
          <w:lang w:val="uk-UA" w:eastAsia="en-US"/>
        </w:rPr>
        <w:t>спільна,</w:t>
      </w:r>
      <w:r w:rsidRPr="00DA7B66">
        <w:rPr>
          <w:rFonts w:ascii="Times New Roman" w:eastAsia="Times New Roman" w:hAnsi="Times New Roman" w:cs="Times New Roman"/>
          <w:spacing w:val="-11"/>
          <w:kern w:val="0"/>
          <w:sz w:val="28"/>
          <w:lang w:val="uk-UA" w:eastAsia="en-US"/>
        </w:rPr>
        <w:t xml:space="preserve"> </w:t>
      </w:r>
      <w:r w:rsidRPr="00DA7B66">
        <w:rPr>
          <w:rFonts w:ascii="Times New Roman" w:eastAsia="Times New Roman" w:hAnsi="Times New Roman" w:cs="Times New Roman"/>
          <w:kern w:val="0"/>
          <w:sz w:val="28"/>
          <w:lang w:val="uk-UA" w:eastAsia="en-US"/>
        </w:rPr>
        <w:t>оскільки</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спільними є їх сутність, зміст і функції. Вихідним є положення про розуміння</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суперечностей глобальної економіки як відтворювального циклу (тотожність →</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суттєва розбіжність → протилежність → конфлікт), що дозволяє описати процес</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поступового утворення викликів на стадії «конфлікт» (глобальний виклик →</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глобальна проблема → глобальний ризик → глобальна криза → глобальна</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катастрофа). За сутністю виклики – це тип деструктивних системних відносин і</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результат реалізації відтворювального циклу суперечностей, який поступово</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формується</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на</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всіх</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його</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стадіях,</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набуває</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остаточної</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визначеності</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на</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стадії</w:t>
      </w:r>
    </w:p>
    <w:p w:rsidR="00DA7B66" w:rsidRPr="00DA7B66" w:rsidRDefault="00DA7B66" w:rsidP="00DA7B66">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sz w:val="28"/>
          <w:lang w:val="uk-UA" w:eastAsia="en-US"/>
        </w:rPr>
        <w:sectPr w:rsidR="00DA7B66" w:rsidRPr="00DA7B66">
          <w:pgSz w:w="11910" w:h="16840"/>
          <w:pgMar w:top="1040" w:right="340" w:bottom="280" w:left="920" w:header="716" w:footer="0" w:gutter="0"/>
          <w:cols w:space="720"/>
        </w:sectPr>
      </w:pPr>
    </w:p>
    <w:p w:rsidR="00DA7B66" w:rsidRPr="00DA7B66" w:rsidRDefault="00DA7B66" w:rsidP="00DA7B66">
      <w:pPr>
        <w:tabs>
          <w:tab w:val="clear" w:pos="709"/>
        </w:tabs>
        <w:suppressAutoHyphens w:val="0"/>
        <w:autoSpaceDE w:val="0"/>
        <w:autoSpaceDN w:val="0"/>
        <w:spacing w:before="75" w:after="0" w:line="357" w:lineRule="auto"/>
        <w:ind w:left="214" w:right="272" w:firstLine="0"/>
        <w:jc w:val="left"/>
        <w:rPr>
          <w:rFonts w:ascii="Times New Roman" w:eastAsia="Times New Roman" w:hAnsi="Times New Roman" w:cs="Times New Roman"/>
          <w:kern w:val="0"/>
          <w:sz w:val="28"/>
          <w:szCs w:val="28"/>
          <w:lang w:val="uk-UA" w:eastAsia="en-US"/>
        </w:rPr>
      </w:pPr>
      <w:r w:rsidRPr="00DA7B66">
        <w:rPr>
          <w:rFonts w:ascii="Times New Roman" w:eastAsia="Times New Roman" w:hAnsi="Times New Roman" w:cs="Times New Roman"/>
          <w:kern w:val="0"/>
          <w:sz w:val="28"/>
          <w:szCs w:val="28"/>
          <w:lang w:val="uk-UA" w:eastAsia="en-US"/>
        </w:rPr>
        <w:t>«конфлікт», ідентифікує наявність цього стану та через заперечення ситуації, що</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склалася, вимагає від суспільства дій коригування; за змістом – сигнал суспільству</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про</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небезпеку,</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вимога</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до</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застосування</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заходів</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протидії,</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спрямованих</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на</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причину</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її</w:t>
      </w:r>
      <w:r w:rsidRPr="00DA7B66">
        <w:rPr>
          <w:rFonts w:ascii="Times New Roman" w:eastAsia="Times New Roman" w:hAnsi="Times New Roman" w:cs="Times New Roman"/>
          <w:spacing w:val="-6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виникнення; за основною функцією – індикатор входження економіки в стадію</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граничного</w:t>
      </w:r>
      <w:r w:rsidRPr="00DA7B66">
        <w:rPr>
          <w:rFonts w:ascii="Times New Roman" w:eastAsia="Times New Roman" w:hAnsi="Times New Roman" w:cs="Times New Roman"/>
          <w:spacing w:val="-2"/>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загострення</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суперечності.</w:t>
      </w:r>
    </w:p>
    <w:p w:rsidR="00DA7B66" w:rsidRPr="00DA7B66" w:rsidRDefault="00DA7B66" w:rsidP="00DA7B66">
      <w:pPr>
        <w:numPr>
          <w:ilvl w:val="0"/>
          <w:numId w:val="12"/>
        </w:numPr>
        <w:tabs>
          <w:tab w:val="clear" w:pos="709"/>
          <w:tab w:val="left" w:pos="1203"/>
        </w:tabs>
        <w:suppressAutoHyphens w:val="0"/>
        <w:autoSpaceDE w:val="0"/>
        <w:autoSpaceDN w:val="0"/>
        <w:spacing w:before="1" w:after="0" w:line="357" w:lineRule="auto"/>
        <w:ind w:right="357" w:firstLine="709"/>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Аналіз суперечностей у сучасній науково-технологічній парадигмі</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передбачає водночас дослідження провідного (постіндустріального) типу</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відтворення,</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ключового</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ресурсу</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(інформації</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та</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інтелекту),</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пріоритетної</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технології</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ІКТ) та оптимальної форми організації зв’язків (мережевої). Це забезпечує</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з’ясування причин багатоукладності глобальної економіки, зумовленої розбіжністю</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технологічного розвитку країн і регіонів світу, в якій представлені індустріальні,</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постіндустріальні,</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інноваційні,</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інформаційні,</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цифрові,</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віртуальні</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сегменти.</w:t>
      </w:r>
    </w:p>
    <w:p w:rsidR="00DA7B66" w:rsidRPr="00DA7B66" w:rsidRDefault="00DA7B66" w:rsidP="00DA7B66">
      <w:pPr>
        <w:numPr>
          <w:ilvl w:val="0"/>
          <w:numId w:val="12"/>
        </w:numPr>
        <w:tabs>
          <w:tab w:val="clear" w:pos="709"/>
          <w:tab w:val="left" w:pos="1203"/>
        </w:tabs>
        <w:suppressAutoHyphens w:val="0"/>
        <w:autoSpaceDE w:val="0"/>
        <w:autoSpaceDN w:val="0"/>
        <w:spacing w:before="2" w:after="0" w:line="357" w:lineRule="auto"/>
        <w:ind w:right="289" w:firstLine="709"/>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В умовах інформаційної глобалізації виникає ефект «трикратної</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подвійності». За сукупністю ознак його результат виявляється так: 1) поява нових</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технологій є водночас чинником прогресу в суспільстві та суперечностей його</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розвитку; 2) суперечності в системі «людина – НТП – природа» походять від того,</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що власне саме суспільство, яке нині стало істотно техногенним, є як причиною їх</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посилення,</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так</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і</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засобом</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розв’язання;</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3)</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глобалізації</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властива</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двоєдина</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суперечлива</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сутність – зумовлена об’єктивно (глобалізація «по горизонталі») та створена і</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керована</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штучно</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(глобалізація</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«по</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вертикалі»).</w:t>
      </w:r>
    </w:p>
    <w:p w:rsidR="00DA7B66" w:rsidRPr="00DA7B66" w:rsidRDefault="00DA7B66" w:rsidP="00DA7B66">
      <w:pPr>
        <w:numPr>
          <w:ilvl w:val="0"/>
          <w:numId w:val="12"/>
        </w:numPr>
        <w:tabs>
          <w:tab w:val="clear" w:pos="709"/>
          <w:tab w:val="left" w:pos="1203"/>
        </w:tabs>
        <w:suppressAutoHyphens w:val="0"/>
        <w:autoSpaceDE w:val="0"/>
        <w:autoSpaceDN w:val="0"/>
        <w:spacing w:before="2" w:after="0" w:line="357" w:lineRule="auto"/>
        <w:ind w:right="291" w:firstLine="709"/>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Розвиток глобалізованої економіки відбувається в умовах ускладнення її</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кризових</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станів</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і</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форм.</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У</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зв’язку</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з</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цим</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продуктивною</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є</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методологія,</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яка</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виходить</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з</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положення про відтворювальний цикл суперечностей, що є інваріантом постійної</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взаємодії протилежностей (взаємодоповнювальних та взаємовиключних сторін</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суперечності). Це викликає безперервний рух і саморух певної (у тому числі</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економічної) системи. Враховуючи ускладнення розвитку глобалізованої економіки</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в умовах її кризових станів і форм, доцільності набувають визначення особливості</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циклічної динаміки, притаманної індустріальному періоду та рівневий аналіз</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розвитку системи за стадіями (доіндустріальна, індустріальна, постіндустріальна).</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Така</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методологія</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дозволяє</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у</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формалізованому</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вигляді</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відобразити</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перехід</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людства</w:t>
      </w:r>
    </w:p>
    <w:p w:rsidR="00DA7B66" w:rsidRPr="00DA7B66" w:rsidRDefault="00DA7B66" w:rsidP="00DA7B66">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sz w:val="28"/>
          <w:lang w:val="uk-UA" w:eastAsia="en-US"/>
        </w:rPr>
        <w:sectPr w:rsidR="00DA7B66" w:rsidRPr="00DA7B66">
          <w:pgSz w:w="11910" w:h="16840"/>
          <w:pgMar w:top="1040" w:right="340" w:bottom="280" w:left="920" w:header="716" w:footer="0" w:gutter="0"/>
          <w:cols w:space="720"/>
        </w:sectPr>
      </w:pPr>
    </w:p>
    <w:p w:rsidR="00DA7B66" w:rsidRPr="00DA7B66" w:rsidRDefault="00DA7B66" w:rsidP="00DA7B66">
      <w:pPr>
        <w:tabs>
          <w:tab w:val="clear" w:pos="709"/>
        </w:tabs>
        <w:suppressAutoHyphens w:val="0"/>
        <w:autoSpaceDE w:val="0"/>
        <w:autoSpaceDN w:val="0"/>
        <w:spacing w:before="75" w:after="0" w:line="240" w:lineRule="auto"/>
        <w:ind w:left="214" w:firstLine="0"/>
        <w:jc w:val="left"/>
        <w:rPr>
          <w:rFonts w:ascii="Times New Roman" w:eastAsia="Times New Roman" w:hAnsi="Times New Roman" w:cs="Times New Roman"/>
          <w:kern w:val="0"/>
          <w:sz w:val="28"/>
          <w:szCs w:val="28"/>
          <w:lang w:val="uk-UA" w:eastAsia="en-US"/>
        </w:rPr>
      </w:pPr>
      <w:r w:rsidRPr="00DA7B66">
        <w:rPr>
          <w:rFonts w:ascii="Times New Roman" w:eastAsia="Times New Roman" w:hAnsi="Times New Roman" w:cs="Times New Roman"/>
          <w:kern w:val="0"/>
          <w:sz w:val="28"/>
          <w:szCs w:val="28"/>
          <w:lang w:val="uk-UA" w:eastAsia="en-US"/>
        </w:rPr>
        <w:t>на</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новий</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(вищий)</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виток</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спіралі</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розвитку.</w:t>
      </w:r>
    </w:p>
    <w:p w:rsidR="00DA7B66" w:rsidRPr="00DA7B66" w:rsidRDefault="00DA7B66" w:rsidP="00DA7B66">
      <w:pPr>
        <w:numPr>
          <w:ilvl w:val="0"/>
          <w:numId w:val="12"/>
        </w:numPr>
        <w:tabs>
          <w:tab w:val="clear" w:pos="709"/>
          <w:tab w:val="left" w:pos="1343"/>
        </w:tabs>
        <w:suppressAutoHyphens w:val="0"/>
        <w:autoSpaceDE w:val="0"/>
        <w:autoSpaceDN w:val="0"/>
        <w:spacing w:before="158" w:after="0" w:line="357" w:lineRule="auto"/>
        <w:ind w:right="250" w:firstLine="709"/>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Основні суперечності інституціоналізації економічних відносин є такими:</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а) цілісності / роз’єднаності управлінсько-регуляторної структури глобальної</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економіки, б) можливості /неможливості груп суб’єктів глобального управління у</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межах їх повноважень забезпечувати ступінь реальної влади для досягнення</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поставлених</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цілей,</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в)</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солідарності</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конфронтації</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інтересів</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учасників</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цього</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процесу,</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що</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входять</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до</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однієї</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або</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різних</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груп.</w:t>
      </w:r>
    </w:p>
    <w:p w:rsidR="00DA7B66" w:rsidRPr="00DA7B66" w:rsidRDefault="00DA7B66" w:rsidP="00DA7B66">
      <w:pPr>
        <w:numPr>
          <w:ilvl w:val="0"/>
          <w:numId w:val="12"/>
        </w:numPr>
        <w:tabs>
          <w:tab w:val="clear" w:pos="709"/>
          <w:tab w:val="left" w:pos="1343"/>
        </w:tabs>
        <w:suppressAutoHyphens w:val="0"/>
        <w:autoSpaceDE w:val="0"/>
        <w:autoSpaceDN w:val="0"/>
        <w:spacing w:before="2" w:after="0" w:line="357" w:lineRule="auto"/>
        <w:ind w:right="246" w:firstLine="709"/>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Гармонізація інтересів і дій суб’єктів глобального управління /</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регулювання можлива. Досягнення такої гармонізації в суспільстві залежить від</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упровадження ефективних (з погляду на інтереси розвитку суспільства)</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універсальних інститутів глобального управління / регулювання – норм, правил,</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процедур, звичаїв, конвенцій, контрактів тощо та інституцій із виконання</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відповідних</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функцій</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і</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заходів,</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а</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також</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поведінкових</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механізмів</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взаємодії</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відповідно</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до їх приналежності (офіційні, пов’язаних із міжнародною діяльністю країн та</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участю урядів держав у діяльності міжурядових організацій, змішані, пов’язаних із</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партнерством державних суб’єктів і недержавних – представників приватного</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сектора та громадянського суспільства, приватні, пов’язаних із діяльністю ТНК і</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закритих</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структур</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клубного</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типу).</w:t>
      </w:r>
    </w:p>
    <w:p w:rsidR="00DA7B66" w:rsidRPr="00DA7B66" w:rsidRDefault="00DA7B66" w:rsidP="00DA7B66">
      <w:pPr>
        <w:numPr>
          <w:ilvl w:val="0"/>
          <w:numId w:val="12"/>
        </w:numPr>
        <w:tabs>
          <w:tab w:val="clear" w:pos="709"/>
          <w:tab w:val="left" w:pos="1343"/>
        </w:tabs>
        <w:suppressAutoHyphens w:val="0"/>
        <w:autoSpaceDE w:val="0"/>
        <w:autoSpaceDN w:val="0"/>
        <w:spacing w:before="3" w:after="0" w:line="357" w:lineRule="auto"/>
        <w:ind w:right="509" w:firstLine="709"/>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Сучасній глобалізованій економіці властива варіантність взаємодії</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основних суб’єктів, з одного боку, суб’єктів бізнесу, а з іншого – держав,</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міжнародних організацій, громадянського суспільства. Ефектом такої взаємодії</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може</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бути</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як</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спільність</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інтересів,</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так</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і</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їх</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роз’єднаність.</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Викликом</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є</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конфронтація</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між громадянським суспільством і ТНК, оскільки цей процес об’єктивує в</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глобалізованій економіці нову (відповідно до постіндустріального змісту</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господарських відносин, зокрема відносин власності) форму суперечності між</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працею</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та</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капіталом.</w:t>
      </w:r>
    </w:p>
    <w:p w:rsidR="00DA7B66" w:rsidRPr="00DA7B66" w:rsidRDefault="00DA7B66" w:rsidP="00DA7B66">
      <w:pPr>
        <w:numPr>
          <w:ilvl w:val="0"/>
          <w:numId w:val="12"/>
        </w:numPr>
        <w:tabs>
          <w:tab w:val="clear" w:pos="709"/>
          <w:tab w:val="left" w:pos="1343"/>
        </w:tabs>
        <w:suppressAutoHyphens w:val="0"/>
        <w:autoSpaceDE w:val="0"/>
        <w:autoSpaceDN w:val="0"/>
        <w:spacing w:before="2" w:after="0" w:line="357" w:lineRule="auto"/>
        <w:ind w:right="603" w:firstLine="709"/>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Розв’язання викликів і суперечностей є визначальною умовою</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трансформаційних</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змін</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життя</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людства.</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Основний</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зміст</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концепції</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системних</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змін</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виходить з положення про необхідність створення глобального суспільства,</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основаного</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на</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принципах</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гуманізму,</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відповідно</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до</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моделі</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«хороше</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життя».</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Це</w:t>
      </w:r>
    </w:p>
    <w:p w:rsidR="00DA7B66" w:rsidRPr="00DA7B66" w:rsidRDefault="00DA7B66" w:rsidP="00DA7B66">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sz w:val="28"/>
          <w:lang w:val="uk-UA" w:eastAsia="en-US"/>
        </w:rPr>
        <w:sectPr w:rsidR="00DA7B66" w:rsidRPr="00DA7B66">
          <w:pgSz w:w="11910" w:h="16840"/>
          <w:pgMar w:top="1040" w:right="340" w:bottom="280" w:left="920" w:header="716" w:footer="0" w:gutter="0"/>
          <w:cols w:space="720"/>
        </w:sectPr>
      </w:pPr>
    </w:p>
    <w:p w:rsidR="00DA7B66" w:rsidRPr="00DA7B66" w:rsidRDefault="00DA7B66" w:rsidP="00DA7B66">
      <w:pPr>
        <w:tabs>
          <w:tab w:val="clear" w:pos="709"/>
        </w:tabs>
        <w:suppressAutoHyphens w:val="0"/>
        <w:autoSpaceDE w:val="0"/>
        <w:autoSpaceDN w:val="0"/>
        <w:spacing w:before="75" w:after="0" w:line="357" w:lineRule="auto"/>
        <w:ind w:left="214" w:right="309" w:firstLine="0"/>
        <w:jc w:val="left"/>
        <w:rPr>
          <w:rFonts w:ascii="Times New Roman" w:eastAsia="Times New Roman" w:hAnsi="Times New Roman" w:cs="Times New Roman"/>
          <w:kern w:val="0"/>
          <w:sz w:val="28"/>
          <w:szCs w:val="28"/>
          <w:lang w:val="uk-UA" w:eastAsia="en-US"/>
        </w:rPr>
      </w:pPr>
      <w:r w:rsidRPr="00DA7B66">
        <w:rPr>
          <w:rFonts w:ascii="Times New Roman" w:eastAsia="Times New Roman" w:hAnsi="Times New Roman" w:cs="Times New Roman"/>
          <w:kern w:val="0"/>
          <w:sz w:val="28"/>
          <w:szCs w:val="28"/>
          <w:lang w:val="uk-UA" w:eastAsia="en-US"/>
        </w:rPr>
        <w:t>передбачає розбудову посткапіталістичного / постіндустріального суспільства на</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основі утворення гармонізованого соціоприродного комплексу за його природною</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та внутрішньосоціальною складовими. Найбільшою цінністю для суспільства є</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постійне</w:t>
      </w:r>
      <w:r w:rsidRPr="00DA7B66">
        <w:rPr>
          <w:rFonts w:ascii="Times New Roman" w:eastAsia="Times New Roman" w:hAnsi="Times New Roman" w:cs="Times New Roman"/>
          <w:spacing w:val="-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відтворення</w:t>
      </w:r>
      <w:r w:rsidRPr="00DA7B66">
        <w:rPr>
          <w:rFonts w:ascii="Times New Roman" w:eastAsia="Times New Roman" w:hAnsi="Times New Roman" w:cs="Times New Roman"/>
          <w:spacing w:val="-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потенціалу</w:t>
      </w:r>
      <w:r w:rsidRPr="00DA7B66">
        <w:rPr>
          <w:rFonts w:ascii="Times New Roman" w:eastAsia="Times New Roman" w:hAnsi="Times New Roman" w:cs="Times New Roman"/>
          <w:spacing w:val="-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його</w:t>
      </w:r>
      <w:r w:rsidRPr="00DA7B66">
        <w:rPr>
          <w:rFonts w:ascii="Times New Roman" w:eastAsia="Times New Roman" w:hAnsi="Times New Roman" w:cs="Times New Roman"/>
          <w:spacing w:val="-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розвитку,</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безперервним</w:t>
      </w:r>
      <w:r w:rsidRPr="00DA7B66">
        <w:rPr>
          <w:rFonts w:ascii="Times New Roman" w:eastAsia="Times New Roman" w:hAnsi="Times New Roman" w:cs="Times New Roman"/>
          <w:spacing w:val="-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джерелом</w:t>
      </w:r>
      <w:r w:rsidRPr="00DA7B66">
        <w:rPr>
          <w:rFonts w:ascii="Times New Roman" w:eastAsia="Times New Roman" w:hAnsi="Times New Roman" w:cs="Times New Roman"/>
          <w:spacing w:val="-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збагачення</w:t>
      </w:r>
      <w:r w:rsidRPr="00DA7B66">
        <w:rPr>
          <w:rFonts w:ascii="Times New Roman" w:eastAsia="Times New Roman" w:hAnsi="Times New Roman" w:cs="Times New Roman"/>
          <w:spacing w:val="-6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якого є знання, творчість індивідів та створення ними інновацій. Перетворення</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глобалізованого суспільства, що відбуваються за вектором досягнення щораз вищої</w:t>
      </w:r>
      <w:r w:rsidRPr="00DA7B66">
        <w:rPr>
          <w:rFonts w:ascii="Times New Roman" w:eastAsia="Times New Roman" w:hAnsi="Times New Roman" w:cs="Times New Roman"/>
          <w:spacing w:val="-6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якості життя, передбачає також внутрішньосоціальну гармонізацію системних змін.</w:t>
      </w:r>
      <w:r w:rsidRPr="00DA7B66">
        <w:rPr>
          <w:rFonts w:ascii="Times New Roman" w:eastAsia="Times New Roman" w:hAnsi="Times New Roman" w:cs="Times New Roman"/>
          <w:spacing w:val="-6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Єдина методологія та параметри ідентифікації дозволяють визначити гармонізоване</w:t>
      </w:r>
      <w:r w:rsidRPr="00DA7B66">
        <w:rPr>
          <w:rFonts w:ascii="Times New Roman" w:eastAsia="Times New Roman" w:hAnsi="Times New Roman" w:cs="Times New Roman"/>
          <w:spacing w:val="-6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життя суспільства як системну цілісність, кожна з підсистем якої відповідає</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найвищому</w:t>
      </w:r>
      <w:r w:rsidRPr="00DA7B66">
        <w:rPr>
          <w:rFonts w:ascii="Times New Roman" w:eastAsia="Times New Roman" w:hAnsi="Times New Roman" w:cs="Times New Roman"/>
          <w:spacing w:val="-2"/>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імперативу</w:t>
      </w:r>
      <w:r w:rsidRPr="00DA7B66">
        <w:rPr>
          <w:rFonts w:ascii="Times New Roman" w:eastAsia="Times New Roman" w:hAnsi="Times New Roman" w:cs="Times New Roman"/>
          <w:spacing w:val="-2"/>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суспільного</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розвитку</w:t>
      </w:r>
      <w:r w:rsidRPr="00DA7B66">
        <w:rPr>
          <w:rFonts w:ascii="Times New Roman" w:eastAsia="Times New Roman" w:hAnsi="Times New Roman" w:cs="Times New Roman"/>
          <w:spacing w:val="-2"/>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гуманізму.</w:t>
      </w:r>
    </w:p>
    <w:p w:rsidR="00DA7B66" w:rsidRPr="00DA7B66" w:rsidRDefault="00DA7B66" w:rsidP="00DA7B66">
      <w:pPr>
        <w:numPr>
          <w:ilvl w:val="0"/>
          <w:numId w:val="12"/>
        </w:numPr>
        <w:tabs>
          <w:tab w:val="clear" w:pos="709"/>
          <w:tab w:val="left" w:pos="1343"/>
        </w:tabs>
        <w:suppressAutoHyphens w:val="0"/>
        <w:autoSpaceDE w:val="0"/>
        <w:autoSpaceDN w:val="0"/>
        <w:spacing w:before="3" w:after="0" w:line="357" w:lineRule="auto"/>
        <w:ind w:right="380" w:firstLine="709"/>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У наш час рельєфно проявляють себе протидійні тенденції розвитку</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глобального соціуму. Вони піддаються визначенню як попарно супротивні, а саме:</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протидіючі</w:t>
      </w:r>
      <w:r w:rsidRPr="00DA7B66">
        <w:rPr>
          <w:rFonts w:ascii="Times New Roman" w:eastAsia="Times New Roman" w:hAnsi="Times New Roman" w:cs="Times New Roman"/>
          <w:spacing w:val="-7"/>
          <w:kern w:val="0"/>
          <w:sz w:val="28"/>
          <w:lang w:val="uk-UA" w:eastAsia="en-US"/>
        </w:rPr>
        <w:t xml:space="preserve"> </w:t>
      </w:r>
      <w:r w:rsidRPr="00DA7B66">
        <w:rPr>
          <w:rFonts w:ascii="Times New Roman" w:eastAsia="Times New Roman" w:hAnsi="Times New Roman" w:cs="Times New Roman"/>
          <w:kern w:val="0"/>
          <w:sz w:val="28"/>
          <w:lang w:val="uk-UA" w:eastAsia="en-US"/>
        </w:rPr>
        <w:t>сили</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сучасності</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(глобальна</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еліта</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громадянське</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суспільство);</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суспільна</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цінність (матеріальне збагачення / гуманізм); домінуючий вид капіталу (</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фінансовий / інтелектуально-інноваційний); тип динаміки (економічне зростання /</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соціально-економічний розвиток); продукт, отримання якого є метою застосування</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капіталу</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(прибуток</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і</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влада</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розвиток</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людства);</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інструмент</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створення</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багатства</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w:t>
      </w:r>
    </w:p>
    <w:p w:rsidR="00DA7B66" w:rsidRPr="00DA7B66" w:rsidRDefault="00DA7B66" w:rsidP="00DA7B66">
      <w:pPr>
        <w:tabs>
          <w:tab w:val="clear" w:pos="709"/>
        </w:tabs>
        <w:suppressAutoHyphens w:val="0"/>
        <w:autoSpaceDE w:val="0"/>
        <w:autoSpaceDN w:val="0"/>
        <w:spacing w:before="2" w:after="0" w:line="357" w:lineRule="auto"/>
        <w:ind w:left="214" w:right="272" w:firstLine="0"/>
        <w:jc w:val="left"/>
        <w:rPr>
          <w:rFonts w:ascii="Times New Roman" w:eastAsia="Times New Roman" w:hAnsi="Times New Roman" w:cs="Times New Roman"/>
          <w:kern w:val="0"/>
          <w:sz w:val="24"/>
          <w:szCs w:val="28"/>
          <w:lang w:val="uk-UA" w:eastAsia="en-US"/>
        </w:rPr>
      </w:pPr>
      <w:r w:rsidRPr="00DA7B66">
        <w:rPr>
          <w:rFonts w:ascii="Times New Roman" w:eastAsia="Times New Roman" w:hAnsi="Times New Roman" w:cs="Times New Roman"/>
          <w:kern w:val="0"/>
          <w:sz w:val="28"/>
          <w:szCs w:val="28"/>
          <w:lang w:val="uk-UA" w:eastAsia="en-US"/>
        </w:rPr>
        <w:t>фінансово-владна</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рента</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інтелектуальна</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рента);</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джерело</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розширеного</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відтворення</w:t>
      </w:r>
      <w:r w:rsidRPr="00DA7B66">
        <w:rPr>
          <w:rFonts w:ascii="Times New Roman" w:eastAsia="Times New Roman" w:hAnsi="Times New Roman" w:cs="Times New Roman"/>
          <w:spacing w:val="-6"/>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w:t>
      </w:r>
      <w:r w:rsidRPr="00DA7B66">
        <w:rPr>
          <w:rFonts w:ascii="Times New Roman" w:eastAsia="Times New Roman" w:hAnsi="Times New Roman" w:cs="Times New Roman"/>
          <w:spacing w:val="-6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матеріальні активи /нематеріальні активи); тип економічної системи (пізній</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капіталізм / посткапіталістичний постіндустріалізм) та її результативність (</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цивілізаційний</w:t>
      </w:r>
      <w:r w:rsidRPr="00DA7B66">
        <w:rPr>
          <w:rFonts w:ascii="Times New Roman" w:eastAsia="Times New Roman" w:hAnsi="Times New Roman" w:cs="Times New Roman"/>
          <w:spacing w:val="-2"/>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регрес</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цивілізаційний</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прогрес)</w:t>
      </w:r>
      <w:r w:rsidRPr="00DA7B66">
        <w:rPr>
          <w:rFonts w:ascii="Times New Roman" w:eastAsia="Times New Roman" w:hAnsi="Times New Roman" w:cs="Times New Roman"/>
          <w:kern w:val="0"/>
          <w:sz w:val="24"/>
          <w:szCs w:val="28"/>
          <w:lang w:val="uk-UA" w:eastAsia="en-US"/>
        </w:rPr>
        <w:t>.</w:t>
      </w:r>
    </w:p>
    <w:p w:rsidR="00DA7B66" w:rsidRPr="00DA7B66" w:rsidRDefault="00DA7B66" w:rsidP="00DA7B66">
      <w:pPr>
        <w:numPr>
          <w:ilvl w:val="0"/>
          <w:numId w:val="12"/>
        </w:numPr>
        <w:tabs>
          <w:tab w:val="clear" w:pos="709"/>
          <w:tab w:val="left" w:pos="1343"/>
        </w:tabs>
        <w:suppressAutoHyphens w:val="0"/>
        <w:autoSpaceDE w:val="0"/>
        <w:autoSpaceDN w:val="0"/>
        <w:spacing w:before="1" w:after="0" w:line="360" w:lineRule="auto"/>
        <w:ind w:right="344" w:firstLine="709"/>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Методологія та логічно впорядкований інструментарій дослідження</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глобального позиціонування країн передбачає таке: побудову множини кластерів за</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двох постійних величин (індекс глобалізації KOF та LPI) і п’яти змінних (GCI, GIІ,</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HDI, FSI, ЕРI); визначення результативності функціонування сфер суспільного</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життя</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у</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відповідно</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вказаних</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параметрах</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їх</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ідентифікації</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економічної</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(KOF</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LPI–</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GCI),</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технологічної</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(KOF</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LPI</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GIІ),</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соціальної</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та</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духовно-культурної</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(KOF</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LPI</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HDI),</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політичної</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та</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функціонування</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державних</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інститутів</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(KOF</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LPI–</w:t>
      </w:r>
      <w:r w:rsidRPr="00DA7B66">
        <w:rPr>
          <w:rFonts w:ascii="Times New Roman" w:eastAsia="Times New Roman" w:hAnsi="Times New Roman" w:cs="Times New Roman"/>
          <w:spacing w:val="-3"/>
          <w:kern w:val="0"/>
          <w:sz w:val="28"/>
          <w:lang w:val="uk-UA" w:eastAsia="en-US"/>
        </w:rPr>
        <w:t xml:space="preserve"> </w:t>
      </w:r>
      <w:r w:rsidRPr="00DA7B66">
        <w:rPr>
          <w:rFonts w:ascii="Times New Roman" w:eastAsia="Times New Roman" w:hAnsi="Times New Roman" w:cs="Times New Roman"/>
          <w:kern w:val="0"/>
          <w:sz w:val="28"/>
          <w:lang w:val="uk-UA" w:eastAsia="en-US"/>
        </w:rPr>
        <w:t>FSI),</w:t>
      </w:r>
    </w:p>
    <w:p w:rsidR="00DA7B66" w:rsidRPr="00DA7B66" w:rsidRDefault="00DA7B66" w:rsidP="00DA7B66">
      <w:pPr>
        <w:tabs>
          <w:tab w:val="clear" w:pos="709"/>
        </w:tabs>
        <w:suppressAutoHyphens w:val="0"/>
        <w:autoSpaceDE w:val="0"/>
        <w:autoSpaceDN w:val="0"/>
        <w:spacing w:before="19" w:after="0" w:line="357" w:lineRule="auto"/>
        <w:ind w:left="214" w:right="255" w:firstLine="0"/>
        <w:jc w:val="left"/>
        <w:rPr>
          <w:rFonts w:ascii="Times New Roman" w:eastAsia="Times New Roman" w:hAnsi="Times New Roman" w:cs="Times New Roman"/>
          <w:kern w:val="0"/>
          <w:sz w:val="28"/>
          <w:szCs w:val="28"/>
          <w:lang w:val="uk-UA" w:eastAsia="en-US"/>
        </w:rPr>
      </w:pPr>
      <w:r w:rsidRPr="00DA7B66">
        <w:rPr>
          <w:rFonts w:ascii="Times New Roman" w:eastAsia="Times New Roman" w:hAnsi="Times New Roman" w:cs="Times New Roman"/>
          <w:kern w:val="0"/>
          <w:sz w:val="28"/>
          <w:szCs w:val="28"/>
          <w:lang w:val="uk-UA" w:eastAsia="en-US"/>
        </w:rPr>
        <w:t>природокористування</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(KOF</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LPI</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ЕРI);</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виведення</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на</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засадах</w:t>
      </w:r>
      <w:r w:rsidRPr="00DA7B66">
        <w:rPr>
          <w:rFonts w:ascii="Times New Roman" w:eastAsia="Times New Roman" w:hAnsi="Times New Roman" w:cs="Times New Roman"/>
          <w:spacing w:val="-5"/>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нечіткої</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логіки</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ІГСК;</w:t>
      </w:r>
      <w:r w:rsidRPr="00DA7B66">
        <w:rPr>
          <w:rFonts w:ascii="Times New Roman" w:eastAsia="Times New Roman" w:hAnsi="Times New Roman" w:cs="Times New Roman"/>
          <w:spacing w:val="-6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доведення</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наявності</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глобальних</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суперечностей</w:t>
      </w:r>
      <w:r w:rsidRPr="00DA7B66">
        <w:rPr>
          <w:rFonts w:ascii="Times New Roman" w:eastAsia="Times New Roman" w:hAnsi="Times New Roman" w:cs="Times New Roman"/>
          <w:spacing w:val="-3"/>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та</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якісних</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трансформацій</w:t>
      </w:r>
      <w:r w:rsidRPr="00DA7B66">
        <w:rPr>
          <w:rFonts w:ascii="Times New Roman" w:eastAsia="Times New Roman" w:hAnsi="Times New Roman" w:cs="Times New Roman"/>
          <w:spacing w:val="-4"/>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життя</w:t>
      </w:r>
    </w:p>
    <w:p w:rsidR="00DA7B66" w:rsidRPr="00DA7B66" w:rsidRDefault="00DA7B66" w:rsidP="00DA7B66">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lang w:val="uk-UA" w:eastAsia="en-US"/>
        </w:rPr>
        <w:sectPr w:rsidR="00DA7B66" w:rsidRPr="00DA7B66">
          <w:pgSz w:w="11910" w:h="16840"/>
          <w:pgMar w:top="1040" w:right="340" w:bottom="280" w:left="920" w:header="716" w:footer="0" w:gutter="0"/>
          <w:cols w:space="720"/>
        </w:sectPr>
      </w:pPr>
    </w:p>
    <w:p w:rsidR="00DA7B66" w:rsidRPr="00DA7B66" w:rsidRDefault="00DA7B66" w:rsidP="00DA7B66">
      <w:pPr>
        <w:tabs>
          <w:tab w:val="clear" w:pos="709"/>
        </w:tabs>
        <w:suppressAutoHyphens w:val="0"/>
        <w:autoSpaceDE w:val="0"/>
        <w:autoSpaceDN w:val="0"/>
        <w:spacing w:before="75" w:after="0" w:line="357" w:lineRule="auto"/>
        <w:ind w:left="214" w:right="272" w:firstLine="0"/>
        <w:jc w:val="left"/>
        <w:rPr>
          <w:rFonts w:ascii="Times New Roman" w:eastAsia="Times New Roman" w:hAnsi="Times New Roman" w:cs="Times New Roman"/>
          <w:kern w:val="0"/>
          <w:sz w:val="28"/>
          <w:szCs w:val="28"/>
          <w:lang w:val="uk-UA" w:eastAsia="en-US"/>
        </w:rPr>
      </w:pPr>
      <w:r w:rsidRPr="00DA7B66">
        <w:rPr>
          <w:rFonts w:ascii="Times New Roman" w:eastAsia="Times New Roman" w:hAnsi="Times New Roman" w:cs="Times New Roman"/>
          <w:kern w:val="0"/>
          <w:sz w:val="28"/>
          <w:szCs w:val="28"/>
          <w:lang w:val="uk-UA" w:eastAsia="en-US"/>
        </w:rPr>
        <w:t>суспільства,</w:t>
      </w:r>
      <w:r w:rsidRPr="00DA7B66">
        <w:rPr>
          <w:rFonts w:ascii="Times New Roman" w:eastAsia="Times New Roman" w:hAnsi="Times New Roman" w:cs="Times New Roman"/>
          <w:spacing w:val="-8"/>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посилення</w:t>
      </w:r>
      <w:r w:rsidRPr="00DA7B66">
        <w:rPr>
          <w:rFonts w:ascii="Times New Roman" w:eastAsia="Times New Roman" w:hAnsi="Times New Roman" w:cs="Times New Roman"/>
          <w:spacing w:val="-8"/>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асиметричності</w:t>
      </w:r>
      <w:r w:rsidRPr="00DA7B66">
        <w:rPr>
          <w:rFonts w:ascii="Times New Roman" w:eastAsia="Times New Roman" w:hAnsi="Times New Roman" w:cs="Times New Roman"/>
          <w:spacing w:val="-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сучасного</w:t>
      </w:r>
      <w:r w:rsidRPr="00DA7B66">
        <w:rPr>
          <w:rFonts w:ascii="Times New Roman" w:eastAsia="Times New Roman" w:hAnsi="Times New Roman" w:cs="Times New Roman"/>
          <w:spacing w:val="-8"/>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світу,</w:t>
      </w:r>
      <w:r w:rsidRPr="00DA7B66">
        <w:rPr>
          <w:rFonts w:ascii="Times New Roman" w:eastAsia="Times New Roman" w:hAnsi="Times New Roman" w:cs="Times New Roman"/>
          <w:spacing w:val="-8"/>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інтенсивності</w:t>
      </w:r>
      <w:r w:rsidRPr="00DA7B66">
        <w:rPr>
          <w:rFonts w:ascii="Times New Roman" w:eastAsia="Times New Roman" w:hAnsi="Times New Roman" w:cs="Times New Roman"/>
          <w:spacing w:val="-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процесів</w:t>
      </w:r>
      <w:r w:rsidRPr="00DA7B66">
        <w:rPr>
          <w:rFonts w:ascii="Times New Roman" w:eastAsia="Times New Roman" w:hAnsi="Times New Roman" w:cs="Times New Roman"/>
          <w:spacing w:val="-67"/>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поляризації</w:t>
      </w:r>
      <w:r w:rsidRPr="00DA7B66">
        <w:rPr>
          <w:rFonts w:ascii="Times New Roman" w:eastAsia="Times New Roman" w:hAnsi="Times New Roman" w:cs="Times New Roman"/>
          <w:spacing w:val="-2"/>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і</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міжгрупових</w:t>
      </w:r>
      <w:r w:rsidRPr="00DA7B66">
        <w:rPr>
          <w:rFonts w:ascii="Times New Roman" w:eastAsia="Times New Roman" w:hAnsi="Times New Roman" w:cs="Times New Roman"/>
          <w:spacing w:val="-2"/>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тенденцій</w:t>
      </w:r>
      <w:r w:rsidRPr="00DA7B66">
        <w:rPr>
          <w:rFonts w:ascii="Times New Roman" w:eastAsia="Times New Roman" w:hAnsi="Times New Roman" w:cs="Times New Roman"/>
          <w:spacing w:val="-2"/>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тяжіння</w:t>
      </w:r>
      <w:r w:rsidRPr="00DA7B66">
        <w:rPr>
          <w:rFonts w:ascii="Times New Roman" w:eastAsia="Times New Roman" w:hAnsi="Times New Roman" w:cs="Times New Roman"/>
          <w:spacing w:val="-1"/>
          <w:kern w:val="0"/>
          <w:sz w:val="28"/>
          <w:szCs w:val="28"/>
          <w:lang w:val="uk-UA" w:eastAsia="en-US"/>
        </w:rPr>
        <w:t xml:space="preserve"> </w:t>
      </w:r>
      <w:r w:rsidRPr="00DA7B66">
        <w:rPr>
          <w:rFonts w:ascii="Times New Roman" w:eastAsia="Times New Roman" w:hAnsi="Times New Roman" w:cs="Times New Roman"/>
          <w:kern w:val="0"/>
          <w:sz w:val="28"/>
          <w:szCs w:val="28"/>
          <w:lang w:val="uk-UA" w:eastAsia="en-US"/>
        </w:rPr>
        <w:t>країн.</w:t>
      </w:r>
    </w:p>
    <w:p w:rsidR="00DA7B66" w:rsidRPr="00DA7B66" w:rsidRDefault="00DA7B66" w:rsidP="00DA7B66">
      <w:pPr>
        <w:numPr>
          <w:ilvl w:val="0"/>
          <w:numId w:val="12"/>
        </w:numPr>
        <w:tabs>
          <w:tab w:val="clear" w:pos="709"/>
          <w:tab w:val="left" w:pos="1343"/>
        </w:tabs>
        <w:suppressAutoHyphens w:val="0"/>
        <w:autoSpaceDE w:val="0"/>
        <w:autoSpaceDN w:val="0"/>
        <w:spacing w:before="1" w:after="0" w:line="357" w:lineRule="auto"/>
        <w:ind w:right="243" w:firstLine="709"/>
        <w:jc w:val="left"/>
        <w:rPr>
          <w:rFonts w:ascii="Times New Roman" w:eastAsia="Times New Roman" w:hAnsi="Times New Roman" w:cs="Times New Roman"/>
          <w:kern w:val="0"/>
          <w:sz w:val="28"/>
          <w:lang w:val="uk-UA" w:eastAsia="en-US"/>
        </w:rPr>
      </w:pPr>
      <w:r w:rsidRPr="00DA7B66">
        <w:rPr>
          <w:rFonts w:ascii="Times New Roman" w:eastAsia="Times New Roman" w:hAnsi="Times New Roman" w:cs="Times New Roman"/>
          <w:kern w:val="0"/>
          <w:sz w:val="28"/>
          <w:lang w:val="uk-UA" w:eastAsia="en-US"/>
        </w:rPr>
        <w:t>Комплексний</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аналіз</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за</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використання</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індексів</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KOF,</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LPI,</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HDI,</w:t>
      </w:r>
      <w:r w:rsidRPr="00DA7B66">
        <w:rPr>
          <w:rFonts w:ascii="Times New Roman" w:eastAsia="Times New Roman" w:hAnsi="Times New Roman" w:cs="Times New Roman"/>
          <w:spacing w:val="-5"/>
          <w:kern w:val="0"/>
          <w:sz w:val="28"/>
          <w:lang w:val="uk-UA" w:eastAsia="en-US"/>
        </w:rPr>
        <w:t xml:space="preserve"> </w:t>
      </w:r>
      <w:r w:rsidRPr="00DA7B66">
        <w:rPr>
          <w:rFonts w:ascii="Times New Roman" w:eastAsia="Times New Roman" w:hAnsi="Times New Roman" w:cs="Times New Roman"/>
          <w:kern w:val="0"/>
          <w:sz w:val="28"/>
          <w:lang w:val="uk-UA" w:eastAsia="en-US"/>
        </w:rPr>
        <w:t>GCI,</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GII,</w:t>
      </w:r>
      <w:r w:rsidRPr="00DA7B66">
        <w:rPr>
          <w:rFonts w:ascii="Times New Roman" w:eastAsia="Times New Roman" w:hAnsi="Times New Roman" w:cs="Times New Roman"/>
          <w:spacing w:val="-4"/>
          <w:kern w:val="0"/>
          <w:sz w:val="28"/>
          <w:lang w:val="uk-UA" w:eastAsia="en-US"/>
        </w:rPr>
        <w:t xml:space="preserve"> </w:t>
      </w:r>
      <w:r w:rsidRPr="00DA7B66">
        <w:rPr>
          <w:rFonts w:ascii="Times New Roman" w:eastAsia="Times New Roman" w:hAnsi="Times New Roman" w:cs="Times New Roman"/>
          <w:kern w:val="0"/>
          <w:sz w:val="28"/>
          <w:lang w:val="uk-UA" w:eastAsia="en-US"/>
        </w:rPr>
        <w:t>FSI,</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ЕРІ дозволяє визначити місце України в глобалізованому світі. Воно відповідає</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стану держави, яка в сучасній світ-системі балансує на межі між групами країн</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периферії</w:t>
      </w:r>
      <w:r w:rsidRPr="00DA7B66">
        <w:rPr>
          <w:rFonts w:ascii="Times New Roman" w:eastAsia="Times New Roman" w:hAnsi="Times New Roman" w:cs="Times New Roman"/>
          <w:spacing w:val="9"/>
          <w:kern w:val="0"/>
          <w:sz w:val="28"/>
          <w:lang w:val="uk-UA" w:eastAsia="en-US"/>
        </w:rPr>
        <w:t xml:space="preserve"> </w:t>
      </w:r>
      <w:r w:rsidRPr="00DA7B66">
        <w:rPr>
          <w:rFonts w:ascii="Times New Roman" w:eastAsia="Times New Roman" w:hAnsi="Times New Roman" w:cs="Times New Roman"/>
          <w:kern w:val="0"/>
          <w:sz w:val="28"/>
          <w:lang w:val="uk-UA" w:eastAsia="en-US"/>
        </w:rPr>
        <w:t>та</w:t>
      </w:r>
      <w:r w:rsidRPr="00DA7B66">
        <w:rPr>
          <w:rFonts w:ascii="Times New Roman" w:eastAsia="Times New Roman" w:hAnsi="Times New Roman" w:cs="Times New Roman"/>
          <w:spacing w:val="10"/>
          <w:kern w:val="0"/>
          <w:sz w:val="28"/>
          <w:lang w:val="uk-UA" w:eastAsia="en-US"/>
        </w:rPr>
        <w:t xml:space="preserve"> </w:t>
      </w:r>
      <w:r w:rsidRPr="00DA7B66">
        <w:rPr>
          <w:rFonts w:ascii="Times New Roman" w:eastAsia="Times New Roman" w:hAnsi="Times New Roman" w:cs="Times New Roman"/>
          <w:kern w:val="0"/>
          <w:sz w:val="28"/>
          <w:lang w:val="uk-UA" w:eastAsia="en-US"/>
        </w:rPr>
        <w:t>напівпериферії.</w:t>
      </w:r>
      <w:r w:rsidRPr="00DA7B66">
        <w:rPr>
          <w:rFonts w:ascii="Times New Roman" w:eastAsia="Times New Roman" w:hAnsi="Times New Roman" w:cs="Times New Roman"/>
          <w:spacing w:val="9"/>
          <w:kern w:val="0"/>
          <w:sz w:val="28"/>
          <w:lang w:val="uk-UA" w:eastAsia="en-US"/>
        </w:rPr>
        <w:t xml:space="preserve"> </w:t>
      </w:r>
      <w:r w:rsidRPr="00DA7B66">
        <w:rPr>
          <w:rFonts w:ascii="Times New Roman" w:eastAsia="Times New Roman" w:hAnsi="Times New Roman" w:cs="Times New Roman"/>
          <w:kern w:val="0"/>
          <w:sz w:val="28"/>
          <w:lang w:val="uk-UA" w:eastAsia="en-US"/>
        </w:rPr>
        <w:t>Для</w:t>
      </w:r>
      <w:r w:rsidRPr="00DA7B66">
        <w:rPr>
          <w:rFonts w:ascii="Times New Roman" w:eastAsia="Times New Roman" w:hAnsi="Times New Roman" w:cs="Times New Roman"/>
          <w:spacing w:val="17"/>
          <w:kern w:val="0"/>
          <w:sz w:val="28"/>
          <w:lang w:val="uk-UA" w:eastAsia="en-US"/>
        </w:rPr>
        <w:t xml:space="preserve"> </w:t>
      </w:r>
      <w:r w:rsidRPr="00DA7B66">
        <w:rPr>
          <w:rFonts w:ascii="Times New Roman" w:eastAsia="Times New Roman" w:hAnsi="Times New Roman" w:cs="Times New Roman"/>
          <w:kern w:val="0"/>
          <w:sz w:val="28"/>
          <w:lang w:val="uk-UA" w:eastAsia="en-US"/>
        </w:rPr>
        <w:t>подолання</w:t>
      </w:r>
      <w:r w:rsidRPr="00DA7B66">
        <w:rPr>
          <w:rFonts w:ascii="Times New Roman" w:eastAsia="Times New Roman" w:hAnsi="Times New Roman" w:cs="Times New Roman"/>
          <w:spacing w:val="10"/>
          <w:kern w:val="0"/>
          <w:sz w:val="28"/>
          <w:lang w:val="uk-UA" w:eastAsia="en-US"/>
        </w:rPr>
        <w:t xml:space="preserve"> </w:t>
      </w:r>
      <w:r w:rsidRPr="00DA7B66">
        <w:rPr>
          <w:rFonts w:ascii="Times New Roman" w:eastAsia="Times New Roman" w:hAnsi="Times New Roman" w:cs="Times New Roman"/>
          <w:kern w:val="0"/>
          <w:sz w:val="28"/>
          <w:lang w:val="uk-UA" w:eastAsia="en-US"/>
        </w:rPr>
        <w:t>політико-економічних</w:t>
      </w:r>
      <w:r w:rsidRPr="00DA7B66">
        <w:rPr>
          <w:rFonts w:ascii="Times New Roman" w:eastAsia="Times New Roman" w:hAnsi="Times New Roman" w:cs="Times New Roman"/>
          <w:spacing w:val="9"/>
          <w:kern w:val="0"/>
          <w:sz w:val="28"/>
          <w:lang w:val="uk-UA" w:eastAsia="en-US"/>
        </w:rPr>
        <w:t xml:space="preserve"> </w:t>
      </w:r>
      <w:r w:rsidRPr="00DA7B66">
        <w:rPr>
          <w:rFonts w:ascii="Times New Roman" w:eastAsia="Times New Roman" w:hAnsi="Times New Roman" w:cs="Times New Roman"/>
          <w:kern w:val="0"/>
          <w:sz w:val="28"/>
          <w:lang w:val="uk-UA" w:eastAsia="en-US"/>
        </w:rPr>
        <w:t>суперечностей</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на шляху України до зони ядра у планетарному суспільстві необхідне затвердження</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в українському соціумі пріоритету гуманістичних цінностей, формування та</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інституціональне закріплення системи економічних відносин, що базуються на</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спільності</w:t>
      </w:r>
      <w:r w:rsidRPr="00DA7B66">
        <w:rPr>
          <w:rFonts w:ascii="Times New Roman" w:eastAsia="Times New Roman" w:hAnsi="Times New Roman" w:cs="Times New Roman"/>
          <w:spacing w:val="-7"/>
          <w:kern w:val="0"/>
          <w:sz w:val="28"/>
          <w:lang w:val="uk-UA" w:eastAsia="en-US"/>
        </w:rPr>
        <w:t xml:space="preserve"> </w:t>
      </w:r>
      <w:r w:rsidRPr="00DA7B66">
        <w:rPr>
          <w:rFonts w:ascii="Times New Roman" w:eastAsia="Times New Roman" w:hAnsi="Times New Roman" w:cs="Times New Roman"/>
          <w:kern w:val="0"/>
          <w:sz w:val="28"/>
          <w:lang w:val="uk-UA" w:eastAsia="en-US"/>
        </w:rPr>
        <w:t>інтересів</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влади</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та</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суспільства,</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забезпечення</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умов</w:t>
      </w:r>
      <w:r w:rsidRPr="00DA7B66">
        <w:rPr>
          <w:rFonts w:ascii="Times New Roman" w:eastAsia="Times New Roman" w:hAnsi="Times New Roman" w:cs="Times New Roman"/>
          <w:spacing w:val="-6"/>
          <w:kern w:val="0"/>
          <w:sz w:val="28"/>
          <w:lang w:val="uk-UA" w:eastAsia="en-US"/>
        </w:rPr>
        <w:t xml:space="preserve"> </w:t>
      </w:r>
      <w:r w:rsidRPr="00DA7B66">
        <w:rPr>
          <w:rFonts w:ascii="Times New Roman" w:eastAsia="Times New Roman" w:hAnsi="Times New Roman" w:cs="Times New Roman"/>
          <w:kern w:val="0"/>
          <w:sz w:val="28"/>
          <w:lang w:val="uk-UA" w:eastAsia="en-US"/>
        </w:rPr>
        <w:t>інноваційного</w:t>
      </w:r>
      <w:r w:rsidRPr="00DA7B66">
        <w:rPr>
          <w:rFonts w:ascii="Times New Roman" w:eastAsia="Times New Roman" w:hAnsi="Times New Roman" w:cs="Times New Roman"/>
          <w:spacing w:val="-7"/>
          <w:kern w:val="0"/>
          <w:sz w:val="28"/>
          <w:lang w:val="uk-UA" w:eastAsia="en-US"/>
        </w:rPr>
        <w:t xml:space="preserve"> </w:t>
      </w:r>
      <w:r w:rsidRPr="00DA7B66">
        <w:rPr>
          <w:rFonts w:ascii="Times New Roman" w:eastAsia="Times New Roman" w:hAnsi="Times New Roman" w:cs="Times New Roman"/>
          <w:kern w:val="0"/>
          <w:sz w:val="28"/>
          <w:lang w:val="uk-UA" w:eastAsia="en-US"/>
        </w:rPr>
        <w:t>розвитку</w:t>
      </w:r>
      <w:r w:rsidRPr="00DA7B66">
        <w:rPr>
          <w:rFonts w:ascii="Times New Roman" w:eastAsia="Times New Roman" w:hAnsi="Times New Roman" w:cs="Times New Roman"/>
          <w:spacing w:val="-67"/>
          <w:kern w:val="0"/>
          <w:sz w:val="28"/>
          <w:lang w:val="uk-UA" w:eastAsia="en-US"/>
        </w:rPr>
        <w:t xml:space="preserve"> </w:t>
      </w:r>
      <w:r w:rsidRPr="00DA7B66">
        <w:rPr>
          <w:rFonts w:ascii="Times New Roman" w:eastAsia="Times New Roman" w:hAnsi="Times New Roman" w:cs="Times New Roman"/>
          <w:kern w:val="0"/>
          <w:sz w:val="28"/>
          <w:lang w:val="uk-UA" w:eastAsia="en-US"/>
        </w:rPr>
        <w:t>всіх сфер, упровадження інноваційної політики, за якої відбувається інтеграція</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діяльності суб’єктів комерційної та некомерційної сфер, підтримання державою</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інноваційного процесу на всіх його стадіях, надання моделі випереджального</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економічного розвитку статусу національного пріоритету та визнання цього на</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законодавчому</w:t>
      </w:r>
      <w:r w:rsidRPr="00DA7B66">
        <w:rPr>
          <w:rFonts w:ascii="Times New Roman" w:eastAsia="Times New Roman" w:hAnsi="Times New Roman" w:cs="Times New Roman"/>
          <w:spacing w:val="-2"/>
          <w:kern w:val="0"/>
          <w:sz w:val="28"/>
          <w:lang w:val="uk-UA" w:eastAsia="en-US"/>
        </w:rPr>
        <w:t xml:space="preserve"> </w:t>
      </w:r>
      <w:r w:rsidRPr="00DA7B66">
        <w:rPr>
          <w:rFonts w:ascii="Times New Roman" w:eastAsia="Times New Roman" w:hAnsi="Times New Roman" w:cs="Times New Roman"/>
          <w:kern w:val="0"/>
          <w:sz w:val="28"/>
          <w:lang w:val="uk-UA" w:eastAsia="en-US"/>
        </w:rPr>
        <w:t>і</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виконавчому</w:t>
      </w:r>
      <w:r w:rsidRPr="00DA7B66">
        <w:rPr>
          <w:rFonts w:ascii="Times New Roman" w:eastAsia="Times New Roman" w:hAnsi="Times New Roman" w:cs="Times New Roman"/>
          <w:spacing w:val="-1"/>
          <w:kern w:val="0"/>
          <w:sz w:val="28"/>
          <w:lang w:val="uk-UA" w:eastAsia="en-US"/>
        </w:rPr>
        <w:t xml:space="preserve"> </w:t>
      </w:r>
      <w:r w:rsidRPr="00DA7B66">
        <w:rPr>
          <w:rFonts w:ascii="Times New Roman" w:eastAsia="Times New Roman" w:hAnsi="Times New Roman" w:cs="Times New Roman"/>
          <w:kern w:val="0"/>
          <w:sz w:val="28"/>
          <w:lang w:val="uk-UA" w:eastAsia="en-US"/>
        </w:rPr>
        <w:t>рівнях.</w:t>
      </w:r>
    </w:p>
    <w:p w:rsidR="00DA7B66" w:rsidRDefault="00DA7B66" w:rsidP="00DA7B66">
      <w:pPr>
        <w:rPr>
          <w:lang w:val="uk-UA"/>
        </w:rPr>
      </w:pPr>
    </w:p>
    <w:p w:rsidR="00AA080C" w:rsidRDefault="00AA080C" w:rsidP="00DA7B66">
      <w:pPr>
        <w:rPr>
          <w:lang w:val="uk-UA"/>
        </w:rPr>
      </w:pPr>
    </w:p>
    <w:p w:rsidR="00AA080C" w:rsidRDefault="00AA080C" w:rsidP="00DA7B66">
      <w:pPr>
        <w:rPr>
          <w:lang w:val="uk-UA"/>
        </w:rPr>
      </w:pPr>
    </w:p>
    <w:p w:rsidR="00AA080C" w:rsidRDefault="00AA080C" w:rsidP="00AA080C">
      <w:pPr>
        <w:spacing w:before="75"/>
        <w:ind w:left="201" w:right="212"/>
        <w:jc w:val="center"/>
      </w:pPr>
      <w:r>
        <w:t></w:t>
      </w:r>
      <w:r>
        <w:t></w:t>
      </w:r>
      <w:r>
        <w:t></w:t>
      </w:r>
      <w:r>
        <w:t></w:t>
      </w:r>
      <w:r>
        <w:t></w:t>
      </w:r>
      <w:r>
        <w:t></w:t>
      </w:r>
      <w:r>
        <w:t></w:t>
      </w:r>
      <w:r>
        <w:t></w:t>
      </w:r>
    </w:p>
    <w:p w:rsidR="00AA080C" w:rsidRDefault="00AA080C" w:rsidP="00AA080C">
      <w:pPr>
        <w:pStyle w:val="a2"/>
        <w:rPr>
          <w:b/>
          <w:sz w:val="30"/>
        </w:rPr>
      </w:pPr>
    </w:p>
    <w:p w:rsidR="00AA080C" w:rsidRDefault="00AA080C" w:rsidP="00AA080C">
      <w:pPr>
        <w:pStyle w:val="a2"/>
        <w:spacing w:before="7"/>
        <w:rPr>
          <w:b/>
          <w:sz w:val="33"/>
        </w:rPr>
      </w:pPr>
    </w:p>
    <w:p w:rsidR="00AA080C" w:rsidRDefault="00AA080C" w:rsidP="00AA080C">
      <w:pPr>
        <w:pStyle w:val="a2"/>
        <w:spacing w:line="357" w:lineRule="auto"/>
        <w:ind w:right="272" w:firstLine="709"/>
      </w:pPr>
      <w:r>
        <w:t></w:t>
      </w:r>
      <w:r>
        <w:rPr>
          <w:spacing w:val="-7"/>
        </w:rPr>
        <w:t></w:t>
      </w:r>
      <w:r>
        <w:t></w:t>
      </w:r>
      <w:r>
        <w:t></w:t>
      </w:r>
      <w:r>
        <w:t></w:t>
      </w:r>
      <w:r>
        <w:t></w:t>
      </w:r>
      <w:r>
        <w:t></w:t>
      </w:r>
      <w:r>
        <w:t></w:t>
      </w:r>
      <w:r>
        <w:t></w:t>
      </w:r>
      <w:r>
        <w:t></w:t>
      </w:r>
      <w:r>
        <w:t></w:t>
      </w:r>
      <w:r>
        <w:t></w:t>
      </w:r>
      <w:r>
        <w:rPr>
          <w:spacing w:val="-6"/>
        </w:rPr>
        <w:t></w:t>
      </w:r>
      <w:r>
        <w:t></w:t>
      </w:r>
      <w:r>
        <w:t></w:t>
      </w:r>
      <w:r>
        <w:rPr>
          <w:spacing w:val="-6"/>
        </w:rPr>
        <w:t></w:t>
      </w:r>
      <w:r>
        <w:t></w:t>
      </w:r>
      <w:r>
        <w:t></w:t>
      </w:r>
      <w:r>
        <w:t></w:t>
      </w:r>
      <w:r>
        <w:t></w:t>
      </w:r>
      <w:r>
        <w:t></w:t>
      </w:r>
      <w:r>
        <w:t></w:t>
      </w:r>
      <w:r>
        <w:rPr>
          <w:spacing w:val="-6"/>
        </w:rPr>
        <w:t></w:t>
      </w:r>
      <w:r>
        <w:t></w:t>
      </w:r>
      <w:r>
        <w:t></w:t>
      </w:r>
      <w:r>
        <w:t></w:t>
      </w:r>
      <w:r>
        <w:t></w:t>
      </w:r>
      <w:r>
        <w:t></w:t>
      </w:r>
      <w:r>
        <w:t></w:t>
      </w:r>
      <w:r>
        <w:t></w:t>
      </w:r>
      <w:r>
        <w:t></w:t>
      </w:r>
      <w:r>
        <w:t></w:t>
      </w:r>
      <w:r>
        <w:t></w:t>
      </w:r>
      <w:r>
        <w:t></w:t>
      </w:r>
      <w:r>
        <w:t></w:t>
      </w:r>
      <w:r>
        <w:t></w:t>
      </w:r>
      <w:r>
        <w:t></w:t>
      </w:r>
      <w:r>
        <w:t></w:t>
      </w:r>
      <w:r>
        <w:t></w:t>
      </w:r>
      <w:r>
        <w:t></w:t>
      </w:r>
      <w:r>
        <w:t></w:t>
      </w:r>
      <w:r>
        <w:t></w:t>
      </w:r>
      <w:r>
        <w:t></w:t>
      </w:r>
      <w:r>
        <w:t></w:t>
      </w:r>
      <w:r>
        <w:rPr>
          <w:spacing w:val="-7"/>
        </w:rPr>
        <w:t></w:t>
      </w:r>
      <w:r>
        <w:t></w:t>
      </w:r>
      <w:r>
        <w:t></w:t>
      </w:r>
      <w:r>
        <w:t></w:t>
      </w:r>
      <w:r>
        <w:t></w:t>
      </w:r>
      <w:r>
        <w:t></w:t>
      </w:r>
      <w:r>
        <w:t></w:t>
      </w:r>
      <w:r>
        <w:t></w:t>
      </w:r>
      <w:r>
        <w:rPr>
          <w:spacing w:val="-6"/>
        </w:rPr>
        <w:t></w:t>
      </w:r>
      <w:r>
        <w:t></w:t>
      </w:r>
      <w:r>
        <w:t></w:t>
      </w:r>
      <w:r>
        <w:t></w:t>
      </w:r>
      <w:r>
        <w:t></w:t>
      </w:r>
      <w:r>
        <w:t></w:t>
      </w:r>
      <w:r>
        <w:t></w:t>
      </w:r>
      <w:r>
        <w:t></w:t>
      </w:r>
      <w:r>
        <w:t></w:t>
      </w:r>
      <w:r>
        <w:t></w:t>
      </w:r>
      <w:r>
        <w:rPr>
          <w:spacing w:val="-6"/>
        </w:rPr>
        <w:t></w:t>
      </w:r>
      <w:r>
        <w:t></w:t>
      </w:r>
      <w:r>
        <w:t></w:t>
      </w:r>
      <w:r>
        <w:t></w:t>
      </w:r>
      <w:r>
        <w:t></w:t>
      </w:r>
      <w:r>
        <w:t></w:t>
      </w:r>
      <w:r>
        <w:t></w:t>
      </w:r>
      <w:r>
        <w:t></w:t>
      </w:r>
      <w:r>
        <w:t></w:t>
      </w:r>
      <w:r>
        <w:t></w:t>
      </w:r>
      <w:r>
        <w:t></w:t>
      </w:r>
      <w:r>
        <w:rPr>
          <w:spacing w:val="-67"/>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rPr>
          <w:spacing w:val="-2"/>
        </w:rPr>
        <w:t></w:t>
      </w:r>
      <w:r>
        <w:t></w:t>
      </w:r>
      <w:r>
        <w:t></w:t>
      </w:r>
      <w:r>
        <w:t></w:t>
      </w:r>
      <w:r>
        <w:t></w:t>
      </w:r>
      <w:r>
        <w:t></w:t>
      </w:r>
      <w:r>
        <w:t></w:t>
      </w:r>
      <w:r>
        <w:t></w:t>
      </w:r>
      <w:r>
        <w:t></w:t>
      </w:r>
      <w:r>
        <w:rPr>
          <w:spacing w:val="-1"/>
        </w:rPr>
        <w:t></w:t>
      </w:r>
      <w:r>
        <w:t></w:t>
      </w:r>
      <w:r>
        <w:t></w:t>
      </w:r>
      <w:r>
        <w:t></w:t>
      </w:r>
      <w:r>
        <w:t></w:t>
      </w:r>
      <w:r>
        <w:rPr>
          <w:spacing w:val="-1"/>
        </w:rPr>
        <w:t></w:t>
      </w:r>
      <w:r>
        <w:t></w:t>
      </w:r>
      <w:r>
        <w:t></w:t>
      </w:r>
      <w:r>
        <w:t></w:t>
      </w:r>
      <w:r>
        <w:t></w:t>
      </w:r>
      <w:r>
        <w:t></w:t>
      </w:r>
      <w:r>
        <w:t></w:t>
      </w:r>
      <w:r>
        <w:t></w:t>
      </w:r>
      <w:r>
        <w:t></w:t>
      </w:r>
      <w:r>
        <w:t></w:t>
      </w:r>
    </w:p>
    <w:p w:rsidR="00AA080C" w:rsidRDefault="00AA080C" w:rsidP="00AA080C">
      <w:pPr>
        <w:pStyle w:val="afffffffffffffffffffffffffffa"/>
        <w:widowControl w:val="0"/>
        <w:numPr>
          <w:ilvl w:val="0"/>
          <w:numId w:val="12"/>
        </w:numPr>
        <w:tabs>
          <w:tab w:val="left" w:pos="1203"/>
        </w:tabs>
        <w:suppressAutoHyphens w:val="0"/>
        <w:autoSpaceDE w:val="0"/>
        <w:autoSpaceDN w:val="0"/>
        <w:spacing w:before="1" w:after="0" w:line="357" w:lineRule="auto"/>
        <w:ind w:right="544"/>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7"/>
          <w:sz w:val="28"/>
        </w:rPr>
        <w:t></w:t>
      </w:r>
      <w:r>
        <w:rPr>
          <w:sz w:val="28"/>
        </w:rPr>
        <w:t></w:t>
      </w:r>
      <w:r>
        <w:rPr>
          <w:sz w:val="28"/>
        </w:rPr>
        <w:t></w:t>
      </w:r>
      <w:r>
        <w:rPr>
          <w:sz w:val="28"/>
        </w:rPr>
        <w:t></w:t>
      </w:r>
      <w:r>
        <w:rPr>
          <w:spacing w:val="-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7"/>
          <w:sz w:val="28"/>
        </w:rPr>
        <w:t></w:t>
      </w:r>
      <w:r>
        <w:rPr>
          <w:sz w:val="28"/>
        </w:rPr>
        <w:t></w:t>
      </w:r>
      <w:r>
        <w:rPr>
          <w:sz w:val="28"/>
        </w:rPr>
        <w:t></w:t>
      </w:r>
      <w:r>
        <w:rPr>
          <w:sz w:val="28"/>
        </w:rPr>
        <w:t></w:t>
      </w:r>
      <w:r>
        <w:rPr>
          <w:sz w:val="28"/>
        </w:rPr>
        <w:t></w:t>
      </w:r>
      <w:r>
        <w:rPr>
          <w:sz w:val="28"/>
        </w:rPr>
        <w:t></w:t>
      </w:r>
      <w:r>
        <w:rPr>
          <w:sz w:val="28"/>
        </w:rPr>
        <w:t></w:t>
      </w:r>
      <w:r>
        <w:rPr>
          <w:sz w:val="28"/>
        </w:rPr>
        <w:t></w:t>
      </w:r>
      <w:r>
        <w:rPr>
          <w:spacing w:val="-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7"/>
          <w:sz w:val="28"/>
        </w:rPr>
        <w:t></w:t>
      </w:r>
      <w:r>
        <w:rPr>
          <w:sz w:val="28"/>
        </w:rPr>
        <w:t></w:t>
      </w:r>
      <w:r>
        <w:rPr>
          <w:spacing w:val="-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2"/>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rsidR="00AA080C" w:rsidRDefault="00AA080C" w:rsidP="00AA080C">
      <w:pPr>
        <w:pStyle w:val="afffffffffffffffffffffffffffa"/>
        <w:widowControl w:val="0"/>
        <w:numPr>
          <w:ilvl w:val="0"/>
          <w:numId w:val="12"/>
        </w:numPr>
        <w:tabs>
          <w:tab w:val="left" w:pos="1203"/>
        </w:tabs>
        <w:suppressAutoHyphens w:val="0"/>
        <w:autoSpaceDE w:val="0"/>
        <w:autoSpaceDN w:val="0"/>
        <w:spacing w:before="3" w:after="0" w:line="357" w:lineRule="auto"/>
        <w:ind w:right="426"/>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2"/>
          <w:sz w:val="28"/>
        </w:rPr>
        <w:t></w:t>
      </w:r>
      <w:r>
        <w:rPr>
          <w:sz w:val="28"/>
        </w:rPr>
        <w:t></w:t>
      </w:r>
      <w:r>
        <w:rPr>
          <w:sz w:val="28"/>
        </w:rPr>
        <w:t></w:t>
      </w:r>
      <w:r>
        <w:rPr>
          <w:sz w:val="28"/>
        </w:rPr>
        <w:t></w:t>
      </w:r>
      <w:r>
        <w:rPr>
          <w:sz w:val="28"/>
        </w:rPr>
        <w:t></w:t>
      </w:r>
      <w:r>
        <w:rPr>
          <w:sz w:val="28"/>
        </w:rPr>
        <w:t></w:t>
      </w:r>
      <w:r>
        <w:rPr>
          <w:spacing w:val="-1"/>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rsidR="00AA080C" w:rsidRDefault="00AA080C" w:rsidP="00AA080C">
      <w:pPr>
        <w:pStyle w:val="afffffffffffffffffffffffffffa"/>
        <w:widowControl w:val="0"/>
        <w:numPr>
          <w:ilvl w:val="0"/>
          <w:numId w:val="12"/>
        </w:numPr>
        <w:tabs>
          <w:tab w:val="left" w:pos="1203"/>
        </w:tabs>
        <w:suppressAutoHyphens w:val="0"/>
        <w:autoSpaceDE w:val="0"/>
        <w:autoSpaceDN w:val="0"/>
        <w:spacing w:before="2" w:after="0" w:line="357" w:lineRule="auto"/>
        <w:ind w:right="340"/>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pacing w:val="-5"/>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7"/>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2"/>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2"/>
          <w:sz w:val="28"/>
        </w:rPr>
        <w:t></w:t>
      </w:r>
      <w:r>
        <w:rPr>
          <w:sz w:val="28"/>
        </w:rPr>
        <w:t></w:t>
      </w:r>
      <w:r>
        <w:rPr>
          <w:sz w:val="28"/>
        </w:rPr>
        <w:t></w:t>
      </w:r>
      <w:r>
        <w:rPr>
          <w:sz w:val="28"/>
        </w:rPr>
        <w:t></w:t>
      </w:r>
      <w:r>
        <w:rPr>
          <w:sz w:val="28"/>
        </w:rPr>
        <w:t></w:t>
      </w:r>
      <w:r>
        <w:rPr>
          <w:sz w:val="28"/>
        </w:rPr>
        <w:t></w:t>
      </w:r>
      <w:r>
        <w:rPr>
          <w:spacing w:val="-2"/>
          <w:sz w:val="28"/>
        </w:rPr>
        <w:t></w:t>
      </w:r>
      <w:r>
        <w:rPr>
          <w:sz w:val="28"/>
        </w:rPr>
        <w:t></w:t>
      </w:r>
      <w:r>
        <w:rPr>
          <w:spacing w:val="-2"/>
          <w:sz w:val="28"/>
        </w:rPr>
        <w:t></w:t>
      </w:r>
      <w:r>
        <w:rPr>
          <w:sz w:val="28"/>
        </w:rPr>
        <w:t></w:t>
      </w:r>
      <w:r>
        <w:rPr>
          <w:sz w:val="28"/>
        </w:rPr>
        <w:t></w:t>
      </w:r>
      <w:r>
        <w:rPr>
          <w:sz w:val="28"/>
        </w:rPr>
        <w:t></w:t>
      </w:r>
      <w:r>
        <w:rPr>
          <w:spacing w:val="-2"/>
          <w:sz w:val="28"/>
        </w:rPr>
        <w:t></w:t>
      </w:r>
      <w:r>
        <w:rPr>
          <w:sz w:val="28"/>
        </w:rPr>
        <w:t></w:t>
      </w:r>
      <w:r>
        <w:rPr>
          <w:sz w:val="28"/>
        </w:rPr>
        <w:t></w:t>
      </w:r>
      <w:r>
        <w:rPr>
          <w:sz w:val="28"/>
        </w:rPr>
        <w:t></w:t>
      </w:r>
      <w:r>
        <w:rPr>
          <w:sz w:val="28"/>
        </w:rPr>
        <w:t></w:t>
      </w:r>
      <w:r>
        <w:rPr>
          <w:sz w:val="28"/>
        </w:rPr>
        <w:t></w:t>
      </w:r>
      <w:r>
        <w:rPr>
          <w:sz w:val="28"/>
        </w:rPr>
        <w:t></w:t>
      </w:r>
      <w:r>
        <w:rPr>
          <w:sz w:val="28"/>
        </w:rPr>
        <w:t></w:t>
      </w:r>
      <w:r>
        <w:rPr>
          <w:spacing w:val="-2"/>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2"/>
          <w:sz w:val="28"/>
        </w:rPr>
        <w:t></w:t>
      </w:r>
      <w:r>
        <w:rPr>
          <w:sz w:val="28"/>
        </w:rPr>
        <w:t></w:t>
      </w:r>
      <w:r>
        <w:rPr>
          <w:sz w:val="28"/>
        </w:rPr>
        <w:t></w:t>
      </w:r>
      <w:r>
        <w:rPr>
          <w:spacing w:val="-2"/>
          <w:sz w:val="28"/>
        </w:rPr>
        <w:t></w:t>
      </w:r>
      <w:r>
        <w:rPr>
          <w:sz w:val="28"/>
        </w:rPr>
        <w:t></w:t>
      </w:r>
      <w:r>
        <w:rPr>
          <w:sz w:val="28"/>
        </w:rPr>
        <w:t></w:t>
      </w:r>
      <w:r>
        <w:rPr>
          <w:sz w:val="28"/>
        </w:rPr>
        <w:t></w:t>
      </w:r>
      <w:r>
        <w:rPr>
          <w:sz w:val="28"/>
        </w:rPr>
        <w:t></w:t>
      </w:r>
      <w:r>
        <w:rPr>
          <w:sz w:val="28"/>
        </w:rPr>
        <w:t></w:t>
      </w:r>
      <w:r>
        <w:rPr>
          <w:sz w:val="28"/>
        </w:rPr>
        <w:t></w:t>
      </w:r>
    </w:p>
    <w:p w:rsidR="00AA080C" w:rsidRDefault="00AA080C" w:rsidP="00AA080C">
      <w:pPr>
        <w:spacing w:line="357" w:lineRule="auto"/>
        <w:rPr>
          <w:sz w:val="28"/>
        </w:rPr>
        <w:sectPr w:rsidR="00AA080C" w:rsidSect="00AA080C">
          <w:headerReference w:type="default" r:id="rId9"/>
          <w:type w:val="continuous"/>
          <w:pgSz w:w="11910" w:h="16840"/>
          <w:pgMar w:top="1040" w:right="340" w:bottom="280" w:left="920" w:header="716" w:footer="0" w:gutter="0"/>
          <w:pgNumType w:start="428"/>
          <w:cols w:space="720"/>
        </w:sectPr>
      </w:pPr>
    </w:p>
    <w:p w:rsidR="00AA080C" w:rsidRDefault="00AA080C" w:rsidP="00AA080C">
      <w:pPr>
        <w:pStyle w:val="a2"/>
        <w:spacing w:before="75" w:line="357" w:lineRule="auto"/>
        <w:ind w:right="27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rPr>
          <w:spacing w:val="-7"/>
        </w:rPr>
        <w:t></w:t>
      </w:r>
      <w:r>
        <w:t></w:t>
      </w:r>
      <w:r>
        <w:t></w:t>
      </w:r>
      <w:r>
        <w:t></w:t>
      </w:r>
      <w:r>
        <w:t></w:t>
      </w:r>
      <w:r>
        <w:t></w:t>
      </w:r>
      <w:r>
        <w:t></w:t>
      </w:r>
      <w:r>
        <w:rPr>
          <w:spacing w:val="-6"/>
        </w:rPr>
        <w:t></w:t>
      </w:r>
      <w:r>
        <w:t></w:t>
      </w:r>
      <w:r>
        <w:t></w:t>
      </w:r>
      <w:r>
        <w:t></w:t>
      </w:r>
      <w:r>
        <w:t></w:t>
      </w:r>
      <w:r>
        <w:t></w:t>
      </w:r>
      <w:r>
        <w:rPr>
          <w:spacing w:val="-7"/>
        </w:rPr>
        <w:t></w:t>
      </w:r>
      <w:r>
        <w:t></w:t>
      </w:r>
      <w:r>
        <w:t></w:t>
      </w:r>
      <w:r>
        <w:t></w:t>
      </w:r>
      <w:r>
        <w:t></w:t>
      </w:r>
      <w:r>
        <w:t></w:t>
      </w:r>
      <w:r>
        <w:t></w:t>
      </w:r>
      <w:r>
        <w:t></w:t>
      </w:r>
      <w:r>
        <w:t></w:t>
      </w:r>
      <w:r>
        <w:t></w:t>
      </w:r>
      <w:r>
        <w:t></w:t>
      </w:r>
      <w:r>
        <w:t></w:t>
      </w:r>
      <w:r>
        <w:t></w:t>
      </w:r>
      <w:r>
        <w:rPr>
          <w:spacing w:val="-6"/>
        </w:rPr>
        <w:t></w:t>
      </w:r>
      <w:r>
        <w:t></w:t>
      </w:r>
      <w:r>
        <w:t></w:t>
      </w:r>
      <w:r>
        <w:rPr>
          <w:spacing w:val="-7"/>
        </w:rPr>
        <w:t></w:t>
      </w:r>
      <w:r>
        <w:t></w:t>
      </w:r>
      <w:r>
        <w:t></w:t>
      </w:r>
      <w:r>
        <w:t></w:t>
      </w:r>
      <w:r>
        <w:t></w:t>
      </w:r>
      <w:r>
        <w:t></w:t>
      </w:r>
      <w:r>
        <w:t></w:t>
      </w:r>
      <w:r>
        <w:t></w:t>
      </w:r>
      <w:r>
        <w:t></w:t>
      </w:r>
      <w:r>
        <w:t></w:t>
      </w:r>
      <w:r>
        <w:t></w:t>
      </w:r>
      <w:r>
        <w:t></w:t>
      </w:r>
      <w:r>
        <w:rPr>
          <w:spacing w:val="-6"/>
        </w:rPr>
        <w:t></w:t>
      </w:r>
      <w:r>
        <w:t></w:t>
      </w:r>
      <w:r>
        <w:t></w:t>
      </w:r>
      <w:r>
        <w:t></w:t>
      </w:r>
      <w:r>
        <w:t></w:t>
      </w:r>
      <w:r>
        <w:t></w:t>
      </w:r>
      <w:r>
        <w:t></w:t>
      </w:r>
      <w:r>
        <w:t></w:t>
      </w:r>
      <w:r>
        <w:t></w:t>
      </w:r>
      <w:r>
        <w:rPr>
          <w:spacing w:val="-6"/>
        </w:rPr>
        <w:t></w:t>
      </w:r>
      <w:r>
        <w:t></w:t>
      </w:r>
      <w:r>
        <w:t></w:t>
      </w:r>
      <w:r>
        <w:t></w:t>
      </w:r>
      <w:r>
        <w:t></w:t>
      </w:r>
      <w:r>
        <w:t></w:t>
      </w:r>
      <w:r>
        <w:t></w:t>
      </w:r>
      <w:r>
        <w:t></w:t>
      </w:r>
      <w:r>
        <w:t></w:t>
      </w:r>
      <w:r>
        <w:t></w:t>
      </w:r>
      <w:r>
        <w:t></w:t>
      </w:r>
      <w:r>
        <w:t></w:t>
      </w:r>
      <w:r>
        <w:rPr>
          <w:spacing w:val="-67"/>
        </w:rPr>
        <w:t></w:t>
      </w:r>
      <w:r>
        <w:t></w:t>
      </w:r>
      <w:r>
        <w:t></w:t>
      </w:r>
      <w:r>
        <w:t></w:t>
      </w:r>
      <w:r>
        <w:t></w:t>
      </w:r>
      <w:r>
        <w:t></w:t>
      </w:r>
      <w:r>
        <w:t></w:t>
      </w:r>
      <w:r>
        <w:t></w:t>
      </w:r>
      <w:r>
        <w:t></w:t>
      </w:r>
      <w:r>
        <w:t></w:t>
      </w:r>
      <w:r>
        <w:t></w:t>
      </w:r>
      <w:r>
        <w:t></w:t>
      </w:r>
      <w:r>
        <w:rPr>
          <w:spacing w:val="-2"/>
        </w:rPr>
        <w:t></w:t>
      </w:r>
      <w:r>
        <w:t></w:t>
      </w:r>
      <w:r>
        <w:t></w:t>
      </w:r>
      <w:r>
        <w:rPr>
          <w:spacing w:val="-1"/>
        </w:rPr>
        <w:t></w:t>
      </w:r>
      <w:r>
        <w:t></w:t>
      </w:r>
      <w:r>
        <w:t></w:t>
      </w:r>
      <w:r>
        <w:t></w:t>
      </w:r>
      <w:r>
        <w:t></w:t>
      </w:r>
      <w:r>
        <w:t></w:t>
      </w:r>
      <w:r>
        <w:t></w:t>
      </w:r>
      <w:r>
        <w:rPr>
          <w:spacing w:val="-2"/>
        </w:rP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p>
    <w:p w:rsidR="00AA080C" w:rsidRDefault="00AA080C" w:rsidP="00AA080C">
      <w:pPr>
        <w:pStyle w:val="afffffffffffffffffffffffffffa"/>
        <w:widowControl w:val="0"/>
        <w:numPr>
          <w:ilvl w:val="0"/>
          <w:numId w:val="12"/>
        </w:numPr>
        <w:tabs>
          <w:tab w:val="left" w:pos="1203"/>
        </w:tabs>
        <w:suppressAutoHyphens w:val="0"/>
        <w:autoSpaceDE w:val="0"/>
        <w:autoSpaceDN w:val="0"/>
        <w:spacing w:before="1" w:after="0" w:line="379" w:lineRule="auto"/>
        <w:ind w:right="262"/>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7"/>
          <w:sz w:val="28"/>
        </w:rPr>
        <w:t></w:t>
      </w:r>
      <w:r>
        <w:rPr>
          <w:sz w:val="28"/>
        </w:rPr>
        <w:t></w:t>
      </w:r>
      <w:r>
        <w:rPr>
          <w:spacing w:val="-2"/>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2"/>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p>
    <w:p w:rsidR="00AA080C" w:rsidRDefault="00AA080C" w:rsidP="00AA080C">
      <w:pPr>
        <w:pStyle w:val="a2"/>
        <w:spacing w:before="14" w:line="379" w:lineRule="auto"/>
        <w:ind w:right="726"/>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67"/>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67"/>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rPr>
          <w:spacing w:val="-2"/>
        </w:rPr>
        <w:t></w:t>
      </w:r>
      <w:r>
        <w:t></w:t>
      </w:r>
      <w:r>
        <w:t></w:t>
      </w:r>
      <w:r>
        <w:rPr>
          <w:spacing w:val="-1"/>
        </w:rPr>
        <w:t></w:t>
      </w:r>
      <w:r>
        <w:t></w:t>
      </w:r>
      <w:r>
        <w:t></w:t>
      </w:r>
      <w:r>
        <w:t></w:t>
      </w:r>
      <w:r>
        <w:t></w:t>
      </w:r>
      <w:r>
        <w:t></w:t>
      </w:r>
      <w:r>
        <w:t></w:t>
      </w:r>
      <w:r>
        <w:t></w:t>
      </w:r>
      <w:r>
        <w:t></w:t>
      </w:r>
      <w:r>
        <w:t></w:t>
      </w:r>
      <w:r>
        <w:t></w:t>
      </w:r>
      <w:r>
        <w:t></w:t>
      </w:r>
      <w:r>
        <w:t></w:t>
      </w:r>
      <w:r>
        <w:t></w:t>
      </w:r>
      <w:r>
        <w:t></w:t>
      </w:r>
      <w:r>
        <w:rPr>
          <w:spacing w:val="-2"/>
        </w:rPr>
        <w:t></w:t>
      </w:r>
      <w:r>
        <w:t></w:t>
      </w:r>
      <w:r>
        <w:t></w:t>
      </w:r>
      <w:r>
        <w:rPr>
          <w:spacing w:val="-1"/>
        </w:rPr>
        <w:t></w:t>
      </w:r>
      <w:r>
        <w:t></w:t>
      </w:r>
      <w:r>
        <w:t></w:t>
      </w:r>
      <w:r>
        <w:t></w:t>
      </w:r>
      <w:r>
        <w:t></w:t>
      </w:r>
      <w:r>
        <w:t></w:t>
      </w:r>
      <w:r>
        <w:t></w:t>
      </w:r>
      <w:r>
        <w:t></w:t>
      </w:r>
      <w:r>
        <w:t></w:t>
      </w:r>
      <w:r>
        <w:t></w:t>
      </w:r>
    </w:p>
    <w:p w:rsidR="00AA080C" w:rsidRDefault="00AA080C" w:rsidP="00AA080C">
      <w:pPr>
        <w:pStyle w:val="afffffffffffffffffffffffffffa"/>
        <w:widowControl w:val="0"/>
        <w:numPr>
          <w:ilvl w:val="0"/>
          <w:numId w:val="12"/>
        </w:numPr>
        <w:tabs>
          <w:tab w:val="left" w:pos="1203"/>
        </w:tabs>
        <w:suppressAutoHyphens w:val="0"/>
        <w:autoSpaceDE w:val="0"/>
        <w:autoSpaceDN w:val="0"/>
        <w:spacing w:after="0" w:line="301" w:lineRule="exact"/>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pacing w:val="-4"/>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p>
    <w:p w:rsidR="00AA080C" w:rsidRDefault="00AA080C" w:rsidP="00AA080C">
      <w:pPr>
        <w:pStyle w:val="a2"/>
        <w:spacing w:before="158" w:line="357" w:lineRule="auto"/>
        <w:ind w:right="272"/>
      </w:pPr>
      <w:r>
        <w:t></w:t>
      </w:r>
      <w:r>
        <w:t></w:t>
      </w:r>
      <w:r>
        <w:t></w:t>
      </w:r>
      <w:r>
        <w:t></w:t>
      </w:r>
      <w:r>
        <w:t></w:t>
      </w:r>
      <w:r>
        <w:t></w:t>
      </w:r>
      <w:r>
        <w:t></w:t>
      </w:r>
      <w:r>
        <w:t></w:t>
      </w:r>
      <w:r>
        <w:rPr>
          <w:spacing w:val="-6"/>
        </w:rPr>
        <w:t></w:t>
      </w:r>
      <w:r>
        <w:t></w:t>
      </w:r>
      <w:r>
        <w:t></w:t>
      </w:r>
      <w:r>
        <w:t></w:t>
      </w:r>
      <w:r>
        <w:t></w:t>
      </w:r>
      <w:r>
        <w:rPr>
          <w:spacing w:val="-5"/>
        </w:rPr>
        <w:t></w:t>
      </w:r>
      <w:r>
        <w:t></w:t>
      </w:r>
      <w:r>
        <w:t></w:t>
      </w:r>
      <w:r>
        <w:t></w:t>
      </w:r>
      <w:r>
        <w:t></w:t>
      </w:r>
      <w:r>
        <w:rPr>
          <w:spacing w:val="-5"/>
        </w:rPr>
        <w:t></w:t>
      </w:r>
      <w:r>
        <w:t></w:t>
      </w:r>
      <w:r>
        <w:t></w:t>
      </w:r>
      <w:r>
        <w:t></w:t>
      </w:r>
      <w:r>
        <w:t></w:t>
      </w:r>
      <w:r>
        <w:t></w:t>
      </w:r>
      <w:r>
        <w:t></w:t>
      </w:r>
      <w:r>
        <w:t></w:t>
      </w:r>
      <w:r>
        <w:t></w:t>
      </w:r>
      <w:r>
        <w:t></w:t>
      </w:r>
      <w:r>
        <w:t></w:t>
      </w:r>
      <w:r>
        <w:t></w:t>
      </w:r>
      <w:r>
        <w:rPr>
          <w:spacing w:val="-5"/>
        </w:rPr>
        <w:t></w:t>
      </w:r>
      <w:r>
        <w:t></w:t>
      </w:r>
      <w:r>
        <w:t></w:t>
      </w:r>
      <w:r>
        <w:t></w:t>
      </w:r>
      <w:r>
        <w:rPr>
          <w:spacing w:val="-5"/>
        </w:rPr>
        <w:t></w:t>
      </w:r>
      <w:r>
        <w:t></w:t>
      </w:r>
      <w:r>
        <w:t></w:t>
      </w:r>
      <w:r>
        <w:rPr>
          <w:spacing w:val="-5"/>
        </w:rPr>
        <w:t></w:t>
      </w:r>
      <w:r>
        <w:t></w:t>
      </w:r>
      <w:r>
        <w:t></w:t>
      </w:r>
      <w:r>
        <w:t></w:t>
      </w:r>
      <w:r>
        <w:t></w:t>
      </w:r>
      <w:r>
        <w:t></w:t>
      </w:r>
      <w:r>
        <w:t></w:t>
      </w:r>
      <w:r>
        <w:rPr>
          <w:spacing w:val="-5"/>
        </w:rPr>
        <w:t></w:t>
      </w:r>
      <w:r>
        <w:t></w:t>
      </w:r>
      <w:r>
        <w:t></w:t>
      </w:r>
      <w:r>
        <w:rPr>
          <w:spacing w:val="-5"/>
        </w:rPr>
        <w:t></w:t>
      </w:r>
      <w:r>
        <w:t></w:t>
      </w:r>
      <w:r>
        <w:t></w:t>
      </w:r>
      <w:r>
        <w:t></w:t>
      </w:r>
      <w:r>
        <w:t></w:t>
      </w:r>
      <w:r>
        <w:t></w:t>
      </w:r>
      <w:r>
        <w:t></w:t>
      </w:r>
      <w:r>
        <w:t></w:t>
      </w:r>
      <w:r>
        <w:t></w:t>
      </w:r>
      <w:r>
        <w:t></w:t>
      </w:r>
      <w:r>
        <w:t></w:t>
      </w:r>
      <w:r>
        <w:t></w:t>
      </w:r>
      <w:r>
        <w:t></w:t>
      </w:r>
      <w:r>
        <w:t></w:t>
      </w:r>
      <w:r>
        <w:t></w:t>
      </w:r>
      <w:r>
        <w:t></w:t>
      </w:r>
      <w:r>
        <w:rPr>
          <w:spacing w:val="-5"/>
        </w:rPr>
        <w:t></w:t>
      </w:r>
      <w:r>
        <w:t></w:t>
      </w:r>
      <w:r>
        <w:t></w:t>
      </w:r>
      <w:r>
        <w:rPr>
          <w:spacing w:val="-5"/>
        </w:rPr>
        <w:t></w:t>
      </w:r>
      <w:r>
        <w:t></w:t>
      </w:r>
      <w:r>
        <w:t></w:t>
      </w:r>
      <w:r>
        <w:t></w:t>
      </w:r>
      <w:r>
        <w:t></w:t>
      </w:r>
      <w:r>
        <w:t></w:t>
      </w:r>
      <w:r>
        <w:t></w:t>
      </w:r>
      <w:r>
        <w:t></w:t>
      </w:r>
      <w:r>
        <w:t></w:t>
      </w:r>
      <w:r>
        <w:t></w:t>
      </w:r>
      <w:r>
        <w:t></w:t>
      </w:r>
      <w:r>
        <w:t></w:t>
      </w:r>
      <w:r>
        <w:t></w:t>
      </w:r>
      <w:r>
        <w:t></w:t>
      </w:r>
      <w:r>
        <w:t></w:t>
      </w:r>
      <w:r>
        <w:t></w:t>
      </w:r>
      <w:r>
        <w:t></w:t>
      </w:r>
      <w:r>
        <w:t></w:t>
      </w:r>
      <w:r>
        <w:t></w:t>
      </w:r>
      <w:r>
        <w:rPr>
          <w:spacing w:val="-67"/>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p>
    <w:p w:rsidR="00AA080C" w:rsidRDefault="00AA080C" w:rsidP="00AA080C">
      <w:pPr>
        <w:pStyle w:val="afffffffffffffffffffffffffffa"/>
        <w:widowControl w:val="0"/>
        <w:numPr>
          <w:ilvl w:val="0"/>
          <w:numId w:val="12"/>
        </w:numPr>
        <w:tabs>
          <w:tab w:val="left" w:pos="1203"/>
        </w:tabs>
        <w:suppressAutoHyphens w:val="0"/>
        <w:autoSpaceDE w:val="0"/>
        <w:autoSpaceDN w:val="0"/>
        <w:spacing w:before="1" w:after="0" w:line="357" w:lineRule="auto"/>
        <w:ind w:right="555"/>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pacing w:val="-1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0"/>
          <w:sz w:val="28"/>
        </w:rPr>
        <w:t></w:t>
      </w:r>
      <w:r>
        <w:rPr>
          <w:sz w:val="28"/>
        </w:rPr>
        <w:t></w:t>
      </w:r>
      <w:r>
        <w:rPr>
          <w:spacing w:val="-10"/>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0"/>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0"/>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z w:val="28"/>
        </w:rPr>
        <w:t></w:t>
      </w:r>
      <w:r>
        <w:rPr>
          <w:spacing w:val="-3"/>
          <w:sz w:val="28"/>
        </w:rPr>
        <w:t></w:t>
      </w:r>
      <w:r>
        <w:rPr>
          <w:sz w:val="28"/>
        </w:rPr>
        <w:t></w:t>
      </w:r>
      <w:r>
        <w:rPr>
          <w:sz w:val="28"/>
        </w:rPr>
        <w:t></w:t>
      </w:r>
      <w:r>
        <w:rPr>
          <w:sz w:val="28"/>
        </w:rPr>
        <w:t></w:t>
      </w:r>
      <w:r>
        <w:rPr>
          <w:sz w:val="28"/>
        </w:rPr>
        <w:t></w:t>
      </w:r>
      <w:r>
        <w:rPr>
          <w:spacing w:val="-2"/>
          <w:sz w:val="28"/>
        </w:rPr>
        <w:t></w:t>
      </w:r>
      <w:r>
        <w:rPr>
          <w:sz w:val="28"/>
        </w:rPr>
        <w:t></w:t>
      </w:r>
      <w:r>
        <w:rPr>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2"/>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2"/>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p>
    <w:p w:rsidR="00AA080C" w:rsidRDefault="00AA080C" w:rsidP="00AA080C">
      <w:pPr>
        <w:spacing w:line="357" w:lineRule="auto"/>
        <w:rPr>
          <w:sz w:val="28"/>
        </w:rPr>
        <w:sectPr w:rsidR="00AA080C">
          <w:pgSz w:w="11910" w:h="16840"/>
          <w:pgMar w:top="1040" w:right="340" w:bottom="280" w:left="920" w:header="716" w:footer="0" w:gutter="0"/>
          <w:cols w:space="720"/>
        </w:sectPr>
      </w:pPr>
    </w:p>
    <w:p w:rsidR="00AA080C" w:rsidRDefault="00AA080C" w:rsidP="00AA080C">
      <w:pPr>
        <w:pStyle w:val="a2"/>
        <w:spacing w:before="75" w:line="357" w:lineRule="auto"/>
        <w:ind w:right="27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rPr>
          <w:spacing w:val="-5"/>
        </w:rPr>
        <w:t></w:t>
      </w:r>
      <w:r>
        <w:t></w:t>
      </w:r>
      <w:r>
        <w:t></w:t>
      </w:r>
      <w:r>
        <w:t></w:t>
      </w:r>
      <w:r>
        <w:t></w:t>
      </w:r>
      <w:r>
        <w:t></w:t>
      </w:r>
      <w:r>
        <w:t></w:t>
      </w:r>
      <w:r>
        <w:t></w:t>
      </w:r>
      <w:r>
        <w:t></w:t>
      </w:r>
      <w:r>
        <w:t></w:t>
      </w:r>
      <w:r>
        <w:t></w:t>
      </w:r>
      <w:r>
        <w:rPr>
          <w:spacing w:val="-5"/>
        </w:rPr>
        <w:t></w:t>
      </w:r>
      <w:r>
        <w:t></w:t>
      </w:r>
      <w:r>
        <w:t></w:t>
      </w:r>
      <w:r>
        <w:t></w:t>
      </w:r>
      <w:r>
        <w:t></w:t>
      </w:r>
      <w:r>
        <w:t></w:t>
      </w:r>
      <w:r>
        <w:t></w:t>
      </w:r>
      <w:r>
        <w:rPr>
          <w:spacing w:val="-5"/>
        </w:rPr>
        <w:t></w:t>
      </w:r>
      <w:r>
        <w:t></w:t>
      </w:r>
      <w:r>
        <w:t></w:t>
      </w:r>
      <w:r>
        <w:rPr>
          <w:spacing w:val="-5"/>
        </w:rPr>
        <w:t></w:t>
      </w:r>
      <w:r>
        <w:t></w:t>
      </w:r>
      <w:r>
        <w:t></w:t>
      </w:r>
      <w:r>
        <w:t></w:t>
      </w:r>
      <w:r>
        <w:t></w:t>
      </w:r>
      <w:r>
        <w:t></w:t>
      </w:r>
      <w:r>
        <w:t></w:t>
      </w:r>
      <w:r>
        <w:t></w:t>
      </w:r>
      <w:r>
        <w:t></w:t>
      </w:r>
      <w:r>
        <w:t></w:t>
      </w:r>
      <w:r>
        <w:t></w:t>
      </w:r>
      <w:r>
        <w:t></w:t>
      </w:r>
      <w:r>
        <w:t></w:t>
      </w:r>
      <w:r>
        <w:rPr>
          <w:spacing w:val="-4"/>
        </w:rPr>
        <w:t></w:t>
      </w:r>
      <w:r>
        <w:t></w:t>
      </w:r>
      <w:r>
        <w:t></w:t>
      </w:r>
      <w:r>
        <w:t></w:t>
      </w:r>
      <w:r>
        <w:t></w:t>
      </w:r>
      <w:r>
        <w:t></w:t>
      </w:r>
      <w:r>
        <w:t></w:t>
      </w:r>
      <w:r>
        <w:t></w:t>
      </w:r>
      <w:r>
        <w:rPr>
          <w:spacing w:val="-5"/>
        </w:rPr>
        <w:t></w:t>
      </w:r>
      <w:r>
        <w:t></w:t>
      </w:r>
      <w:r>
        <w:t></w:t>
      </w:r>
      <w:r>
        <w:t></w:t>
      </w:r>
      <w:r>
        <w:t></w:t>
      </w:r>
      <w:r>
        <w:t></w:t>
      </w:r>
      <w:r>
        <w:t></w:t>
      </w:r>
      <w:r>
        <w:t></w:t>
      </w:r>
      <w:r>
        <w:t></w:t>
      </w:r>
      <w:r>
        <w:t></w:t>
      </w:r>
      <w:r>
        <w:rPr>
          <w:spacing w:val="-5"/>
        </w:rPr>
        <w:t></w:t>
      </w:r>
      <w:r>
        <w:t></w:t>
      </w:r>
      <w:r>
        <w:t></w:t>
      </w:r>
      <w:r>
        <w:t></w:t>
      </w:r>
      <w:r>
        <w:t></w:t>
      </w:r>
      <w:r>
        <w:t></w:t>
      </w:r>
      <w:r>
        <w:t></w:t>
      </w:r>
      <w:r>
        <w:t></w:t>
      </w:r>
      <w:r>
        <w:t></w:t>
      </w:r>
      <w:r>
        <w:t></w:t>
      </w:r>
      <w:r>
        <w:t></w:t>
      </w:r>
      <w:r>
        <w:t></w:t>
      </w:r>
      <w:r>
        <w:rPr>
          <w:spacing w:val="-5"/>
        </w:rPr>
        <w:t></w:t>
      </w:r>
      <w:r>
        <w:t></w:t>
      </w:r>
      <w:r>
        <w:t></w:t>
      </w:r>
      <w:r>
        <w:rPr>
          <w:spacing w:val="-4"/>
        </w:rPr>
        <w:t></w:t>
      </w:r>
      <w:r>
        <w:t></w:t>
      </w:r>
      <w:r>
        <w:t></w:t>
      </w:r>
      <w:r>
        <w:t></w:t>
      </w:r>
      <w:r>
        <w:t></w:t>
      </w:r>
      <w:r>
        <w:t></w:t>
      </w:r>
      <w:r>
        <w:t></w:t>
      </w:r>
      <w:r>
        <w:t></w:t>
      </w:r>
      <w:r>
        <w:rPr>
          <w:spacing w:val="-5"/>
        </w:rPr>
        <w:t></w:t>
      </w:r>
      <w:r>
        <w:t></w:t>
      </w:r>
      <w:r>
        <w:t></w:t>
      </w:r>
      <w:r>
        <w:rPr>
          <w:spacing w:val="-67"/>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rPr>
          <w:spacing w:val="-2"/>
        </w:rP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p>
    <w:p w:rsidR="00AA080C" w:rsidRDefault="00AA080C" w:rsidP="00AA080C">
      <w:pPr>
        <w:pStyle w:val="afffffffffffffffffffffffffffa"/>
        <w:widowControl w:val="0"/>
        <w:numPr>
          <w:ilvl w:val="0"/>
          <w:numId w:val="12"/>
        </w:numPr>
        <w:tabs>
          <w:tab w:val="left" w:pos="1203"/>
        </w:tabs>
        <w:suppressAutoHyphens w:val="0"/>
        <w:autoSpaceDE w:val="0"/>
        <w:autoSpaceDN w:val="0"/>
        <w:spacing w:before="1" w:after="0" w:line="357" w:lineRule="auto"/>
        <w:ind w:right="357"/>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rsidR="00AA080C" w:rsidRDefault="00AA080C" w:rsidP="00AA080C">
      <w:pPr>
        <w:pStyle w:val="afffffffffffffffffffffffffffa"/>
        <w:widowControl w:val="0"/>
        <w:numPr>
          <w:ilvl w:val="0"/>
          <w:numId w:val="12"/>
        </w:numPr>
        <w:tabs>
          <w:tab w:val="left" w:pos="1203"/>
        </w:tabs>
        <w:suppressAutoHyphens w:val="0"/>
        <w:autoSpaceDE w:val="0"/>
        <w:autoSpaceDN w:val="0"/>
        <w:spacing w:before="2" w:after="0" w:line="357" w:lineRule="auto"/>
        <w:ind w:right="289"/>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pacing w:val="-6"/>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2"/>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2"/>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rsidR="00AA080C" w:rsidRDefault="00AA080C" w:rsidP="00AA080C">
      <w:pPr>
        <w:pStyle w:val="afffffffffffffffffffffffffffa"/>
        <w:widowControl w:val="0"/>
        <w:numPr>
          <w:ilvl w:val="0"/>
          <w:numId w:val="12"/>
        </w:numPr>
        <w:tabs>
          <w:tab w:val="left" w:pos="1203"/>
        </w:tabs>
        <w:suppressAutoHyphens w:val="0"/>
        <w:autoSpaceDE w:val="0"/>
        <w:autoSpaceDN w:val="0"/>
        <w:spacing w:before="2" w:after="0" w:line="357" w:lineRule="auto"/>
        <w:ind w:right="291"/>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pacing w:val="-3"/>
          <w:sz w:val="28"/>
        </w:rPr>
        <w:t></w:t>
      </w:r>
      <w:r>
        <w:rPr>
          <w:sz w:val="28"/>
        </w:rPr>
        <w:t></w:t>
      </w:r>
      <w:r>
        <w:rPr>
          <w:sz w:val="28"/>
        </w:rPr>
        <w:t></w:t>
      </w:r>
      <w:r>
        <w:rPr>
          <w:sz w:val="28"/>
        </w:rPr>
        <w:t></w:t>
      </w:r>
      <w:r>
        <w:rPr>
          <w:sz w:val="28"/>
        </w:rPr>
        <w:t></w:t>
      </w:r>
      <w:r>
        <w:rPr>
          <w:sz w:val="28"/>
        </w:rPr>
        <w:t></w:t>
      </w:r>
      <w:r>
        <w:rPr>
          <w:spacing w:val="-4"/>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pacing w:val="-4"/>
          <w:sz w:val="28"/>
        </w:rPr>
        <w:t></w:t>
      </w:r>
      <w:r>
        <w:rPr>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p>
    <w:p w:rsidR="00AA080C" w:rsidRDefault="00AA080C" w:rsidP="00AA080C">
      <w:pPr>
        <w:spacing w:line="357" w:lineRule="auto"/>
        <w:rPr>
          <w:sz w:val="28"/>
        </w:rPr>
        <w:sectPr w:rsidR="00AA080C">
          <w:pgSz w:w="11910" w:h="16840"/>
          <w:pgMar w:top="1040" w:right="340" w:bottom="280" w:left="920" w:header="716" w:footer="0" w:gutter="0"/>
          <w:cols w:space="720"/>
        </w:sectPr>
      </w:pPr>
    </w:p>
    <w:p w:rsidR="00AA080C" w:rsidRDefault="00AA080C" w:rsidP="00AA080C">
      <w:pPr>
        <w:pStyle w:val="a2"/>
        <w:spacing w:before="75"/>
      </w:pPr>
      <w:r>
        <w:t></w:t>
      </w:r>
      <w:r>
        <w:t></w:t>
      </w:r>
      <w:r>
        <w:rPr>
          <w:spacing w:val="-5"/>
        </w:rPr>
        <w:t></w:t>
      </w:r>
      <w:r>
        <w:t></w:t>
      </w:r>
      <w:r>
        <w:t></w:t>
      </w:r>
      <w:r>
        <w:t></w:t>
      </w:r>
      <w:r>
        <w:t></w:t>
      </w:r>
      <w:r>
        <w:t></w:t>
      </w:r>
      <w:r>
        <w:rPr>
          <w:spacing w:val="-4"/>
        </w:rPr>
        <w:t></w:t>
      </w:r>
      <w:r>
        <w:t></w:t>
      </w:r>
      <w:r>
        <w:t></w:t>
      </w:r>
      <w:r>
        <w:t></w:t>
      </w:r>
      <w:r>
        <w:t></w:t>
      </w:r>
      <w:r>
        <w:t></w:t>
      </w:r>
      <w:r>
        <w:t></w:t>
      </w:r>
      <w:r>
        <w:t></w:t>
      </w:r>
      <w:r>
        <w:rPr>
          <w:spacing w:val="-4"/>
        </w:rPr>
        <w:t></w:t>
      </w:r>
      <w:r>
        <w:t></w:t>
      </w:r>
      <w:r>
        <w:t></w:t>
      </w:r>
      <w:r>
        <w:t></w:t>
      </w:r>
      <w:r>
        <w:t></w:t>
      </w:r>
      <w:r>
        <w:t></w:t>
      </w:r>
      <w:r>
        <w:rPr>
          <w:spacing w:val="-4"/>
        </w:rPr>
        <w:t></w:t>
      </w:r>
      <w:r>
        <w:t></w:t>
      </w:r>
      <w:r>
        <w:t></w:t>
      </w:r>
      <w:r>
        <w:t></w:t>
      </w:r>
      <w:r>
        <w:t></w:t>
      </w:r>
      <w:r>
        <w:t></w:t>
      </w:r>
      <w:r>
        <w:t></w:t>
      </w:r>
      <w:r>
        <w:t></w:t>
      </w:r>
      <w:r>
        <w:rPr>
          <w:spacing w:val="-4"/>
        </w:rPr>
        <w:t></w:t>
      </w:r>
      <w:r>
        <w:t></w:t>
      </w:r>
      <w:r>
        <w:t></w:t>
      </w:r>
      <w:r>
        <w:t></w:t>
      </w:r>
      <w:r>
        <w:t></w:t>
      </w:r>
      <w:r>
        <w:t></w:t>
      </w:r>
      <w:r>
        <w:t></w:t>
      </w:r>
      <w:r>
        <w:t></w:t>
      </w:r>
      <w:r>
        <w:t></w:t>
      </w:r>
      <w:r>
        <w:t></w:t>
      </w:r>
    </w:p>
    <w:p w:rsidR="00AA080C" w:rsidRDefault="00AA080C" w:rsidP="00AA080C">
      <w:pPr>
        <w:pStyle w:val="afffffffffffffffffffffffffffa"/>
        <w:widowControl w:val="0"/>
        <w:numPr>
          <w:ilvl w:val="0"/>
          <w:numId w:val="12"/>
        </w:numPr>
        <w:tabs>
          <w:tab w:val="left" w:pos="1343"/>
        </w:tabs>
        <w:suppressAutoHyphens w:val="0"/>
        <w:autoSpaceDE w:val="0"/>
        <w:autoSpaceDN w:val="0"/>
        <w:spacing w:before="158" w:after="0" w:line="357" w:lineRule="auto"/>
        <w:ind w:right="250"/>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7"/>
          <w:sz w:val="28"/>
        </w:rPr>
        <w:t></w:t>
      </w:r>
      <w:r>
        <w:rPr>
          <w:sz w:val="28"/>
        </w:rPr>
        <w:t></w:t>
      </w:r>
      <w:r>
        <w:rPr>
          <w:sz w:val="28"/>
        </w:rPr>
        <w:t></w:t>
      </w:r>
      <w:r>
        <w:rPr>
          <w:spacing w:val="-2"/>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pacing w:val="-2"/>
          <w:sz w:val="28"/>
        </w:rPr>
        <w:t></w:t>
      </w:r>
      <w:r>
        <w:rPr>
          <w:sz w:val="28"/>
        </w:rPr>
        <w:t></w:t>
      </w:r>
      <w:r>
        <w:rPr>
          <w:sz w:val="28"/>
        </w:rPr>
        <w:t></w:t>
      </w:r>
      <w:r>
        <w:rPr>
          <w:sz w:val="28"/>
        </w:rPr>
        <w:t></w:t>
      </w:r>
      <w:r>
        <w:rPr>
          <w:sz w:val="28"/>
        </w:rPr>
        <w:t></w:t>
      </w:r>
      <w:r>
        <w:rPr>
          <w:sz w:val="28"/>
        </w:rPr>
        <w:t></w:t>
      </w:r>
    </w:p>
    <w:p w:rsidR="00AA080C" w:rsidRDefault="00AA080C" w:rsidP="00AA080C">
      <w:pPr>
        <w:pStyle w:val="afffffffffffffffffffffffffffa"/>
        <w:widowControl w:val="0"/>
        <w:numPr>
          <w:ilvl w:val="0"/>
          <w:numId w:val="12"/>
        </w:numPr>
        <w:tabs>
          <w:tab w:val="left" w:pos="1343"/>
        </w:tabs>
        <w:suppressAutoHyphens w:val="0"/>
        <w:autoSpaceDE w:val="0"/>
        <w:autoSpaceDN w:val="0"/>
        <w:spacing w:before="2" w:after="0" w:line="357" w:lineRule="auto"/>
        <w:ind w:right="246"/>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pacing w:val="-6"/>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2"/>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p>
    <w:p w:rsidR="00AA080C" w:rsidRDefault="00AA080C" w:rsidP="00AA080C">
      <w:pPr>
        <w:pStyle w:val="afffffffffffffffffffffffffffa"/>
        <w:widowControl w:val="0"/>
        <w:numPr>
          <w:ilvl w:val="0"/>
          <w:numId w:val="12"/>
        </w:numPr>
        <w:tabs>
          <w:tab w:val="left" w:pos="1343"/>
        </w:tabs>
        <w:suppressAutoHyphens w:val="0"/>
        <w:autoSpaceDE w:val="0"/>
        <w:autoSpaceDN w:val="0"/>
        <w:spacing w:before="3" w:after="0" w:line="357" w:lineRule="auto"/>
        <w:ind w:right="509"/>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pacing w:val="-4"/>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pacing w:val="-5"/>
          <w:sz w:val="28"/>
        </w:rPr>
        <w:t></w:t>
      </w:r>
      <w:r>
        <w:rPr>
          <w:sz w:val="28"/>
        </w:rPr>
        <w:t></w:t>
      </w:r>
      <w:r>
        <w:rPr>
          <w:spacing w:val="-4"/>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pacing w:val="-2"/>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rsidR="00AA080C" w:rsidRDefault="00AA080C" w:rsidP="00AA080C">
      <w:pPr>
        <w:pStyle w:val="afffffffffffffffffffffffffffa"/>
        <w:widowControl w:val="0"/>
        <w:numPr>
          <w:ilvl w:val="0"/>
          <w:numId w:val="12"/>
        </w:numPr>
        <w:tabs>
          <w:tab w:val="left" w:pos="1343"/>
        </w:tabs>
        <w:suppressAutoHyphens w:val="0"/>
        <w:autoSpaceDE w:val="0"/>
        <w:autoSpaceDN w:val="0"/>
        <w:spacing w:before="2" w:after="0" w:line="357" w:lineRule="auto"/>
        <w:ind w:right="603"/>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p>
    <w:p w:rsidR="00AA080C" w:rsidRDefault="00AA080C" w:rsidP="00AA080C">
      <w:pPr>
        <w:spacing w:line="357" w:lineRule="auto"/>
        <w:rPr>
          <w:sz w:val="28"/>
        </w:rPr>
        <w:sectPr w:rsidR="00AA080C">
          <w:pgSz w:w="11910" w:h="16840"/>
          <w:pgMar w:top="1040" w:right="340" w:bottom="280" w:left="920" w:header="716" w:footer="0" w:gutter="0"/>
          <w:cols w:space="720"/>
        </w:sectPr>
      </w:pPr>
    </w:p>
    <w:p w:rsidR="00AA080C" w:rsidRDefault="00AA080C" w:rsidP="00AA080C">
      <w:pPr>
        <w:pStyle w:val="a2"/>
        <w:spacing w:before="75" w:line="357" w:lineRule="auto"/>
        <w:ind w:right="30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rPr>
          <w:spacing w:val="-7"/>
        </w:rPr>
        <w:t></w:t>
      </w:r>
      <w:r>
        <w:t></w:t>
      </w:r>
      <w:r>
        <w:t></w:t>
      </w:r>
      <w:r>
        <w:t></w:t>
      </w:r>
      <w:r>
        <w:t></w:t>
      </w:r>
      <w:r>
        <w:t></w:t>
      </w:r>
      <w:r>
        <w:t></w:t>
      </w:r>
      <w:r>
        <w:t></w:t>
      </w:r>
      <w:r>
        <w:t></w:t>
      </w:r>
      <w:r>
        <w:t></w:t>
      </w:r>
      <w:r>
        <w:t></w:t>
      </w:r>
      <w:r>
        <w:t></w:t>
      </w:r>
      <w:r>
        <w:rPr>
          <w:spacing w:val="-7"/>
        </w:rPr>
        <w:t></w:t>
      </w:r>
      <w:r>
        <w:t></w:t>
      </w:r>
      <w:r>
        <w:t></w:t>
      </w:r>
      <w:r>
        <w:t></w:t>
      </w:r>
      <w:r>
        <w:t></w:t>
      </w:r>
      <w:r>
        <w:t></w:t>
      </w:r>
      <w:r>
        <w:t></w:t>
      </w:r>
      <w:r>
        <w:t></w:t>
      </w:r>
      <w:r>
        <w:t></w:t>
      </w:r>
      <w:r>
        <w:t></w:t>
      </w:r>
      <w:r>
        <w:t></w:t>
      </w:r>
      <w:r>
        <w:rPr>
          <w:spacing w:val="-7"/>
        </w:rPr>
        <w:t></w:t>
      </w:r>
      <w:r>
        <w:t></w:t>
      </w:r>
      <w:r>
        <w:t></w:t>
      </w:r>
      <w:r>
        <w:t></w:t>
      </w:r>
      <w:r>
        <w:t></w:t>
      </w:r>
      <w:r>
        <w:rPr>
          <w:spacing w:val="-7"/>
        </w:rPr>
        <w:t></w:t>
      </w:r>
      <w:r>
        <w:t></w:t>
      </w:r>
      <w:r>
        <w:t></w:t>
      </w:r>
      <w:r>
        <w:t></w:t>
      </w:r>
      <w:r>
        <w:t></w:t>
      </w:r>
      <w:r>
        <w:t></w:t>
      </w:r>
      <w:r>
        <w:t></w:t>
      </w:r>
      <w:r>
        <w:t></w:t>
      </w:r>
      <w:r>
        <w:t></w:t>
      </w:r>
      <w:r>
        <w:t></w:t>
      </w:r>
      <w:r>
        <w:rPr>
          <w:spacing w:val="-6"/>
        </w:rPr>
        <w:t></w:t>
      </w:r>
      <w:r>
        <w:t></w:t>
      </w:r>
      <w:r>
        <w:t></w:t>
      </w:r>
      <w:r>
        <w:t></w:t>
      </w:r>
      <w:r>
        <w:t></w:t>
      </w:r>
      <w:r>
        <w:t></w:t>
      </w:r>
      <w:r>
        <w:t></w:t>
      </w:r>
      <w:r>
        <w:t></w:t>
      </w:r>
      <w:r>
        <w:t></w:t>
      </w:r>
      <w:r>
        <w:t></w:t>
      </w:r>
      <w:r>
        <w:t></w:t>
      </w:r>
      <w:r>
        <w:t></w:t>
      </w:r>
      <w:r>
        <w:t></w:t>
      </w:r>
      <w:r>
        <w:rPr>
          <w:spacing w:val="-7"/>
        </w:rPr>
        <w:t></w:t>
      </w:r>
      <w:r>
        <w:t></w:t>
      </w:r>
      <w:r>
        <w:t></w:t>
      </w:r>
      <w:r>
        <w:t></w:t>
      </w:r>
      <w:r>
        <w:t></w:t>
      </w:r>
      <w:r>
        <w:t></w:t>
      </w:r>
      <w:r>
        <w:t></w:t>
      </w:r>
      <w:r>
        <w:t></w:t>
      </w:r>
      <w:r>
        <w:t></w:t>
      </w:r>
      <w:r>
        <w:rPr>
          <w:spacing w:val="-7"/>
        </w:rPr>
        <w:t></w:t>
      </w:r>
      <w:r>
        <w:t></w:t>
      </w:r>
      <w:r>
        <w:t></w:t>
      </w:r>
      <w:r>
        <w:t></w:t>
      </w:r>
      <w:r>
        <w:t></w:t>
      </w:r>
      <w:r>
        <w:t></w:t>
      </w:r>
      <w:r>
        <w:t></w:t>
      </w:r>
      <w:r>
        <w:t></w:t>
      </w:r>
      <w:r>
        <w:t></w:t>
      </w:r>
      <w:r>
        <w:t></w:t>
      </w:r>
      <w:r>
        <w:t></w:t>
      </w:r>
      <w:r>
        <w:rPr>
          <w:spacing w:val="-67"/>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67"/>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67"/>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67"/>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rPr>
          <w:spacing w:val="-2"/>
        </w:rPr>
        <w:t></w:t>
      </w:r>
      <w:r>
        <w:t></w:t>
      </w:r>
      <w:r>
        <w:t></w:t>
      </w:r>
      <w:r>
        <w:t></w:t>
      </w:r>
      <w:r>
        <w:t></w:t>
      </w:r>
      <w:r>
        <w:t></w:t>
      </w:r>
      <w:r>
        <w:t></w:t>
      </w:r>
      <w:r>
        <w:t></w:t>
      </w:r>
      <w:r>
        <w:t></w:t>
      </w:r>
      <w:r>
        <w:t></w:t>
      </w:r>
      <w:r>
        <w:t></w:t>
      </w:r>
      <w:r>
        <w:rPr>
          <w:spacing w:val="-2"/>
        </w:rPr>
        <w:t></w:t>
      </w:r>
      <w:r>
        <w:t></w:t>
      </w:r>
      <w:r>
        <w:t></w:t>
      </w:r>
      <w:r>
        <w:t></w:t>
      </w:r>
      <w:r>
        <w:t></w:t>
      </w:r>
      <w:r>
        <w:t></w:t>
      </w:r>
      <w:r>
        <w:t></w:t>
      </w:r>
      <w:r>
        <w:t></w:t>
      </w:r>
      <w:r>
        <w:t></w:t>
      </w:r>
      <w:r>
        <w:t></w:t>
      </w:r>
      <w:r>
        <w:t></w:t>
      </w:r>
      <w:r>
        <w:t></w:t>
      </w:r>
      <w:r>
        <w:rPr>
          <w:spacing w:val="-1"/>
        </w:rPr>
        <w:t></w:t>
      </w:r>
      <w:r>
        <w:t></w:t>
      </w:r>
      <w:r>
        <w:t></w:t>
      </w:r>
      <w:r>
        <w:t></w:t>
      </w:r>
      <w:r>
        <w:t></w:t>
      </w:r>
      <w:r>
        <w:t></w:t>
      </w:r>
      <w:r>
        <w:t></w:t>
      </w:r>
      <w:r>
        <w:t></w:t>
      </w:r>
      <w:r>
        <w:t></w:t>
      </w:r>
      <w:r>
        <w:rPr>
          <w:spacing w:val="-2"/>
        </w:rPr>
        <w:t></w:t>
      </w:r>
      <w:r>
        <w:t></w:t>
      </w:r>
      <w:r>
        <w:rPr>
          <w:spacing w:val="-1"/>
        </w:rPr>
        <w:t></w:t>
      </w:r>
      <w:r>
        <w:t></w:t>
      </w:r>
      <w:r>
        <w:t></w:t>
      </w:r>
      <w:r>
        <w:t></w:t>
      </w:r>
      <w:r>
        <w:t></w:t>
      </w:r>
      <w:r>
        <w:t></w:t>
      </w:r>
      <w:r>
        <w:t></w:t>
      </w:r>
      <w:r>
        <w:t></w:t>
      </w:r>
      <w:r>
        <w:t></w:t>
      </w:r>
      <w:r>
        <w:t></w:t>
      </w:r>
      <w:r>
        <w:t></w:t>
      </w:r>
    </w:p>
    <w:p w:rsidR="00AA080C" w:rsidRDefault="00AA080C" w:rsidP="00AA080C">
      <w:pPr>
        <w:pStyle w:val="afffffffffffffffffffffffffffa"/>
        <w:widowControl w:val="0"/>
        <w:numPr>
          <w:ilvl w:val="0"/>
          <w:numId w:val="12"/>
        </w:numPr>
        <w:tabs>
          <w:tab w:val="left" w:pos="1343"/>
        </w:tabs>
        <w:suppressAutoHyphens w:val="0"/>
        <w:autoSpaceDE w:val="0"/>
        <w:autoSpaceDN w:val="0"/>
        <w:spacing w:before="3" w:after="0" w:line="357" w:lineRule="auto"/>
        <w:ind w:right="380"/>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7"/>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pacing w:val="-6"/>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pacing w:val="-4"/>
          <w:sz w:val="28"/>
        </w:rPr>
        <w:t></w:t>
      </w:r>
      <w:r>
        <w:rPr>
          <w:sz w:val="28"/>
        </w:rPr>
        <w:t></w:t>
      </w:r>
      <w:r>
        <w:rPr>
          <w:sz w:val="28"/>
        </w:rPr>
        <w:t></w:t>
      </w:r>
      <w:r>
        <w:rPr>
          <w:sz w:val="28"/>
        </w:rPr>
        <w:t></w:t>
      </w:r>
      <w:r>
        <w:rPr>
          <w:sz w:val="28"/>
        </w:rPr>
        <w:t></w:t>
      </w:r>
      <w:r>
        <w:rPr>
          <w:sz w:val="28"/>
        </w:rPr>
        <w:t></w:t>
      </w:r>
      <w:r>
        <w:rPr>
          <w:spacing w:val="-4"/>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p>
    <w:p w:rsidR="00AA080C" w:rsidRDefault="00AA080C" w:rsidP="00AA080C">
      <w:pPr>
        <w:pStyle w:val="a2"/>
        <w:spacing w:before="2" w:line="357" w:lineRule="auto"/>
        <w:ind w:right="272"/>
        <w:rPr>
          <w:sz w:val="24"/>
        </w:rPr>
      </w:pPr>
      <w:r>
        <w:t></w:t>
      </w:r>
      <w:r>
        <w:t></w:t>
      </w:r>
      <w:r>
        <w:t></w:t>
      </w:r>
      <w:r>
        <w:t></w:t>
      </w:r>
      <w:r>
        <w:t></w:t>
      </w:r>
      <w:r>
        <w:t></w:t>
      </w:r>
      <w:r>
        <w:t></w:t>
      </w:r>
      <w:r>
        <w:t></w:t>
      </w:r>
      <w:r>
        <w:t></w:t>
      </w:r>
      <w:r>
        <w:t></w:t>
      </w:r>
      <w:r>
        <w:t></w:t>
      </w:r>
      <w:r>
        <w:t></w:t>
      </w:r>
      <w:r>
        <w:t></w:t>
      </w:r>
      <w:r>
        <w:t></w:t>
      </w:r>
      <w:r>
        <w:t></w:t>
      </w:r>
      <w:r>
        <w:t></w:t>
      </w:r>
      <w:r>
        <w:rPr>
          <w:spacing w:val="-6"/>
        </w:rPr>
        <w:t></w:t>
      </w:r>
      <w:r>
        <w:t></w:t>
      </w:r>
      <w:r>
        <w:t></w:t>
      </w:r>
      <w:r>
        <w:t></w:t>
      </w:r>
      <w:r>
        <w:t></w:t>
      </w:r>
      <w:r>
        <w:t></w:t>
      </w:r>
      <w:r>
        <w:rPr>
          <w:spacing w:val="-6"/>
        </w:rPr>
        <w:t></w:t>
      </w:r>
      <w:r>
        <w:t></w:t>
      </w:r>
      <w:r>
        <w:rPr>
          <w:spacing w:val="-6"/>
        </w:rPr>
        <w:t></w:t>
      </w:r>
      <w:r>
        <w:t></w:t>
      </w:r>
      <w:r>
        <w:t></w:t>
      </w:r>
      <w:r>
        <w:t></w:t>
      </w:r>
      <w:r>
        <w:t></w:t>
      </w:r>
      <w:r>
        <w:t></w:t>
      </w:r>
      <w:r>
        <w:t></w:t>
      </w:r>
      <w:r>
        <w:t></w:t>
      </w:r>
      <w:r>
        <w:t></w:t>
      </w:r>
      <w:r>
        <w:t></w:t>
      </w:r>
      <w:r>
        <w:t></w:t>
      </w:r>
      <w:r>
        <w:t></w:t>
      </w:r>
      <w:r>
        <w:t></w:t>
      </w:r>
      <w:r>
        <w:t></w:t>
      </w:r>
      <w:r>
        <w:t></w:t>
      </w:r>
      <w:r>
        <w:rPr>
          <w:spacing w:val="-6"/>
        </w:rPr>
        <w:t></w:t>
      </w:r>
      <w:r>
        <w:t></w:t>
      </w:r>
      <w:r>
        <w:t></w:t>
      </w:r>
      <w:r>
        <w:t></w:t>
      </w:r>
      <w:r>
        <w:t></w:t>
      </w:r>
      <w:r>
        <w:t></w:t>
      </w:r>
      <w:r>
        <w:t></w:t>
      </w:r>
      <w:r>
        <w:t></w:t>
      </w:r>
      <w:r>
        <w:rPr>
          <w:spacing w:val="-6"/>
        </w:rPr>
        <w:t></w:t>
      </w:r>
      <w:r>
        <w:t></w:t>
      </w:r>
      <w:r>
        <w:t></w:t>
      </w:r>
      <w:r>
        <w:t></w:t>
      </w:r>
      <w:r>
        <w:t></w:t>
      </w:r>
      <w:r>
        <w:t></w:t>
      </w:r>
      <w:r>
        <w:t></w:t>
      </w:r>
      <w:r>
        <w:t></w:t>
      </w:r>
      <w:r>
        <w:rPr>
          <w:spacing w:val="-6"/>
        </w:rPr>
        <w:t></w:t>
      </w:r>
      <w:r>
        <w:t></w:t>
      </w:r>
      <w:r>
        <w:t></w:t>
      </w:r>
      <w:r>
        <w:t></w:t>
      </w:r>
      <w:r>
        <w:t></w:t>
      </w:r>
      <w:r>
        <w:t></w:t>
      </w:r>
      <w:r>
        <w:t></w:t>
      </w:r>
      <w:r>
        <w:t></w:t>
      </w:r>
      <w:r>
        <w:t></w:t>
      </w:r>
      <w:r>
        <w:t></w:t>
      </w:r>
      <w:r>
        <w:t></w:t>
      </w:r>
      <w:r>
        <w:t></w:t>
      </w:r>
      <w:r>
        <w:rPr>
          <w:spacing w:val="-6"/>
        </w:rPr>
        <w:t></w:t>
      </w:r>
      <w:r>
        <w:t></w:t>
      </w:r>
      <w:r>
        <w:t></w:t>
      </w:r>
      <w:r>
        <w:t></w:t>
      </w:r>
      <w:r>
        <w:t></w:t>
      </w:r>
      <w:r>
        <w:t></w:t>
      </w:r>
      <w:r>
        <w:t></w:t>
      </w:r>
      <w:r>
        <w:t></w:t>
      </w:r>
      <w:r>
        <w:t></w:t>
      </w:r>
      <w:r>
        <w:t></w:t>
      </w:r>
      <w:r>
        <w:t></w:t>
      </w:r>
      <w:r>
        <w:t></w:t>
      </w:r>
      <w:r>
        <w:rPr>
          <w:spacing w:val="-6"/>
        </w:rPr>
        <w:t></w:t>
      </w:r>
      <w:r>
        <w:t></w:t>
      </w:r>
      <w:r>
        <w:rPr>
          <w:spacing w:val="-67"/>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t></w:t>
      </w:r>
      <w:r>
        <w:t></w:t>
      </w:r>
      <w:r>
        <w:t></w:t>
      </w:r>
      <w:r>
        <w:t></w:t>
      </w:r>
      <w:r>
        <w:t></w:t>
      </w:r>
      <w:r>
        <w:t></w:t>
      </w:r>
      <w:r>
        <w:rPr>
          <w:spacing w:val="-2"/>
        </w:rPr>
        <w:t></w:t>
      </w:r>
      <w:r>
        <w:t></w:t>
      </w:r>
      <w:r>
        <w:t></w:t>
      </w:r>
      <w:r>
        <w:t></w:t>
      </w:r>
      <w:r>
        <w:t></w:t>
      </w:r>
      <w:r>
        <w:t></w:t>
      </w:r>
      <w:r>
        <w:t></w:t>
      </w:r>
      <w:r>
        <w:rPr>
          <w:spacing w:val="-1"/>
        </w:rPr>
        <w:t></w:t>
      </w:r>
      <w:r>
        <w:t></w:t>
      </w:r>
      <w:r>
        <w:rPr>
          <w:spacing w:val="-1"/>
        </w:rPr>
        <w:t></w:t>
      </w:r>
      <w:r>
        <w:t></w:t>
      </w:r>
      <w:r>
        <w:t></w:t>
      </w:r>
      <w:r>
        <w:t></w:t>
      </w:r>
      <w:r>
        <w:t></w:t>
      </w:r>
      <w:r>
        <w:t></w:t>
      </w:r>
      <w:r>
        <w:t></w:t>
      </w:r>
      <w:r>
        <w:t></w:t>
      </w:r>
      <w:r>
        <w:t></w:t>
      </w:r>
      <w:r>
        <w:t></w:t>
      </w:r>
      <w:r>
        <w:t></w:t>
      </w:r>
      <w:r>
        <w:t></w:t>
      </w:r>
      <w:r>
        <w:t></w:t>
      </w:r>
      <w:r>
        <w:t></w:t>
      </w:r>
      <w:r>
        <w:t></w:t>
      </w:r>
      <w:r>
        <w:rPr>
          <w:spacing w:val="-1"/>
        </w:rPr>
        <w:t></w:t>
      </w:r>
      <w:r>
        <w:t></w:t>
      </w:r>
      <w:r>
        <w:t></w:t>
      </w:r>
      <w:r>
        <w:t></w:t>
      </w:r>
      <w:r>
        <w:t></w:t>
      </w:r>
      <w:r>
        <w:t></w:t>
      </w:r>
      <w:r>
        <w:t></w:t>
      </w:r>
      <w:r>
        <w:t></w:t>
      </w:r>
      <w:r>
        <w:t></w:t>
      </w:r>
      <w:r>
        <w:rPr>
          <w:sz w:val="24"/>
        </w:rPr>
        <w:t></w:t>
      </w:r>
    </w:p>
    <w:p w:rsidR="00AA080C" w:rsidRDefault="00AA080C" w:rsidP="00AA080C">
      <w:pPr>
        <w:pStyle w:val="afffffffffffffffffffffffffffa"/>
        <w:widowControl w:val="0"/>
        <w:numPr>
          <w:ilvl w:val="0"/>
          <w:numId w:val="12"/>
        </w:numPr>
        <w:tabs>
          <w:tab w:val="left" w:pos="1343"/>
        </w:tabs>
        <w:suppressAutoHyphens w:val="0"/>
        <w:autoSpaceDE w:val="0"/>
        <w:autoSpaceDN w:val="0"/>
        <w:spacing w:before="1" w:after="0" w:line="360" w:lineRule="auto"/>
        <w:ind w:right="344"/>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pacing w:val="-5"/>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pacing w:val="-5"/>
          <w:sz w:val="28"/>
        </w:rPr>
        <w:t></w:t>
      </w:r>
      <w:r>
        <w:rPr>
          <w:sz w:val="28"/>
        </w:rPr>
        <w:t></w:t>
      </w:r>
      <w:r>
        <w:rPr>
          <w:spacing w:val="-4"/>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pacing w:val="1"/>
          <w:sz w:val="28"/>
        </w:rPr>
        <w:t></w:t>
      </w:r>
      <w:r>
        <w:rPr>
          <w:sz w:val="28"/>
        </w:rPr>
        <w:t></w:t>
      </w:r>
      <w:r>
        <w:rPr>
          <w:spacing w:val="1"/>
          <w:sz w:val="28"/>
        </w:rPr>
        <w:t></w:t>
      </w:r>
      <w:r>
        <w:rPr>
          <w:sz w:val="28"/>
        </w:rPr>
        <w:t></w:t>
      </w:r>
      <w:r>
        <w:rPr>
          <w:sz w:val="28"/>
        </w:rPr>
        <w:t></w:t>
      </w:r>
      <w:r>
        <w:rPr>
          <w:sz w:val="28"/>
        </w:rPr>
        <w:t></w:t>
      </w:r>
      <w:r>
        <w:rPr>
          <w:spacing w:val="1"/>
          <w:sz w:val="28"/>
        </w:rPr>
        <w:t></w:t>
      </w:r>
      <w:r>
        <w:rPr>
          <w:sz w:val="28"/>
        </w:rPr>
        <w:t></w:t>
      </w:r>
      <w:r>
        <w:rPr>
          <w:spacing w:val="1"/>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pacing w:val="1"/>
          <w:sz w:val="28"/>
        </w:rPr>
        <w:t></w:t>
      </w:r>
      <w:r>
        <w:rPr>
          <w:sz w:val="28"/>
        </w:rPr>
        <w:t></w:t>
      </w:r>
      <w:r>
        <w:rPr>
          <w:spacing w:val="1"/>
          <w:sz w:val="28"/>
        </w:rPr>
        <w:t></w:t>
      </w:r>
      <w:r>
        <w:rPr>
          <w:sz w:val="28"/>
        </w:rPr>
        <w:t></w:t>
      </w:r>
      <w:r>
        <w:rPr>
          <w:sz w:val="28"/>
        </w:rPr>
        <w:t></w:t>
      </w:r>
      <w:r>
        <w:rPr>
          <w:sz w:val="28"/>
        </w:rPr>
        <w:t></w:t>
      </w:r>
      <w:r>
        <w:rPr>
          <w:spacing w:val="-3"/>
          <w:sz w:val="28"/>
        </w:rPr>
        <w:t></w:t>
      </w:r>
      <w:r>
        <w:rPr>
          <w:sz w:val="28"/>
        </w:rPr>
        <w:t></w:t>
      </w:r>
      <w:r>
        <w:rPr>
          <w:spacing w:val="-3"/>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z w:val="28"/>
        </w:rPr>
        <w:t></w:t>
      </w:r>
      <w:r>
        <w:rPr>
          <w:spacing w:val="-2"/>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3"/>
          <w:sz w:val="28"/>
        </w:rPr>
        <w:t></w:t>
      </w:r>
      <w:r>
        <w:rPr>
          <w:sz w:val="28"/>
        </w:rPr>
        <w:t></w:t>
      </w:r>
      <w:r>
        <w:rPr>
          <w:sz w:val="28"/>
        </w:rPr>
        <w:t></w:t>
      </w:r>
      <w:r>
        <w:rPr>
          <w:sz w:val="28"/>
        </w:rPr>
        <w:t></w:t>
      </w:r>
      <w:r>
        <w:rPr>
          <w:sz w:val="28"/>
        </w:rPr>
        <w:t></w:t>
      </w:r>
      <w:r>
        <w:rPr>
          <w:spacing w:val="-3"/>
          <w:sz w:val="28"/>
        </w:rPr>
        <w:t></w:t>
      </w:r>
      <w:r>
        <w:rPr>
          <w:sz w:val="28"/>
        </w:rPr>
        <w:t></w:t>
      </w:r>
      <w:r>
        <w:rPr>
          <w:spacing w:val="-2"/>
          <w:sz w:val="28"/>
        </w:rPr>
        <w:t></w:t>
      </w:r>
      <w:r>
        <w:rPr>
          <w:sz w:val="28"/>
        </w:rPr>
        <w:t></w:t>
      </w:r>
      <w:r>
        <w:rPr>
          <w:sz w:val="28"/>
        </w:rPr>
        <w:t></w:t>
      </w:r>
      <w:r>
        <w:rPr>
          <w:sz w:val="28"/>
        </w:rPr>
        <w:t></w:t>
      </w:r>
      <w:r>
        <w:rPr>
          <w:sz w:val="28"/>
        </w:rPr>
        <w:t></w:t>
      </w:r>
      <w:r>
        <w:rPr>
          <w:spacing w:val="-3"/>
          <w:sz w:val="28"/>
        </w:rPr>
        <w:t></w:t>
      </w:r>
      <w:r>
        <w:rPr>
          <w:sz w:val="28"/>
        </w:rPr>
        <w:t></w:t>
      </w:r>
      <w:r>
        <w:rPr>
          <w:sz w:val="28"/>
        </w:rPr>
        <w:t></w:t>
      </w:r>
      <w:r>
        <w:rPr>
          <w:sz w:val="28"/>
        </w:rPr>
        <w:t></w:t>
      </w:r>
      <w:r>
        <w:rPr>
          <w:sz w:val="28"/>
        </w:rPr>
        <w:t></w:t>
      </w:r>
      <w:r>
        <w:rPr>
          <w:sz w:val="28"/>
        </w:rPr>
        <w:t></w:t>
      </w:r>
    </w:p>
    <w:p w:rsidR="00AA080C" w:rsidRDefault="00AA080C" w:rsidP="00AA080C">
      <w:pPr>
        <w:pStyle w:val="a2"/>
        <w:spacing w:before="19" w:line="357" w:lineRule="auto"/>
        <w:ind w:right="255"/>
      </w:pPr>
      <w:r>
        <w:t></w:t>
      </w:r>
      <w:r>
        <w:t></w:t>
      </w:r>
      <w:r>
        <w:t></w:t>
      </w:r>
      <w:r>
        <w:t></w:t>
      </w:r>
      <w:r>
        <w:t></w:t>
      </w:r>
      <w:r>
        <w:t></w:t>
      </w:r>
      <w:r>
        <w:t></w:t>
      </w:r>
      <w:r>
        <w:t></w:t>
      </w:r>
      <w:r>
        <w:t></w:t>
      </w:r>
      <w:r>
        <w:t></w:t>
      </w:r>
      <w:r>
        <w:t></w:t>
      </w:r>
      <w:r>
        <w:t></w:t>
      </w:r>
      <w:r>
        <w:t></w:t>
      </w:r>
      <w:r>
        <w:t></w:t>
      </w:r>
      <w:r>
        <w:t></w:t>
      </w:r>
      <w:r>
        <w:t></w:t>
      </w:r>
      <w:r>
        <w:t></w:t>
      </w:r>
      <w:r>
        <w:t></w:t>
      </w:r>
      <w:r>
        <w:t></w:t>
      </w:r>
      <w:r>
        <w:rPr>
          <w:spacing w:val="-5"/>
        </w:rPr>
        <w:t></w:t>
      </w:r>
      <w:r>
        <w:t></w:t>
      </w:r>
      <w:r>
        <w:t></w:t>
      </w:r>
      <w:r>
        <w:t></w:t>
      </w:r>
      <w:r>
        <w:t></w:t>
      </w:r>
      <w:r>
        <w:rPr>
          <w:spacing w:val="-4"/>
        </w:rPr>
        <w:t></w:t>
      </w:r>
      <w:r>
        <w:t></w:t>
      </w:r>
      <w:r>
        <w:rPr>
          <w:spacing w:val="-5"/>
        </w:rPr>
        <w:t></w:t>
      </w:r>
      <w:r>
        <w:t></w:t>
      </w:r>
      <w:r>
        <w:t></w:t>
      </w:r>
      <w:r>
        <w:t></w:t>
      </w:r>
      <w:r>
        <w:rPr>
          <w:spacing w:val="-4"/>
        </w:rPr>
        <w:t></w:t>
      </w:r>
      <w:r>
        <w:t></w:t>
      </w:r>
      <w:r>
        <w:rPr>
          <w:spacing w:val="-4"/>
        </w:rPr>
        <w:t></w:t>
      </w:r>
      <w:r>
        <w:t></w:t>
      </w:r>
      <w:r>
        <w:t></w:t>
      </w:r>
      <w:r>
        <w:t></w:t>
      </w:r>
      <w:r>
        <w:t></w:t>
      </w:r>
      <w:r>
        <w:t></w:t>
      </w:r>
      <w:r>
        <w:rPr>
          <w:spacing w:val="-5"/>
        </w:rPr>
        <w:t></w:t>
      </w:r>
      <w:r>
        <w:t></w:t>
      </w:r>
      <w:r>
        <w:t></w:t>
      </w:r>
      <w:r>
        <w:t></w:t>
      </w:r>
      <w:r>
        <w:t></w:t>
      </w:r>
      <w:r>
        <w:t></w:t>
      </w:r>
      <w:r>
        <w:t></w:t>
      </w:r>
      <w:r>
        <w:t></w:t>
      </w:r>
      <w:r>
        <w:t></w:t>
      </w:r>
      <w:r>
        <w:t></w:t>
      </w:r>
      <w:r>
        <w:rPr>
          <w:spacing w:val="-4"/>
        </w:rPr>
        <w:t></w:t>
      </w:r>
      <w:r>
        <w:t></w:t>
      </w:r>
      <w:r>
        <w:t></w:t>
      </w:r>
      <w:r>
        <w:rPr>
          <w:spacing w:val="-4"/>
        </w:rPr>
        <w:t></w:t>
      </w:r>
      <w:r>
        <w:t></w:t>
      </w:r>
      <w:r>
        <w:t></w:t>
      </w:r>
      <w:r>
        <w:t></w:t>
      </w:r>
      <w:r>
        <w:t></w:t>
      </w:r>
      <w:r>
        <w:t></w:t>
      </w:r>
      <w:r>
        <w:t></w:t>
      </w:r>
      <w:r>
        <w:t></w:t>
      </w:r>
      <w:r>
        <w:rPr>
          <w:spacing w:val="-5"/>
        </w:rPr>
        <w:t></w:t>
      </w:r>
      <w:r>
        <w:t></w:t>
      </w:r>
      <w:r>
        <w:t></w:t>
      </w:r>
      <w:r>
        <w:t></w:t>
      </w:r>
      <w:r>
        <w:t></w:t>
      </w:r>
      <w:r>
        <w:t></w:t>
      </w:r>
      <w:r>
        <w:t></w:t>
      </w:r>
      <w:r>
        <w:t></w:t>
      </w:r>
      <w:r>
        <w:t></w:t>
      </w:r>
      <w:r>
        <w:rPr>
          <w:spacing w:val="-4"/>
        </w:rPr>
        <w:t></w:t>
      </w:r>
      <w:r>
        <w:t></w:t>
      </w:r>
      <w:r>
        <w:t></w:t>
      </w:r>
      <w:r>
        <w:t></w:t>
      </w:r>
      <w:r>
        <w:t></w:t>
      </w:r>
      <w:r>
        <w:t></w:t>
      </w:r>
      <w:r>
        <w:t></w:t>
      </w:r>
      <w:r>
        <w:rPr>
          <w:spacing w:val="-4"/>
        </w:rPr>
        <w:t></w:t>
      </w:r>
      <w:r>
        <w:t></w:t>
      </w:r>
      <w:r>
        <w:t></w:t>
      </w:r>
      <w:r>
        <w:t></w:t>
      </w:r>
      <w:r>
        <w:t></w:t>
      </w:r>
      <w:r>
        <w:t></w:t>
      </w:r>
      <w:r>
        <w:rPr>
          <w:spacing w:val="-67"/>
        </w:rPr>
        <w:t></w:t>
      </w:r>
      <w:r>
        <w:t></w:t>
      </w:r>
      <w:r>
        <w:t></w:t>
      </w:r>
      <w:r>
        <w:t></w:t>
      </w:r>
      <w:r>
        <w:t></w:t>
      </w:r>
      <w:r>
        <w:t></w:t>
      </w:r>
      <w:r>
        <w:t></w:t>
      </w:r>
      <w:r>
        <w:t></w:t>
      </w:r>
      <w:r>
        <w:t></w:t>
      </w:r>
      <w:r>
        <w:t></w:t>
      </w:r>
      <w:r>
        <w:rPr>
          <w:spacing w:val="-4"/>
        </w:rPr>
        <w:t></w:t>
      </w:r>
      <w:r>
        <w:t></w:t>
      </w:r>
      <w:r>
        <w:t></w:t>
      </w:r>
      <w:r>
        <w:t></w:t>
      </w:r>
      <w:r>
        <w:t></w:t>
      </w:r>
      <w:r>
        <w:t></w:t>
      </w:r>
      <w:r>
        <w:t></w:t>
      </w:r>
      <w:r>
        <w:t></w:t>
      </w:r>
      <w:r>
        <w:t></w:t>
      </w:r>
      <w:r>
        <w:t></w:t>
      </w:r>
      <w:r>
        <w:rPr>
          <w:spacing w:val="-4"/>
        </w:rPr>
        <w:t></w:t>
      </w:r>
      <w:r>
        <w:t></w:t>
      </w:r>
      <w:r>
        <w:t></w:t>
      </w:r>
      <w:r>
        <w:t></w:t>
      </w:r>
      <w:r>
        <w:t></w:t>
      </w:r>
      <w:r>
        <w:t></w:t>
      </w:r>
      <w:r>
        <w:t></w:t>
      </w:r>
      <w:r>
        <w:t></w:t>
      </w:r>
      <w:r>
        <w:t></w:t>
      </w:r>
      <w:r>
        <w:t></w:t>
      </w:r>
      <w:r>
        <w:t></w:t>
      </w:r>
      <w:r>
        <w:rPr>
          <w:spacing w:val="-4"/>
        </w:rPr>
        <w:t></w:t>
      </w:r>
      <w:r>
        <w:t></w:t>
      </w:r>
      <w:r>
        <w:t></w:t>
      </w:r>
      <w:r>
        <w:t></w:t>
      </w:r>
      <w:r>
        <w:t></w:t>
      </w:r>
      <w:r>
        <w:t></w:t>
      </w:r>
      <w:r>
        <w:t></w:t>
      </w:r>
      <w:r>
        <w:t></w:t>
      </w:r>
      <w:r>
        <w:t></w:t>
      </w:r>
      <w:r>
        <w:t></w:t>
      </w:r>
      <w:r>
        <w:t></w:t>
      </w:r>
      <w:r>
        <w:t></w:t>
      </w:r>
      <w:r>
        <w:t></w:t>
      </w:r>
      <w:r>
        <w:t></w:t>
      </w:r>
      <w:r>
        <w:rPr>
          <w:spacing w:val="-3"/>
        </w:rPr>
        <w:t></w:t>
      </w:r>
      <w:r>
        <w:t></w:t>
      </w:r>
      <w:r>
        <w:t></w:t>
      </w:r>
      <w:r>
        <w:rPr>
          <w:spacing w:val="-4"/>
        </w:rPr>
        <w:t></w:t>
      </w:r>
      <w:r>
        <w:t></w:t>
      </w:r>
      <w:r>
        <w:t></w:t>
      </w:r>
      <w:r>
        <w:t></w:t>
      </w:r>
      <w:r>
        <w:t></w:t>
      </w:r>
      <w:r>
        <w:t></w:t>
      </w:r>
      <w:r>
        <w:t></w:t>
      </w:r>
      <w:r>
        <w:t></w:t>
      </w:r>
      <w:r>
        <w:rPr>
          <w:spacing w:val="-4"/>
        </w:rPr>
        <w:t></w:t>
      </w:r>
      <w:r>
        <w:t></w:t>
      </w:r>
      <w:r>
        <w:t></w:t>
      </w:r>
      <w:r>
        <w:t></w:t>
      </w:r>
      <w:r>
        <w:t></w:t>
      </w:r>
      <w:r>
        <w:t></w:t>
      </w:r>
      <w:r>
        <w:t></w:t>
      </w:r>
      <w:r>
        <w:t></w:t>
      </w:r>
      <w:r>
        <w:t></w:t>
      </w:r>
      <w:r>
        <w:t></w:t>
      </w:r>
      <w:r>
        <w:t></w:t>
      </w:r>
      <w:r>
        <w:t></w:t>
      </w:r>
      <w:r>
        <w:t></w:t>
      </w:r>
      <w:r>
        <w:t></w:t>
      </w:r>
      <w:r>
        <w:rPr>
          <w:spacing w:val="-4"/>
        </w:rPr>
        <w:t></w:t>
      </w:r>
      <w:r>
        <w:t></w:t>
      </w:r>
      <w:r>
        <w:t></w:t>
      </w:r>
      <w:r>
        <w:t></w:t>
      </w:r>
      <w:r>
        <w:t></w:t>
      </w:r>
      <w:r>
        <w:t></w:t>
      </w:r>
    </w:p>
    <w:p w:rsidR="00AA080C" w:rsidRDefault="00AA080C" w:rsidP="00AA080C">
      <w:pPr>
        <w:spacing w:line="357" w:lineRule="auto"/>
        <w:sectPr w:rsidR="00AA080C">
          <w:pgSz w:w="11910" w:h="16840"/>
          <w:pgMar w:top="1040" w:right="340" w:bottom="280" w:left="920" w:header="716" w:footer="0" w:gutter="0"/>
          <w:cols w:space="720"/>
        </w:sectPr>
      </w:pPr>
    </w:p>
    <w:p w:rsidR="00AA080C" w:rsidRDefault="00AA080C" w:rsidP="00AA080C">
      <w:pPr>
        <w:pStyle w:val="a2"/>
        <w:spacing w:before="75" w:line="357" w:lineRule="auto"/>
        <w:ind w:right="272"/>
      </w:pPr>
      <w:r>
        <w:t></w:t>
      </w:r>
      <w:r>
        <w:t></w:t>
      </w:r>
      <w:r>
        <w:t></w:t>
      </w:r>
      <w:r>
        <w:t></w:t>
      </w:r>
      <w:r>
        <w:t></w:t>
      </w:r>
      <w:r>
        <w:t></w:t>
      </w:r>
      <w:r>
        <w:t></w:t>
      </w:r>
      <w:r>
        <w:t></w:t>
      </w:r>
      <w:r>
        <w:t></w:t>
      </w:r>
      <w:r>
        <w:t></w:t>
      </w:r>
      <w:r>
        <w:t></w:t>
      </w:r>
      <w:r>
        <w:t></w:t>
      </w:r>
      <w:r>
        <w:rPr>
          <w:spacing w:val="-8"/>
        </w:rPr>
        <w:t></w:t>
      </w:r>
      <w:r>
        <w:t></w:t>
      </w:r>
      <w:r>
        <w:t></w:t>
      </w:r>
      <w:r>
        <w:t></w:t>
      </w:r>
      <w:r>
        <w:t></w:t>
      </w:r>
      <w:r>
        <w:t></w:t>
      </w:r>
      <w:r>
        <w:t></w:t>
      </w:r>
      <w:r>
        <w:t></w:t>
      </w:r>
      <w:r>
        <w:t></w:t>
      </w:r>
      <w:r>
        <w:t></w:t>
      </w:r>
      <w:r>
        <w:rPr>
          <w:spacing w:val="-8"/>
        </w:rPr>
        <w:t></w:t>
      </w:r>
      <w:r>
        <w:t></w:t>
      </w:r>
      <w:r>
        <w:t></w:t>
      </w:r>
      <w:r>
        <w:t></w:t>
      </w:r>
      <w:r>
        <w:t></w:t>
      </w:r>
      <w:r>
        <w:t></w:t>
      </w:r>
      <w:r>
        <w:t></w:t>
      </w:r>
      <w:r>
        <w:t></w:t>
      </w:r>
      <w:r>
        <w:t></w:t>
      </w:r>
      <w:r>
        <w:t></w:t>
      </w:r>
      <w:r>
        <w:t></w:t>
      </w:r>
      <w:r>
        <w:t></w:t>
      </w:r>
      <w:r>
        <w:t></w:t>
      </w:r>
      <w:r>
        <w:t></w:t>
      </w:r>
      <w:r>
        <w:t></w:t>
      </w:r>
      <w:r>
        <w:rPr>
          <w:spacing w:val="-7"/>
        </w:rPr>
        <w:t></w:t>
      </w:r>
      <w:r>
        <w:t></w:t>
      </w:r>
      <w:r>
        <w:t></w:t>
      </w:r>
      <w:r>
        <w:t></w:t>
      </w:r>
      <w:r>
        <w:t></w:t>
      </w:r>
      <w:r>
        <w:t></w:t>
      </w:r>
      <w:r>
        <w:t></w:t>
      </w:r>
      <w:r>
        <w:t></w:t>
      </w:r>
      <w:r>
        <w:t></w:t>
      </w:r>
      <w:r>
        <w:t></w:t>
      </w:r>
      <w:r>
        <w:rPr>
          <w:spacing w:val="-8"/>
        </w:rPr>
        <w:t></w:t>
      </w:r>
      <w:r>
        <w:t></w:t>
      </w:r>
      <w:r>
        <w:t></w:t>
      </w:r>
      <w:r>
        <w:t></w:t>
      </w:r>
      <w:r>
        <w:t></w:t>
      </w:r>
      <w:r>
        <w:t></w:t>
      </w:r>
      <w:r>
        <w:t></w:t>
      </w:r>
      <w:r>
        <w:rPr>
          <w:spacing w:val="-8"/>
        </w:rPr>
        <w:t></w:t>
      </w:r>
      <w:r>
        <w:t></w:t>
      </w:r>
      <w:r>
        <w:t></w:t>
      </w:r>
      <w:r>
        <w:t></w:t>
      </w:r>
      <w:r>
        <w:t></w:t>
      </w:r>
      <w:r>
        <w:t></w:t>
      </w:r>
      <w:r>
        <w:t></w:t>
      </w:r>
      <w:r>
        <w:t></w:t>
      </w:r>
      <w:r>
        <w:t></w:t>
      </w:r>
      <w:r>
        <w:t></w:t>
      </w:r>
      <w:r>
        <w:t></w:t>
      </w:r>
      <w:r>
        <w:t></w:t>
      </w:r>
      <w:r>
        <w:t></w:t>
      </w:r>
      <w:r>
        <w:t></w:t>
      </w:r>
      <w:r>
        <w:rPr>
          <w:spacing w:val="-7"/>
        </w:rPr>
        <w:t></w:t>
      </w:r>
      <w:r>
        <w:t></w:t>
      </w:r>
      <w:r>
        <w:t></w:t>
      </w:r>
      <w:r>
        <w:t></w:t>
      </w:r>
      <w:r>
        <w:t></w:t>
      </w:r>
      <w:r>
        <w:t></w:t>
      </w:r>
      <w:r>
        <w:t></w:t>
      </w:r>
      <w:r>
        <w:t></w:t>
      </w:r>
      <w:r>
        <w:t></w:t>
      </w:r>
      <w:r>
        <w:rPr>
          <w:spacing w:val="-67"/>
        </w:rPr>
        <w:t></w:t>
      </w:r>
      <w:r>
        <w:t></w:t>
      </w:r>
      <w:r>
        <w:t></w:t>
      </w:r>
      <w:r>
        <w:t></w:t>
      </w:r>
      <w:r>
        <w:t></w:t>
      </w:r>
      <w:r>
        <w:t></w:t>
      </w:r>
      <w:r>
        <w:t></w:t>
      </w:r>
      <w:r>
        <w:t></w:t>
      </w:r>
      <w:r>
        <w:t></w:t>
      </w:r>
      <w:r>
        <w:t></w:t>
      </w:r>
      <w:r>
        <w:t></w:t>
      </w:r>
      <w:r>
        <w:t></w:t>
      </w:r>
      <w:r>
        <w:rPr>
          <w:spacing w:val="-2"/>
        </w:rPr>
        <w:t></w:t>
      </w:r>
      <w:r>
        <w:t></w:t>
      </w:r>
      <w:r>
        <w:rPr>
          <w:spacing w:val="-1"/>
        </w:rPr>
        <w:t></w:t>
      </w:r>
      <w:r>
        <w:t></w:t>
      </w:r>
      <w:r>
        <w:t></w:t>
      </w:r>
      <w:r>
        <w:t></w:t>
      </w:r>
      <w:r>
        <w:t></w:t>
      </w:r>
      <w:r>
        <w:t></w:t>
      </w:r>
      <w:r>
        <w:t></w:t>
      </w:r>
      <w:r>
        <w:t></w:t>
      </w:r>
      <w:r>
        <w:t></w:t>
      </w:r>
      <w:r>
        <w:t></w:t>
      </w:r>
      <w:r>
        <w:t></w:t>
      </w:r>
      <w:r>
        <w:t></w:t>
      </w:r>
      <w:r>
        <w:rPr>
          <w:spacing w:val="-2"/>
        </w:rPr>
        <w:t></w:t>
      </w:r>
      <w:r>
        <w:t></w:t>
      </w:r>
      <w:r>
        <w:t></w:t>
      </w:r>
      <w:r>
        <w:t></w:t>
      </w:r>
      <w:r>
        <w:t></w:t>
      </w:r>
      <w:r>
        <w:t></w:t>
      </w:r>
      <w:r>
        <w:t></w:t>
      </w:r>
      <w:r>
        <w:t></w:t>
      </w:r>
      <w:r>
        <w:t></w:t>
      </w:r>
      <w:r>
        <w:t></w:t>
      </w:r>
      <w:r>
        <w:rPr>
          <w:spacing w:val="-2"/>
        </w:rPr>
        <w:t></w:t>
      </w:r>
      <w:r>
        <w:t></w:t>
      </w:r>
      <w:r>
        <w:t></w:t>
      </w:r>
      <w:r>
        <w:t></w:t>
      </w:r>
      <w:r>
        <w:t></w:t>
      </w:r>
      <w:r>
        <w:t></w:t>
      </w:r>
      <w:r>
        <w:t></w:t>
      </w:r>
      <w:r>
        <w:t></w:t>
      </w:r>
      <w:r>
        <w:rPr>
          <w:spacing w:val="-1"/>
        </w:rPr>
        <w:t></w:t>
      </w:r>
      <w:r>
        <w:t></w:t>
      </w:r>
      <w:r>
        <w:t></w:t>
      </w:r>
      <w:r>
        <w:t></w:t>
      </w:r>
      <w:r>
        <w:t></w:t>
      </w:r>
      <w:r>
        <w:t></w:t>
      </w:r>
      <w:r>
        <w:t></w:t>
      </w:r>
    </w:p>
    <w:p w:rsidR="00AA080C" w:rsidRDefault="00AA080C" w:rsidP="00AA080C">
      <w:pPr>
        <w:pStyle w:val="afffffffffffffffffffffffffffa"/>
        <w:widowControl w:val="0"/>
        <w:numPr>
          <w:ilvl w:val="0"/>
          <w:numId w:val="12"/>
        </w:numPr>
        <w:tabs>
          <w:tab w:val="left" w:pos="1343"/>
        </w:tabs>
        <w:suppressAutoHyphens w:val="0"/>
        <w:autoSpaceDE w:val="0"/>
        <w:autoSpaceDN w:val="0"/>
        <w:spacing w:before="1" w:after="0" w:line="357" w:lineRule="auto"/>
        <w:ind w:right="243"/>
        <w:contextualSpacing w:val="0"/>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pacing w:val="-5"/>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pacing w:val="-5"/>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pacing w:val="-4"/>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9"/>
          <w:sz w:val="28"/>
        </w:rPr>
        <w:t></w:t>
      </w:r>
      <w:r>
        <w:rPr>
          <w:sz w:val="28"/>
        </w:rPr>
        <w:t></w:t>
      </w:r>
      <w:r>
        <w:rPr>
          <w:sz w:val="28"/>
        </w:rPr>
        <w:t></w:t>
      </w:r>
      <w:r>
        <w:rPr>
          <w:spacing w:val="10"/>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9"/>
          <w:sz w:val="28"/>
        </w:rPr>
        <w:t></w:t>
      </w:r>
      <w:r>
        <w:rPr>
          <w:sz w:val="28"/>
        </w:rPr>
        <w:t></w:t>
      </w:r>
      <w:r>
        <w:rPr>
          <w:sz w:val="28"/>
        </w:rPr>
        <w:t></w:t>
      </w:r>
      <w:r>
        <w:rPr>
          <w:sz w:val="28"/>
        </w:rPr>
        <w:t></w:t>
      </w:r>
      <w:r>
        <w:rPr>
          <w:spacing w:val="1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0"/>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9"/>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pacing w:val="-6"/>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67"/>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2"/>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pacing w:val="-1"/>
          <w:sz w:val="28"/>
        </w:rPr>
        <w:t></w:t>
      </w:r>
      <w:r>
        <w:rPr>
          <w:sz w:val="28"/>
        </w:rPr>
        <w:t></w:t>
      </w:r>
      <w:r>
        <w:rPr>
          <w:sz w:val="28"/>
        </w:rPr>
        <w:t></w:t>
      </w:r>
      <w:r>
        <w:rPr>
          <w:sz w:val="28"/>
        </w:rPr>
        <w:t></w:t>
      </w:r>
      <w:r>
        <w:rPr>
          <w:sz w:val="28"/>
        </w:rPr>
        <w:t></w:t>
      </w:r>
      <w:r>
        <w:rPr>
          <w:sz w:val="28"/>
        </w:rPr>
        <w:t></w:t>
      </w:r>
      <w:r>
        <w:rPr>
          <w:sz w:val="28"/>
        </w:rPr>
        <w:t></w:t>
      </w:r>
      <w:r>
        <w:rPr>
          <w:sz w:val="28"/>
        </w:rPr>
        <w:t></w:t>
      </w:r>
    </w:p>
    <w:p w:rsidR="00AA080C" w:rsidRPr="00DA7B66" w:rsidRDefault="00AA080C" w:rsidP="00DA7B66">
      <w:pPr>
        <w:rPr>
          <w:lang w:val="uk-UA"/>
        </w:rPr>
      </w:pPr>
    </w:p>
    <w:sectPr w:rsidR="00AA080C" w:rsidRPr="00DA7B66"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17" w:rsidRDefault="00997517">
      <w:pPr>
        <w:spacing w:after="0" w:line="240" w:lineRule="auto"/>
      </w:pPr>
      <w:r>
        <w:separator/>
      </w:r>
    </w:p>
  </w:endnote>
  <w:endnote w:type="continuationSeparator" w:id="0">
    <w:p w:rsidR="00997517" w:rsidRDefault="00997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Default="00997517">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97517" w:rsidRDefault="0099751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Default="00997517">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97517" w:rsidRDefault="00997517">
                <w:pPr>
                  <w:spacing w:line="240" w:lineRule="auto"/>
                </w:pPr>
                <w:fldSimple w:instr=" PAGE \* MERGEFORMAT ">
                  <w:r w:rsidR="00AA080C" w:rsidRPr="00AA080C">
                    <w:rPr>
                      <w:rStyle w:val="afffff9"/>
                      <w:noProof/>
                    </w:rPr>
                    <w:t>438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17" w:rsidRDefault="00997517"/>
    <w:p w:rsidR="00997517" w:rsidRDefault="00997517"/>
    <w:p w:rsidR="00997517" w:rsidRDefault="00997517"/>
    <w:p w:rsidR="00997517" w:rsidRDefault="00997517"/>
    <w:p w:rsidR="00997517" w:rsidRDefault="00997517"/>
    <w:p w:rsidR="00997517" w:rsidRDefault="00997517"/>
    <w:p w:rsidR="00997517" w:rsidRDefault="00997517">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97517" w:rsidRDefault="00997517">
                  <w:pPr>
                    <w:spacing w:line="240" w:lineRule="auto"/>
                  </w:pPr>
                  <w:fldSimple w:instr=" PAGE \* MERGEFORMAT ">
                    <w:r w:rsidRPr="004F4EC5">
                      <w:rPr>
                        <w:rStyle w:val="afffff9"/>
                        <w:b w:val="0"/>
                        <w:bCs w:val="0"/>
                        <w:noProof/>
                      </w:rPr>
                      <w:t>15</w:t>
                    </w:r>
                  </w:fldSimple>
                </w:p>
              </w:txbxContent>
            </v:textbox>
            <w10:wrap anchorx="page" anchory="page"/>
          </v:shape>
        </w:pict>
      </w:r>
    </w:p>
    <w:p w:rsidR="00997517" w:rsidRDefault="00997517"/>
    <w:p w:rsidR="00997517" w:rsidRDefault="00997517"/>
    <w:p w:rsidR="00997517" w:rsidRDefault="00997517">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97517" w:rsidRDefault="00997517"/>
                <w:p w:rsidR="00997517" w:rsidRDefault="00997517">
                  <w:pPr>
                    <w:pStyle w:val="1ffffff7"/>
                    <w:spacing w:line="240" w:lineRule="auto"/>
                  </w:pPr>
                  <w:fldSimple w:instr=" PAGE \* MERGEFORMAT ">
                    <w:r w:rsidRPr="004F4EC5">
                      <w:rPr>
                        <w:rStyle w:val="3b"/>
                        <w:noProof/>
                      </w:rPr>
                      <w:t>15</w:t>
                    </w:r>
                  </w:fldSimple>
                </w:p>
              </w:txbxContent>
            </v:textbox>
            <w10:wrap anchorx="page" anchory="page"/>
          </v:shape>
        </w:pict>
      </w:r>
    </w:p>
    <w:p w:rsidR="00997517" w:rsidRDefault="00997517"/>
    <w:p w:rsidR="00997517" w:rsidRDefault="00997517">
      <w:pPr>
        <w:rPr>
          <w:sz w:val="2"/>
          <w:szCs w:val="2"/>
        </w:rPr>
      </w:pPr>
    </w:p>
    <w:p w:rsidR="00997517" w:rsidRDefault="00997517"/>
    <w:p w:rsidR="00997517" w:rsidRDefault="00997517">
      <w:pPr>
        <w:spacing w:after="0" w:line="240" w:lineRule="auto"/>
      </w:pPr>
    </w:p>
  </w:footnote>
  <w:footnote w:type="continuationSeparator" w:id="0">
    <w:p w:rsidR="00997517" w:rsidRDefault="009975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B66" w:rsidRDefault="00DA7B66">
    <w:pPr>
      <w:pStyle w:val="a2"/>
      <w:spacing w:line="14" w:lineRule="auto"/>
      <w:rPr>
        <w:sz w:val="20"/>
      </w:rPr>
    </w:pPr>
    <w:r w:rsidRPr="00503697">
      <w:rPr>
        <w:lang w:val="uk-UA" w:eastAsia="en-US"/>
      </w:rPr>
      <w:pict>
        <v:shapetype id="_x0000_t202" coordsize="21600,21600" o:spt="202" path="m,l,21600r21600,l21600,xe">
          <v:stroke joinstyle="miter"/>
          <v:path gradientshapeok="t" o:connecttype="rect"/>
        </v:shapetype>
        <v:shape id="_x0000_s609618" type="#_x0000_t202" style="position:absolute;left:0;text-align:left;margin-left:547.45pt;margin-top:34.8pt;width:22.5pt;height:14.15pt;z-index:-251614208;mso-position-horizontal-relative:page;mso-position-vertical-relative:page" filled="f" stroked="f">
          <v:textbox inset="0,0,0,0">
            <w:txbxContent>
              <w:p w:rsidR="00DA7B66" w:rsidRDefault="00DA7B66">
                <w:pPr>
                  <w:spacing w:before="8"/>
                  <w:ind w:left="60"/>
                </w:pPr>
                <w:fldSimple w:instr=" PAGE ">
                  <w:r w:rsidR="00AA080C">
                    <w:rPr>
                      <w:noProof/>
                    </w:rPr>
                    <w:t>443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0C" w:rsidRDefault="00AA080C">
    <w:pPr>
      <w:pStyle w:val="a2"/>
      <w:spacing w:line="14" w:lineRule="auto"/>
      <w:rPr>
        <w:sz w:val="20"/>
      </w:rPr>
    </w:pPr>
    <w:r w:rsidRPr="00503697">
      <w:rPr>
        <w:lang w:val="uk-UA" w:eastAsia="en-US"/>
      </w:rPr>
      <w:pict>
        <v:shapetype id="_x0000_t202" coordsize="21600,21600" o:spt="202" path="m,l,21600r21600,l21600,xe">
          <v:stroke joinstyle="miter"/>
          <v:path gradientshapeok="t" o:connecttype="rect"/>
        </v:shapetype>
        <v:shape id="_x0000_s609620" type="#_x0000_t202" style="position:absolute;left:0;text-align:left;margin-left:547.45pt;margin-top:34.8pt;width:22.5pt;height:14.15pt;z-index:-251612160;mso-position-horizontal-relative:page;mso-position-vertical-relative:page" filled="f" stroked="f">
          <v:textbox inset="0,0,0,0">
            <w:txbxContent>
              <w:p w:rsidR="00AA080C" w:rsidRDefault="00AA080C">
                <w:pPr>
                  <w:spacing w:before="8"/>
                  <w:ind w:left="60"/>
                </w:pPr>
                <w:fldSimple w:instr=" PAGE ">
                  <w:r>
                    <w:rPr>
                      <w:noProof/>
                    </w:rPr>
                    <w:t>437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Default="00997517"/>
  <w:p w:rsidR="00997517" w:rsidRDefault="00997517">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Pr="005856C0" w:rsidRDefault="0099751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16FF0"/>
    <w:multiLevelType w:val="multilevel"/>
    <w:tmpl w:val="3EA00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FEE0215"/>
    <w:multiLevelType w:val="multilevel"/>
    <w:tmpl w:val="2EA86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1037FBE"/>
    <w:multiLevelType w:val="multilevel"/>
    <w:tmpl w:val="E4121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A53FFB"/>
    <w:multiLevelType w:val="hybridMultilevel"/>
    <w:tmpl w:val="4EA2F58C"/>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6">
    <w:nsid w:val="52DF69F7"/>
    <w:multiLevelType w:val="multilevel"/>
    <w:tmpl w:val="C810C73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7A6462B"/>
    <w:multiLevelType w:val="hybridMultilevel"/>
    <w:tmpl w:val="6B0C0C82"/>
    <w:lvl w:ilvl="0" w:tplc="2FE60B86">
      <w:start w:val="1"/>
      <w:numFmt w:val="decimal"/>
      <w:lvlText w:val="%1."/>
      <w:lvlJc w:val="left"/>
      <w:pPr>
        <w:ind w:left="214" w:hanging="280"/>
      </w:pPr>
      <w:rPr>
        <w:rFonts w:ascii="Times New Roman" w:eastAsia="Times New Roman" w:hAnsi="Times New Roman" w:cs="Times New Roman" w:hint="default"/>
        <w:spacing w:val="-1"/>
        <w:w w:val="100"/>
        <w:sz w:val="28"/>
        <w:szCs w:val="28"/>
        <w:lang w:val="uk-UA" w:eastAsia="en-US" w:bidi="ar-SA"/>
      </w:rPr>
    </w:lvl>
    <w:lvl w:ilvl="1" w:tplc="8EC6C2A6">
      <w:numFmt w:val="bullet"/>
      <w:lvlText w:val="•"/>
      <w:lvlJc w:val="left"/>
      <w:pPr>
        <w:ind w:left="1262" w:hanging="280"/>
      </w:pPr>
      <w:rPr>
        <w:rFonts w:hint="default"/>
        <w:lang w:val="uk-UA" w:eastAsia="en-US" w:bidi="ar-SA"/>
      </w:rPr>
    </w:lvl>
    <w:lvl w:ilvl="2" w:tplc="D6F4CB48">
      <w:numFmt w:val="bullet"/>
      <w:lvlText w:val="•"/>
      <w:lvlJc w:val="left"/>
      <w:pPr>
        <w:ind w:left="2305" w:hanging="280"/>
      </w:pPr>
      <w:rPr>
        <w:rFonts w:hint="default"/>
        <w:lang w:val="uk-UA" w:eastAsia="en-US" w:bidi="ar-SA"/>
      </w:rPr>
    </w:lvl>
    <w:lvl w:ilvl="3" w:tplc="22162914">
      <w:numFmt w:val="bullet"/>
      <w:lvlText w:val="•"/>
      <w:lvlJc w:val="left"/>
      <w:pPr>
        <w:ind w:left="3347" w:hanging="280"/>
      </w:pPr>
      <w:rPr>
        <w:rFonts w:hint="default"/>
        <w:lang w:val="uk-UA" w:eastAsia="en-US" w:bidi="ar-SA"/>
      </w:rPr>
    </w:lvl>
    <w:lvl w:ilvl="4" w:tplc="43D0F9B0">
      <w:numFmt w:val="bullet"/>
      <w:lvlText w:val="•"/>
      <w:lvlJc w:val="left"/>
      <w:pPr>
        <w:ind w:left="4390" w:hanging="280"/>
      </w:pPr>
      <w:rPr>
        <w:rFonts w:hint="default"/>
        <w:lang w:val="uk-UA" w:eastAsia="en-US" w:bidi="ar-SA"/>
      </w:rPr>
    </w:lvl>
    <w:lvl w:ilvl="5" w:tplc="575CFF2A">
      <w:numFmt w:val="bullet"/>
      <w:lvlText w:val="•"/>
      <w:lvlJc w:val="left"/>
      <w:pPr>
        <w:ind w:left="5433" w:hanging="280"/>
      </w:pPr>
      <w:rPr>
        <w:rFonts w:hint="default"/>
        <w:lang w:val="uk-UA" w:eastAsia="en-US" w:bidi="ar-SA"/>
      </w:rPr>
    </w:lvl>
    <w:lvl w:ilvl="6" w:tplc="78D041E0">
      <w:numFmt w:val="bullet"/>
      <w:lvlText w:val="•"/>
      <w:lvlJc w:val="left"/>
      <w:pPr>
        <w:ind w:left="6475" w:hanging="280"/>
      </w:pPr>
      <w:rPr>
        <w:rFonts w:hint="default"/>
        <w:lang w:val="uk-UA" w:eastAsia="en-US" w:bidi="ar-SA"/>
      </w:rPr>
    </w:lvl>
    <w:lvl w:ilvl="7" w:tplc="B936E8E4">
      <w:numFmt w:val="bullet"/>
      <w:lvlText w:val="•"/>
      <w:lvlJc w:val="left"/>
      <w:pPr>
        <w:ind w:left="7518" w:hanging="280"/>
      </w:pPr>
      <w:rPr>
        <w:rFonts w:hint="default"/>
        <w:lang w:val="uk-UA" w:eastAsia="en-US" w:bidi="ar-SA"/>
      </w:rPr>
    </w:lvl>
    <w:lvl w:ilvl="8" w:tplc="329276D2">
      <w:numFmt w:val="bullet"/>
      <w:lvlText w:val="•"/>
      <w:lvlJc w:val="left"/>
      <w:pPr>
        <w:ind w:left="8560" w:hanging="280"/>
      </w:pPr>
      <w:rPr>
        <w:rFonts w:hint="default"/>
        <w:lang w:val="uk-UA" w:eastAsia="en-US" w:bidi="ar-SA"/>
      </w:rPr>
    </w:lvl>
  </w:abstractNum>
  <w:abstractNum w:abstractNumId="88">
    <w:nsid w:val="584061E7"/>
    <w:multiLevelType w:val="hybridMultilevel"/>
    <w:tmpl w:val="69C4E55A"/>
    <w:lvl w:ilvl="0" w:tplc="2FE60B86">
      <w:start w:val="1"/>
      <w:numFmt w:val="decimal"/>
      <w:lvlText w:val="%1."/>
      <w:lvlJc w:val="left"/>
      <w:pPr>
        <w:ind w:left="214" w:hanging="280"/>
      </w:pPr>
      <w:rPr>
        <w:rFonts w:ascii="Times New Roman" w:eastAsia="Times New Roman" w:hAnsi="Times New Roman" w:cs="Times New Roman" w:hint="default"/>
        <w:spacing w:val="-1"/>
        <w:w w:val="100"/>
        <w:sz w:val="28"/>
        <w:szCs w:val="28"/>
        <w:lang w:val="uk-UA" w:eastAsia="en-US" w:bidi="ar-SA"/>
      </w:rPr>
    </w:lvl>
    <w:lvl w:ilvl="1" w:tplc="8EC6C2A6">
      <w:numFmt w:val="bullet"/>
      <w:lvlText w:val="•"/>
      <w:lvlJc w:val="left"/>
      <w:pPr>
        <w:ind w:left="1262" w:hanging="280"/>
      </w:pPr>
      <w:rPr>
        <w:rFonts w:hint="default"/>
        <w:lang w:val="uk-UA" w:eastAsia="en-US" w:bidi="ar-SA"/>
      </w:rPr>
    </w:lvl>
    <w:lvl w:ilvl="2" w:tplc="D6F4CB48">
      <w:numFmt w:val="bullet"/>
      <w:lvlText w:val="•"/>
      <w:lvlJc w:val="left"/>
      <w:pPr>
        <w:ind w:left="2305" w:hanging="280"/>
      </w:pPr>
      <w:rPr>
        <w:rFonts w:hint="default"/>
        <w:lang w:val="uk-UA" w:eastAsia="en-US" w:bidi="ar-SA"/>
      </w:rPr>
    </w:lvl>
    <w:lvl w:ilvl="3" w:tplc="22162914">
      <w:numFmt w:val="bullet"/>
      <w:lvlText w:val="•"/>
      <w:lvlJc w:val="left"/>
      <w:pPr>
        <w:ind w:left="3347" w:hanging="280"/>
      </w:pPr>
      <w:rPr>
        <w:rFonts w:hint="default"/>
        <w:lang w:val="uk-UA" w:eastAsia="en-US" w:bidi="ar-SA"/>
      </w:rPr>
    </w:lvl>
    <w:lvl w:ilvl="4" w:tplc="43D0F9B0">
      <w:numFmt w:val="bullet"/>
      <w:lvlText w:val="•"/>
      <w:lvlJc w:val="left"/>
      <w:pPr>
        <w:ind w:left="4390" w:hanging="280"/>
      </w:pPr>
      <w:rPr>
        <w:rFonts w:hint="default"/>
        <w:lang w:val="uk-UA" w:eastAsia="en-US" w:bidi="ar-SA"/>
      </w:rPr>
    </w:lvl>
    <w:lvl w:ilvl="5" w:tplc="575CFF2A">
      <w:numFmt w:val="bullet"/>
      <w:lvlText w:val="•"/>
      <w:lvlJc w:val="left"/>
      <w:pPr>
        <w:ind w:left="5433" w:hanging="280"/>
      </w:pPr>
      <w:rPr>
        <w:rFonts w:hint="default"/>
        <w:lang w:val="uk-UA" w:eastAsia="en-US" w:bidi="ar-SA"/>
      </w:rPr>
    </w:lvl>
    <w:lvl w:ilvl="6" w:tplc="78D041E0">
      <w:numFmt w:val="bullet"/>
      <w:lvlText w:val="•"/>
      <w:lvlJc w:val="left"/>
      <w:pPr>
        <w:ind w:left="6475" w:hanging="280"/>
      </w:pPr>
      <w:rPr>
        <w:rFonts w:hint="default"/>
        <w:lang w:val="uk-UA" w:eastAsia="en-US" w:bidi="ar-SA"/>
      </w:rPr>
    </w:lvl>
    <w:lvl w:ilvl="7" w:tplc="B936E8E4">
      <w:numFmt w:val="bullet"/>
      <w:lvlText w:val="•"/>
      <w:lvlJc w:val="left"/>
      <w:pPr>
        <w:ind w:left="7518" w:hanging="280"/>
      </w:pPr>
      <w:rPr>
        <w:rFonts w:hint="default"/>
        <w:lang w:val="uk-UA" w:eastAsia="en-US" w:bidi="ar-SA"/>
      </w:rPr>
    </w:lvl>
    <w:lvl w:ilvl="8" w:tplc="329276D2">
      <w:numFmt w:val="bullet"/>
      <w:lvlText w:val="•"/>
      <w:lvlJc w:val="left"/>
      <w:pPr>
        <w:ind w:left="8560" w:hanging="280"/>
      </w:pPr>
      <w:rPr>
        <w:rFonts w:hint="default"/>
        <w:lang w:val="uk-UA" w:eastAsia="en-US" w:bidi="ar-SA"/>
      </w:rPr>
    </w:lvl>
  </w:abstractNum>
  <w:abstractNum w:abstractNumId="89">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0">
    <w:nsid w:val="7C7D084B"/>
    <w:multiLevelType w:val="multilevel"/>
    <w:tmpl w:val="CDE8F87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67"/>
  </w:num>
  <w:num w:numId="8">
    <w:abstractNumId w:val="83"/>
  </w:num>
  <w:num w:numId="9">
    <w:abstractNumId w:val="86"/>
  </w:num>
  <w:num w:numId="10">
    <w:abstractNumId w:val="90"/>
  </w:num>
  <w:num w:numId="11">
    <w:abstractNumId w:val="84"/>
  </w:num>
  <w:num w:numId="12">
    <w:abstractNumId w:val="88"/>
  </w:num>
  <w:num w:numId="13">
    <w:abstractNumId w:val="8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80035-4924-4D51-AD91-CFEC8001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26</Pages>
  <Words>8221</Words>
  <Characters>46864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2021-10-02T20:15:00Z</dcterms:created>
  <dcterms:modified xsi:type="dcterms:W3CDTF">2021-10-03T09:08:00Z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