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E0A5" w14:textId="54AC1655" w:rsidR="00021A5B" w:rsidRDefault="00D2724B" w:rsidP="00D2724B">
      <w:r w:rsidRPr="00D2724B">
        <w:rPr>
          <w:rFonts w:hint="eastAsia"/>
        </w:rPr>
        <w:t>Гончаров</w:t>
      </w:r>
      <w:r w:rsidRPr="00D2724B">
        <w:t xml:space="preserve"> </w:t>
      </w:r>
      <w:r w:rsidRPr="00D2724B">
        <w:rPr>
          <w:rFonts w:hint="eastAsia"/>
        </w:rPr>
        <w:t>Сергей</w:t>
      </w:r>
      <w:r w:rsidRPr="00D2724B">
        <w:t xml:space="preserve"> </w:t>
      </w:r>
      <w:r w:rsidRPr="00D2724B">
        <w:rPr>
          <w:rFonts w:hint="eastAsia"/>
        </w:rPr>
        <w:t>Александрович</w:t>
      </w:r>
      <w:r>
        <w:t xml:space="preserve"> </w:t>
      </w:r>
      <w:r w:rsidRPr="00D2724B">
        <w:rPr>
          <w:rFonts w:hint="eastAsia"/>
        </w:rPr>
        <w:t>Уголовная</w:t>
      </w:r>
      <w:r w:rsidRPr="00D2724B">
        <w:t xml:space="preserve"> </w:t>
      </w:r>
      <w:r w:rsidRPr="00D2724B">
        <w:rPr>
          <w:rFonts w:hint="eastAsia"/>
        </w:rPr>
        <w:t>ответственность</w:t>
      </w:r>
      <w:r w:rsidRPr="00D2724B">
        <w:t xml:space="preserve"> </w:t>
      </w:r>
      <w:r w:rsidRPr="00D2724B">
        <w:rPr>
          <w:rFonts w:hint="eastAsia"/>
        </w:rPr>
        <w:t>за</w:t>
      </w:r>
      <w:r w:rsidRPr="00D2724B">
        <w:t xml:space="preserve"> </w:t>
      </w:r>
      <w:r w:rsidRPr="00D2724B">
        <w:rPr>
          <w:rFonts w:hint="eastAsia"/>
        </w:rPr>
        <w:t>незаконные</w:t>
      </w:r>
      <w:r w:rsidRPr="00D2724B">
        <w:t xml:space="preserve"> </w:t>
      </w:r>
      <w:r w:rsidRPr="00D2724B">
        <w:rPr>
          <w:rFonts w:hint="eastAsia"/>
        </w:rPr>
        <w:t>получение</w:t>
      </w:r>
      <w:r w:rsidRPr="00D2724B">
        <w:t xml:space="preserve"> </w:t>
      </w:r>
      <w:r w:rsidRPr="00D2724B">
        <w:rPr>
          <w:rFonts w:hint="eastAsia"/>
        </w:rPr>
        <w:t>и</w:t>
      </w:r>
      <w:r w:rsidRPr="00D2724B">
        <w:t xml:space="preserve"> </w:t>
      </w:r>
      <w:r w:rsidRPr="00D2724B">
        <w:rPr>
          <w:rFonts w:hint="eastAsia"/>
        </w:rPr>
        <w:t>разглашение</w:t>
      </w:r>
      <w:r w:rsidRPr="00D2724B">
        <w:t xml:space="preserve"> </w:t>
      </w:r>
      <w:r w:rsidRPr="00D2724B">
        <w:rPr>
          <w:rFonts w:hint="eastAsia"/>
        </w:rPr>
        <w:t>сведений</w:t>
      </w:r>
      <w:r w:rsidRPr="00D2724B">
        <w:t xml:space="preserve">, </w:t>
      </w:r>
      <w:r w:rsidRPr="00D2724B">
        <w:rPr>
          <w:rFonts w:hint="eastAsia"/>
        </w:rPr>
        <w:t>составляющих</w:t>
      </w:r>
      <w:r w:rsidRPr="00D2724B">
        <w:t xml:space="preserve"> </w:t>
      </w:r>
      <w:r w:rsidRPr="00D2724B">
        <w:rPr>
          <w:rFonts w:hint="eastAsia"/>
        </w:rPr>
        <w:t>коммерческую</w:t>
      </w:r>
      <w:r w:rsidRPr="00D2724B">
        <w:t xml:space="preserve">, </w:t>
      </w:r>
      <w:r w:rsidRPr="00D2724B">
        <w:rPr>
          <w:rFonts w:hint="eastAsia"/>
        </w:rPr>
        <w:t>налоговую</w:t>
      </w:r>
      <w:r w:rsidRPr="00D2724B">
        <w:t xml:space="preserve"> </w:t>
      </w:r>
      <w:r w:rsidRPr="00D2724B">
        <w:rPr>
          <w:rFonts w:hint="eastAsia"/>
        </w:rPr>
        <w:t>или</w:t>
      </w:r>
      <w:r w:rsidRPr="00D2724B">
        <w:t xml:space="preserve"> </w:t>
      </w:r>
      <w:r w:rsidRPr="00D2724B">
        <w:rPr>
          <w:rFonts w:hint="eastAsia"/>
        </w:rPr>
        <w:t>банковскую</w:t>
      </w:r>
      <w:r w:rsidRPr="00D2724B">
        <w:t xml:space="preserve"> </w:t>
      </w:r>
      <w:r w:rsidRPr="00D2724B">
        <w:rPr>
          <w:rFonts w:hint="eastAsia"/>
        </w:rPr>
        <w:t>тайну</w:t>
      </w:r>
      <w:r w:rsidRPr="00D2724B">
        <w:t xml:space="preserve"> </w:t>
      </w:r>
      <w:r w:rsidRPr="00D2724B">
        <w:rPr>
          <w:rFonts w:hint="eastAsia"/>
        </w:rPr>
        <w:t>в</w:t>
      </w:r>
      <w:r w:rsidRPr="00D2724B">
        <w:t xml:space="preserve"> </w:t>
      </w:r>
      <w:r w:rsidRPr="00D2724B">
        <w:rPr>
          <w:rFonts w:hint="eastAsia"/>
        </w:rPr>
        <w:t>промышленной</w:t>
      </w:r>
      <w:r w:rsidRPr="00D2724B">
        <w:t xml:space="preserve"> </w:t>
      </w:r>
      <w:r w:rsidRPr="00D2724B">
        <w:rPr>
          <w:rFonts w:hint="eastAsia"/>
        </w:rPr>
        <w:t>сфере</w:t>
      </w:r>
    </w:p>
    <w:p w14:paraId="387011AC" w14:textId="77777777" w:rsidR="00D2724B" w:rsidRDefault="00D2724B" w:rsidP="00D2724B">
      <w:r>
        <w:rPr>
          <w:rFonts w:hint="eastAsia"/>
        </w:rPr>
        <w:t>ОГЛАВЛЕНИЕ</w:t>
      </w:r>
      <w:r>
        <w:t xml:space="preserve"> </w:t>
      </w:r>
      <w:r>
        <w:rPr>
          <w:rFonts w:hint="eastAsia"/>
        </w:rPr>
        <w:t>ДИССЕРТАЦИИ</w:t>
      </w:r>
    </w:p>
    <w:p w14:paraId="3E62C96D" w14:textId="77777777" w:rsidR="00D2724B" w:rsidRDefault="00D2724B" w:rsidP="00D2724B">
      <w:r>
        <w:rPr>
          <w:rFonts w:hint="eastAsia"/>
        </w:rPr>
        <w:t>кандидат</w:t>
      </w:r>
      <w:r>
        <w:t xml:space="preserve"> </w:t>
      </w:r>
      <w:r>
        <w:rPr>
          <w:rFonts w:hint="eastAsia"/>
        </w:rPr>
        <w:t>наук</w:t>
      </w:r>
      <w:r>
        <w:t xml:space="preserve"> </w:t>
      </w:r>
      <w:r>
        <w:rPr>
          <w:rFonts w:hint="eastAsia"/>
        </w:rPr>
        <w:t>Гончаров</w:t>
      </w:r>
      <w:r>
        <w:t xml:space="preserve"> </w:t>
      </w:r>
      <w:r>
        <w:rPr>
          <w:rFonts w:hint="eastAsia"/>
        </w:rPr>
        <w:t>Сергей</w:t>
      </w:r>
      <w:r>
        <w:t xml:space="preserve"> </w:t>
      </w:r>
      <w:r>
        <w:rPr>
          <w:rFonts w:hint="eastAsia"/>
        </w:rPr>
        <w:t>Александрович</w:t>
      </w:r>
    </w:p>
    <w:p w14:paraId="6ED6418C" w14:textId="77777777" w:rsidR="00D2724B" w:rsidRDefault="00D2724B" w:rsidP="00D2724B">
      <w:r>
        <w:rPr>
          <w:rFonts w:hint="eastAsia"/>
        </w:rPr>
        <w:t>Введение</w:t>
      </w:r>
    </w:p>
    <w:p w14:paraId="2C9D87BB" w14:textId="77777777" w:rsidR="00D2724B" w:rsidRDefault="00D2724B" w:rsidP="00D2724B"/>
    <w:p w14:paraId="326CCBC1" w14:textId="77777777" w:rsidR="00D2724B" w:rsidRDefault="00D2724B" w:rsidP="00D2724B">
      <w:r>
        <w:rPr>
          <w:rFonts w:hint="eastAsia"/>
        </w:rPr>
        <w:t>ГЛАВА</w:t>
      </w:r>
      <w:r>
        <w:t xml:space="preserve"> I.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НЕЗАКОННОЕ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r>
        <w:t xml:space="preserve"> </w:t>
      </w:r>
      <w:r>
        <w:rPr>
          <w:rFonts w:hint="eastAsia"/>
        </w:rPr>
        <w:t>В</w:t>
      </w:r>
      <w:r>
        <w:t xml:space="preserve"> </w:t>
      </w:r>
      <w:r>
        <w:rPr>
          <w:rFonts w:hint="eastAsia"/>
        </w:rPr>
        <w:t>ПРОМЫШЛЕННОЙ</w:t>
      </w:r>
      <w:r>
        <w:t xml:space="preserve"> </w:t>
      </w:r>
      <w:r>
        <w:rPr>
          <w:rFonts w:hint="eastAsia"/>
        </w:rPr>
        <w:t>СФЕРЕ</w:t>
      </w:r>
      <w:r>
        <w:t xml:space="preserve"> </w:t>
      </w:r>
      <w:r>
        <w:rPr>
          <w:rFonts w:hint="eastAsia"/>
        </w:rPr>
        <w:t>В</w:t>
      </w:r>
      <w:r>
        <w:t xml:space="preserve"> </w:t>
      </w:r>
      <w:r>
        <w:rPr>
          <w:rFonts w:hint="eastAsia"/>
        </w:rPr>
        <w:t>ЗАКОНОДАТЕЛЬСТВЕ</w:t>
      </w:r>
      <w:r>
        <w:t xml:space="preserve"> </w:t>
      </w:r>
      <w:r>
        <w:rPr>
          <w:rFonts w:hint="eastAsia"/>
        </w:rPr>
        <w:t>ЗАРУБЕЖНЫХ</w:t>
      </w:r>
      <w:r>
        <w:t xml:space="preserve"> </w:t>
      </w:r>
      <w:r>
        <w:rPr>
          <w:rFonts w:hint="eastAsia"/>
        </w:rPr>
        <w:t>ГОСУДАРСТВ</w:t>
      </w:r>
    </w:p>
    <w:p w14:paraId="12D17525" w14:textId="77777777" w:rsidR="00D2724B" w:rsidRDefault="00D2724B" w:rsidP="00D2724B"/>
    <w:p w14:paraId="0887D19B" w14:textId="77777777" w:rsidR="00D2724B" w:rsidRDefault="00D2724B" w:rsidP="00D2724B">
      <w:r>
        <w:rPr>
          <w:rFonts w:hint="eastAsia"/>
        </w:rPr>
        <w:t>§</w:t>
      </w:r>
      <w:r>
        <w:t xml:space="preserve"> 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незаконное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r>
        <w:t xml:space="preserve"> </w:t>
      </w:r>
      <w:r>
        <w:rPr>
          <w:rFonts w:hint="eastAsia"/>
        </w:rPr>
        <w:t>в</w:t>
      </w:r>
      <w:r>
        <w:t xml:space="preserve"> </w:t>
      </w:r>
      <w:r>
        <w:rPr>
          <w:rFonts w:hint="eastAsia"/>
        </w:rPr>
        <w:t>промышленной</w:t>
      </w:r>
      <w:r>
        <w:t xml:space="preserve"> </w:t>
      </w:r>
      <w:r>
        <w:rPr>
          <w:rFonts w:hint="eastAsia"/>
        </w:rPr>
        <w:t>сфере</w:t>
      </w:r>
      <w:r>
        <w:t xml:space="preserve"> </w:t>
      </w:r>
      <w:r>
        <w:rPr>
          <w:rFonts w:hint="eastAsia"/>
        </w:rPr>
        <w:t>уголовно</w:t>
      </w:r>
      <w:r>
        <w:t>-</w:t>
      </w:r>
      <w:r>
        <w:rPr>
          <w:rFonts w:hint="eastAsia"/>
        </w:rPr>
        <w:t>правовыми</w:t>
      </w:r>
      <w:r>
        <w:t xml:space="preserve"> </w:t>
      </w:r>
      <w:r>
        <w:rPr>
          <w:rFonts w:hint="eastAsia"/>
        </w:rPr>
        <w:t>средствами</w:t>
      </w:r>
      <w:r>
        <w:t xml:space="preserve"> </w:t>
      </w:r>
      <w:r>
        <w:rPr>
          <w:rFonts w:hint="eastAsia"/>
        </w:rPr>
        <w:t>в</w:t>
      </w:r>
    </w:p>
    <w:p w14:paraId="5D80CD85" w14:textId="77777777" w:rsidR="00D2724B" w:rsidRDefault="00D2724B" w:rsidP="00D2724B"/>
    <w:p w14:paraId="31595995" w14:textId="77777777" w:rsidR="00D2724B" w:rsidRDefault="00D2724B" w:rsidP="00D2724B">
      <w:r>
        <w:rPr>
          <w:rFonts w:hint="eastAsia"/>
        </w:rPr>
        <w:t>законодательстве</w:t>
      </w:r>
      <w:r>
        <w:t xml:space="preserve"> </w:t>
      </w:r>
      <w:r>
        <w:rPr>
          <w:rFonts w:hint="eastAsia"/>
        </w:rPr>
        <w:t>стран</w:t>
      </w:r>
      <w:r>
        <w:t xml:space="preserve"> </w:t>
      </w:r>
      <w:r>
        <w:rPr>
          <w:rFonts w:hint="eastAsia"/>
        </w:rPr>
        <w:t>дальнего</w:t>
      </w:r>
      <w:r>
        <w:t xml:space="preserve"> </w:t>
      </w:r>
      <w:r>
        <w:rPr>
          <w:rFonts w:hint="eastAsia"/>
        </w:rPr>
        <w:t>зарубежья</w:t>
      </w:r>
    </w:p>
    <w:p w14:paraId="4BCE830B" w14:textId="77777777" w:rsidR="00D2724B" w:rsidRDefault="00D2724B" w:rsidP="00D2724B"/>
    <w:p w14:paraId="4C8615A3" w14:textId="77777777" w:rsidR="00D2724B" w:rsidRDefault="00D2724B" w:rsidP="00D2724B">
      <w:r>
        <w:rPr>
          <w:rFonts w:hint="eastAsia"/>
        </w:rPr>
        <w:t>§</w:t>
      </w:r>
      <w:r>
        <w:t xml:space="preserve"> 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незаконное</w:t>
      </w:r>
      <w:r>
        <w:t xml:space="preserve"> </w:t>
      </w:r>
      <w:r>
        <w:rPr>
          <w:rFonts w:hint="eastAsia"/>
        </w:rPr>
        <w:t>получение</w:t>
      </w:r>
      <w:r>
        <w:t xml:space="preserve"> </w:t>
      </w:r>
      <w:r>
        <w:rPr>
          <w:rFonts w:hint="eastAsia"/>
        </w:rPr>
        <w:t>и</w:t>
      </w:r>
      <w:r>
        <w:t xml:space="preserve"> </w:t>
      </w:r>
      <w:r>
        <w:rPr>
          <w:rFonts w:hint="eastAsia"/>
        </w:rPr>
        <w:t>разглашение</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r>
        <w:t xml:space="preserve"> </w:t>
      </w:r>
      <w:r>
        <w:rPr>
          <w:rFonts w:hint="eastAsia"/>
        </w:rPr>
        <w:t>банковскую</w:t>
      </w:r>
      <w:r>
        <w:t xml:space="preserve"> </w:t>
      </w:r>
      <w:r>
        <w:rPr>
          <w:rFonts w:hint="eastAsia"/>
        </w:rPr>
        <w:t>тайну</w:t>
      </w:r>
      <w:r>
        <w:t xml:space="preserve"> </w:t>
      </w:r>
      <w:r>
        <w:rPr>
          <w:rFonts w:hint="eastAsia"/>
        </w:rPr>
        <w:t>в</w:t>
      </w:r>
      <w:r>
        <w:t xml:space="preserve"> </w:t>
      </w:r>
      <w:r>
        <w:rPr>
          <w:rFonts w:hint="eastAsia"/>
        </w:rPr>
        <w:t>промышленной</w:t>
      </w:r>
      <w:r>
        <w:t xml:space="preserve"> </w:t>
      </w:r>
      <w:r>
        <w:rPr>
          <w:rFonts w:hint="eastAsia"/>
        </w:rPr>
        <w:t>сфере</w:t>
      </w:r>
      <w:r>
        <w:t xml:space="preserve"> </w:t>
      </w:r>
      <w:r>
        <w:rPr>
          <w:rFonts w:hint="eastAsia"/>
        </w:rPr>
        <w:t>уголовно</w:t>
      </w:r>
      <w:r>
        <w:t>-</w:t>
      </w:r>
      <w:r>
        <w:rPr>
          <w:rFonts w:hint="eastAsia"/>
        </w:rPr>
        <w:t>правовыми</w:t>
      </w:r>
      <w:r>
        <w:t xml:space="preserve"> </w:t>
      </w:r>
      <w:r>
        <w:rPr>
          <w:rFonts w:hint="eastAsia"/>
        </w:rPr>
        <w:t>средствами</w:t>
      </w:r>
      <w:r>
        <w:t xml:space="preserve"> </w:t>
      </w:r>
      <w:r>
        <w:rPr>
          <w:rFonts w:hint="eastAsia"/>
        </w:rPr>
        <w:t>по</w:t>
      </w:r>
      <w:r>
        <w:t xml:space="preserve"> </w:t>
      </w:r>
      <w:r>
        <w:rPr>
          <w:rFonts w:hint="eastAsia"/>
        </w:rPr>
        <w:t>законодательству</w:t>
      </w:r>
      <w:r>
        <w:t xml:space="preserve"> </w:t>
      </w:r>
      <w:r>
        <w:rPr>
          <w:rFonts w:hint="eastAsia"/>
        </w:rPr>
        <w:t>стран</w:t>
      </w:r>
      <w:r>
        <w:t xml:space="preserve"> </w:t>
      </w:r>
      <w:r>
        <w:rPr>
          <w:rFonts w:hint="eastAsia"/>
        </w:rPr>
        <w:t>бывшего</w:t>
      </w:r>
      <w:r>
        <w:t xml:space="preserve"> </w:t>
      </w:r>
      <w:r>
        <w:rPr>
          <w:rFonts w:hint="eastAsia"/>
        </w:rPr>
        <w:t>СССР</w:t>
      </w:r>
    </w:p>
    <w:p w14:paraId="4EF8E37C" w14:textId="77777777" w:rsidR="00D2724B" w:rsidRDefault="00D2724B" w:rsidP="00D2724B"/>
    <w:p w14:paraId="3D3BDAA6" w14:textId="77777777" w:rsidR="00D2724B" w:rsidRDefault="00D2724B" w:rsidP="00D2724B">
      <w:r>
        <w:rPr>
          <w:rFonts w:hint="eastAsia"/>
        </w:rPr>
        <w:t>ГЛАВА</w:t>
      </w:r>
      <w:r>
        <w:t xml:space="preserve"> II. </w:t>
      </w:r>
      <w:r>
        <w:rPr>
          <w:rFonts w:hint="eastAsia"/>
        </w:rPr>
        <w:t>УГОЛОВНО</w:t>
      </w:r>
      <w:r>
        <w:t>-</w:t>
      </w:r>
      <w:r>
        <w:rPr>
          <w:rFonts w:hint="eastAsia"/>
        </w:rPr>
        <w:t>ПРАВОВАЯ</w:t>
      </w:r>
      <w:r>
        <w:t xml:space="preserve"> </w:t>
      </w:r>
      <w:r>
        <w:rPr>
          <w:rFonts w:hint="eastAsia"/>
        </w:rPr>
        <w:t>ОХРАНА</w:t>
      </w:r>
      <w:r>
        <w:t xml:space="preserve"> </w:t>
      </w:r>
      <w:r>
        <w:rPr>
          <w:rFonts w:hint="eastAsia"/>
        </w:rPr>
        <w:t>КОММЕРЧЕСКОЙ</w:t>
      </w:r>
      <w:r>
        <w:t xml:space="preserve">, </w:t>
      </w:r>
      <w:r>
        <w:rPr>
          <w:rFonts w:hint="eastAsia"/>
        </w:rPr>
        <w:t>НАЛОГОВОЙ</w:t>
      </w:r>
      <w:r>
        <w:t xml:space="preserve"> </w:t>
      </w:r>
      <w:r>
        <w:rPr>
          <w:rFonts w:hint="eastAsia"/>
        </w:rPr>
        <w:t>ИЛИ</w:t>
      </w:r>
      <w:r>
        <w:t xml:space="preserve"> </w:t>
      </w:r>
      <w:r>
        <w:rPr>
          <w:rFonts w:hint="eastAsia"/>
        </w:rPr>
        <w:t>БАНКОВСКОЙ</w:t>
      </w:r>
      <w:r>
        <w:t xml:space="preserve"> </w:t>
      </w:r>
      <w:r>
        <w:rPr>
          <w:rFonts w:hint="eastAsia"/>
        </w:rPr>
        <w:t>ТАЙНЫ</w:t>
      </w:r>
      <w:r>
        <w:t xml:space="preserve"> </w:t>
      </w:r>
      <w:r>
        <w:rPr>
          <w:rFonts w:hint="eastAsia"/>
        </w:rPr>
        <w:t>СОГЛАСНО</w:t>
      </w:r>
      <w:r>
        <w:t xml:space="preserve"> </w:t>
      </w:r>
      <w:r>
        <w:rPr>
          <w:rFonts w:hint="eastAsia"/>
        </w:rPr>
        <w:t>УК</w:t>
      </w:r>
      <w:r>
        <w:t xml:space="preserve"> </w:t>
      </w:r>
      <w:r>
        <w:rPr>
          <w:rFonts w:hint="eastAsia"/>
        </w:rPr>
        <w:t>РФ</w:t>
      </w:r>
      <w:r>
        <w:t xml:space="preserve"> </w:t>
      </w:r>
      <w:r>
        <w:rPr>
          <w:rFonts w:hint="eastAsia"/>
        </w:rPr>
        <w:t>§</w:t>
      </w:r>
      <w:r>
        <w:t xml:space="preserve"> 1. </w:t>
      </w:r>
      <w:r>
        <w:rPr>
          <w:rFonts w:hint="eastAsia"/>
        </w:rPr>
        <w:t>Коммерческая</w:t>
      </w:r>
      <w:r>
        <w:t xml:space="preserve">, </w:t>
      </w:r>
      <w:r>
        <w:rPr>
          <w:rFonts w:hint="eastAsia"/>
        </w:rPr>
        <w:t>налоговая</w:t>
      </w:r>
      <w:r>
        <w:t xml:space="preserve"> </w:t>
      </w:r>
      <w:r>
        <w:rPr>
          <w:rFonts w:hint="eastAsia"/>
        </w:rPr>
        <w:t>и</w:t>
      </w:r>
      <w:r>
        <w:t xml:space="preserve"> </w:t>
      </w:r>
      <w:r>
        <w:rPr>
          <w:rFonts w:hint="eastAsia"/>
        </w:rPr>
        <w:t>банковская</w:t>
      </w:r>
      <w:r>
        <w:t xml:space="preserve"> </w:t>
      </w:r>
      <w:r>
        <w:rPr>
          <w:rFonts w:hint="eastAsia"/>
        </w:rPr>
        <w:t>тайна</w:t>
      </w:r>
      <w:r>
        <w:t xml:space="preserve"> </w:t>
      </w:r>
      <w:r>
        <w:rPr>
          <w:rFonts w:hint="eastAsia"/>
        </w:rPr>
        <w:t>в</w:t>
      </w:r>
      <w:r>
        <w:t xml:space="preserve"> </w:t>
      </w:r>
      <w:r>
        <w:rPr>
          <w:rFonts w:hint="eastAsia"/>
        </w:rPr>
        <w:t>промышленной</w:t>
      </w:r>
    </w:p>
    <w:p w14:paraId="3C3FDA89" w14:textId="77777777" w:rsidR="00D2724B" w:rsidRDefault="00D2724B" w:rsidP="00D2724B"/>
    <w:p w14:paraId="78AF9780" w14:textId="77777777" w:rsidR="00D2724B" w:rsidRDefault="00D2724B" w:rsidP="00D2724B">
      <w:r>
        <w:rPr>
          <w:rFonts w:hint="eastAsia"/>
        </w:rPr>
        <w:t>сфере</w:t>
      </w:r>
      <w:r>
        <w:t xml:space="preserve">, </w:t>
      </w:r>
      <w:r>
        <w:rPr>
          <w:rFonts w:hint="eastAsia"/>
        </w:rPr>
        <w:t>как</w:t>
      </w:r>
      <w:r>
        <w:t xml:space="preserve"> </w:t>
      </w:r>
      <w:r>
        <w:rPr>
          <w:rFonts w:hint="eastAsia"/>
        </w:rPr>
        <w:t>объект</w:t>
      </w:r>
      <w:r>
        <w:t xml:space="preserve"> </w:t>
      </w:r>
      <w:r>
        <w:rPr>
          <w:rFonts w:hint="eastAsia"/>
        </w:rPr>
        <w:t>уголовно</w:t>
      </w:r>
      <w:r>
        <w:t>-</w:t>
      </w:r>
      <w:r>
        <w:rPr>
          <w:rFonts w:hint="eastAsia"/>
        </w:rPr>
        <w:t>правовой</w:t>
      </w:r>
      <w:r>
        <w:t xml:space="preserve"> </w:t>
      </w:r>
      <w:r>
        <w:rPr>
          <w:rFonts w:hint="eastAsia"/>
        </w:rPr>
        <w:t>безопасности</w:t>
      </w:r>
    </w:p>
    <w:p w14:paraId="0354129F" w14:textId="77777777" w:rsidR="00D2724B" w:rsidRDefault="00D2724B" w:rsidP="00D2724B"/>
    <w:p w14:paraId="4B5B20D2" w14:textId="77777777" w:rsidR="00D2724B" w:rsidRDefault="00D2724B" w:rsidP="00D2724B">
      <w:r>
        <w:rPr>
          <w:rFonts w:hint="eastAsia"/>
        </w:rPr>
        <w:t>§</w:t>
      </w:r>
      <w:r>
        <w:t xml:space="preserve"> 2. </w:t>
      </w:r>
      <w:r>
        <w:rPr>
          <w:rFonts w:hint="eastAsia"/>
        </w:rPr>
        <w:t>Признаки</w:t>
      </w:r>
      <w:r>
        <w:t xml:space="preserve"> </w:t>
      </w:r>
      <w:r>
        <w:rPr>
          <w:rFonts w:hint="eastAsia"/>
        </w:rPr>
        <w:t>объективной</w:t>
      </w:r>
      <w:r>
        <w:t xml:space="preserve"> </w:t>
      </w:r>
      <w:r>
        <w:rPr>
          <w:rFonts w:hint="eastAsia"/>
        </w:rPr>
        <w:t>стороны</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p>
    <w:p w14:paraId="020707F0" w14:textId="77777777" w:rsidR="00D2724B" w:rsidRDefault="00D2724B" w:rsidP="00D2724B"/>
    <w:p w14:paraId="62C83F07" w14:textId="77777777" w:rsidR="00D2724B" w:rsidRDefault="00D2724B" w:rsidP="00D2724B">
      <w:r>
        <w:rPr>
          <w:rFonts w:hint="eastAsia"/>
        </w:rPr>
        <w:t>банковскую</w:t>
      </w:r>
      <w:r>
        <w:t xml:space="preserve"> </w:t>
      </w:r>
      <w:r>
        <w:rPr>
          <w:rFonts w:hint="eastAsia"/>
        </w:rPr>
        <w:t>тайну</w:t>
      </w:r>
      <w:r>
        <w:t xml:space="preserve"> </w:t>
      </w:r>
      <w:r>
        <w:rPr>
          <w:rFonts w:hint="eastAsia"/>
        </w:rPr>
        <w:t>в</w:t>
      </w:r>
      <w:r>
        <w:t xml:space="preserve"> </w:t>
      </w:r>
      <w:r>
        <w:rPr>
          <w:rFonts w:hint="eastAsia"/>
        </w:rPr>
        <w:t>промышленной</w:t>
      </w:r>
      <w:r>
        <w:t xml:space="preserve"> </w:t>
      </w:r>
      <w:r>
        <w:rPr>
          <w:rFonts w:hint="eastAsia"/>
        </w:rPr>
        <w:t>сфере</w:t>
      </w:r>
    </w:p>
    <w:p w14:paraId="3726DC44" w14:textId="77777777" w:rsidR="00D2724B" w:rsidRDefault="00D2724B" w:rsidP="00D2724B"/>
    <w:p w14:paraId="68DCFCAF" w14:textId="77777777" w:rsidR="00D2724B" w:rsidRDefault="00D2724B" w:rsidP="00D2724B">
      <w:r>
        <w:rPr>
          <w:rFonts w:hint="eastAsia"/>
        </w:rPr>
        <w:t>§</w:t>
      </w:r>
      <w:r>
        <w:t xml:space="preserve"> 3. </w:t>
      </w:r>
      <w:r>
        <w:rPr>
          <w:rFonts w:hint="eastAsia"/>
        </w:rPr>
        <w:t>Субъект</w:t>
      </w:r>
      <w:r>
        <w:t xml:space="preserve"> </w:t>
      </w:r>
      <w:r>
        <w:rPr>
          <w:rFonts w:hint="eastAsia"/>
        </w:rPr>
        <w:t>и</w:t>
      </w:r>
      <w:r>
        <w:t xml:space="preserve"> </w:t>
      </w:r>
      <w:r>
        <w:rPr>
          <w:rFonts w:hint="eastAsia"/>
        </w:rPr>
        <w:t>субъективная</w:t>
      </w:r>
      <w:r>
        <w:t xml:space="preserve"> </w:t>
      </w:r>
      <w:r>
        <w:rPr>
          <w:rFonts w:hint="eastAsia"/>
        </w:rPr>
        <w:t>сторона</w:t>
      </w:r>
      <w:r>
        <w:t xml:space="preserve"> </w:t>
      </w:r>
      <w:r>
        <w:rPr>
          <w:rFonts w:hint="eastAsia"/>
        </w:rPr>
        <w:t>незаконных</w:t>
      </w:r>
      <w:r>
        <w:t xml:space="preserve"> </w:t>
      </w:r>
      <w:r>
        <w:rPr>
          <w:rFonts w:hint="eastAsia"/>
        </w:rPr>
        <w:t>получения</w:t>
      </w:r>
      <w:r>
        <w:t xml:space="preserve"> </w:t>
      </w:r>
      <w:r>
        <w:rPr>
          <w:rFonts w:hint="eastAsia"/>
        </w:rPr>
        <w:t>и</w:t>
      </w:r>
      <w:r>
        <w:t xml:space="preserve"> </w:t>
      </w:r>
      <w:r>
        <w:rPr>
          <w:rFonts w:hint="eastAsia"/>
        </w:rPr>
        <w:t>разглашения</w:t>
      </w:r>
      <w:r>
        <w:t xml:space="preserve"> </w:t>
      </w:r>
      <w:r>
        <w:rPr>
          <w:rFonts w:hint="eastAsia"/>
        </w:rPr>
        <w:t>сведений</w:t>
      </w:r>
      <w:r>
        <w:t xml:space="preserve">, </w:t>
      </w:r>
      <w:r>
        <w:rPr>
          <w:rFonts w:hint="eastAsia"/>
        </w:rPr>
        <w:t>составляющих</w:t>
      </w:r>
      <w:r>
        <w:t xml:space="preserve"> </w:t>
      </w:r>
      <w:r>
        <w:rPr>
          <w:rFonts w:hint="eastAsia"/>
        </w:rPr>
        <w:t>коммерческую</w:t>
      </w:r>
      <w:r>
        <w:t xml:space="preserve">, </w:t>
      </w:r>
      <w:r>
        <w:rPr>
          <w:rFonts w:hint="eastAsia"/>
        </w:rPr>
        <w:t>налоговую</w:t>
      </w:r>
      <w:r>
        <w:t xml:space="preserve"> </w:t>
      </w:r>
      <w:r>
        <w:rPr>
          <w:rFonts w:hint="eastAsia"/>
        </w:rPr>
        <w:t>или</w:t>
      </w:r>
    </w:p>
    <w:p w14:paraId="00D6B991" w14:textId="77777777" w:rsidR="00D2724B" w:rsidRDefault="00D2724B" w:rsidP="00D2724B"/>
    <w:p w14:paraId="4899AA0B" w14:textId="77777777" w:rsidR="00D2724B" w:rsidRDefault="00D2724B" w:rsidP="00D2724B">
      <w:r>
        <w:rPr>
          <w:rFonts w:hint="eastAsia"/>
        </w:rPr>
        <w:t>банковскую</w:t>
      </w:r>
      <w:r>
        <w:t xml:space="preserve"> </w:t>
      </w:r>
      <w:r>
        <w:rPr>
          <w:rFonts w:hint="eastAsia"/>
        </w:rPr>
        <w:t>тайну</w:t>
      </w:r>
      <w:r>
        <w:t xml:space="preserve"> </w:t>
      </w:r>
      <w:r>
        <w:rPr>
          <w:rFonts w:hint="eastAsia"/>
        </w:rPr>
        <w:t>в</w:t>
      </w:r>
      <w:r>
        <w:t xml:space="preserve"> </w:t>
      </w:r>
      <w:r>
        <w:rPr>
          <w:rFonts w:hint="eastAsia"/>
        </w:rPr>
        <w:t>промышленной</w:t>
      </w:r>
      <w:r>
        <w:t xml:space="preserve"> </w:t>
      </w:r>
      <w:r>
        <w:rPr>
          <w:rFonts w:hint="eastAsia"/>
        </w:rPr>
        <w:t>сфере</w:t>
      </w:r>
    </w:p>
    <w:p w14:paraId="4A1D54F1" w14:textId="77777777" w:rsidR="00D2724B" w:rsidRDefault="00D2724B" w:rsidP="00D2724B"/>
    <w:p w14:paraId="62508AE6" w14:textId="77777777" w:rsidR="00D2724B" w:rsidRDefault="00D2724B" w:rsidP="00D2724B">
      <w:r>
        <w:rPr>
          <w:rFonts w:hint="eastAsia"/>
        </w:rPr>
        <w:t>Заключение</w:t>
      </w:r>
    </w:p>
    <w:p w14:paraId="46ED823B" w14:textId="77777777" w:rsidR="00D2724B" w:rsidRDefault="00D2724B" w:rsidP="00D2724B"/>
    <w:p w14:paraId="20A9E1C2" w14:textId="77777777" w:rsidR="00D2724B" w:rsidRDefault="00D2724B" w:rsidP="00D2724B">
      <w:r>
        <w:rPr>
          <w:rFonts w:hint="eastAsia"/>
        </w:rPr>
        <w:t>Библиография</w:t>
      </w:r>
    </w:p>
    <w:p w14:paraId="30469E87" w14:textId="77777777" w:rsidR="00D2724B" w:rsidRDefault="00D2724B" w:rsidP="00D2724B"/>
    <w:p w14:paraId="203C6CB9" w14:textId="77777777" w:rsidR="00D2724B" w:rsidRDefault="00D2724B" w:rsidP="00D2724B">
      <w:r>
        <w:rPr>
          <w:rFonts w:hint="eastAsia"/>
        </w:rPr>
        <w:t>Приложение</w:t>
      </w:r>
    </w:p>
    <w:p w14:paraId="4923BA37" w14:textId="77777777" w:rsidR="00D2724B" w:rsidRDefault="00D2724B" w:rsidP="00D2724B"/>
    <w:p w14:paraId="30FC3504" w14:textId="7AABB4FB" w:rsidR="00D2724B" w:rsidRPr="00D2724B" w:rsidRDefault="00D2724B" w:rsidP="00D2724B">
      <w:r>
        <w:rPr>
          <w:rFonts w:hint="eastAsia"/>
        </w:rPr>
        <w:t>ВВЕДЕНИЕ</w:t>
      </w:r>
    </w:p>
    <w:sectPr w:rsidR="00D2724B" w:rsidRPr="00D2724B" w:rsidSect="00A954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6258" w14:textId="77777777" w:rsidR="00A95464" w:rsidRDefault="00A95464">
      <w:pPr>
        <w:spacing w:after="0" w:line="240" w:lineRule="auto"/>
      </w:pPr>
      <w:r>
        <w:separator/>
      </w:r>
    </w:p>
  </w:endnote>
  <w:endnote w:type="continuationSeparator" w:id="0">
    <w:p w14:paraId="679B6E33" w14:textId="77777777" w:rsidR="00A95464" w:rsidRDefault="00A9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9C07" w14:textId="77777777" w:rsidR="00A95464" w:rsidRDefault="00A95464"/>
    <w:p w14:paraId="5F4780C6" w14:textId="77777777" w:rsidR="00A95464" w:rsidRDefault="00A95464"/>
    <w:p w14:paraId="552409AA" w14:textId="77777777" w:rsidR="00A95464" w:rsidRDefault="00A95464"/>
    <w:p w14:paraId="6293A183" w14:textId="77777777" w:rsidR="00A95464" w:rsidRDefault="00A95464"/>
    <w:p w14:paraId="54A807DD" w14:textId="77777777" w:rsidR="00A95464" w:rsidRDefault="00A95464"/>
    <w:p w14:paraId="4D428AFE" w14:textId="77777777" w:rsidR="00A95464" w:rsidRDefault="00A95464"/>
    <w:p w14:paraId="0CDB06B9" w14:textId="77777777" w:rsidR="00A95464" w:rsidRDefault="00A954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FA3938" wp14:editId="7E71F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C94B" w14:textId="77777777" w:rsidR="00A95464" w:rsidRDefault="00A954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A39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77C94B" w14:textId="77777777" w:rsidR="00A95464" w:rsidRDefault="00A954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D8F85" w14:textId="77777777" w:rsidR="00A95464" w:rsidRDefault="00A95464"/>
    <w:p w14:paraId="3C97B084" w14:textId="77777777" w:rsidR="00A95464" w:rsidRDefault="00A95464"/>
    <w:p w14:paraId="225B9192" w14:textId="77777777" w:rsidR="00A95464" w:rsidRDefault="00A954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C1C149" wp14:editId="48210B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A1B9" w14:textId="77777777" w:rsidR="00A95464" w:rsidRDefault="00A95464"/>
                          <w:p w14:paraId="5669E87C" w14:textId="77777777" w:rsidR="00A95464" w:rsidRDefault="00A954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1C1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95A1B9" w14:textId="77777777" w:rsidR="00A95464" w:rsidRDefault="00A95464"/>
                    <w:p w14:paraId="5669E87C" w14:textId="77777777" w:rsidR="00A95464" w:rsidRDefault="00A954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EC4ACF" w14:textId="77777777" w:rsidR="00A95464" w:rsidRDefault="00A95464"/>
    <w:p w14:paraId="5CFEA696" w14:textId="77777777" w:rsidR="00A95464" w:rsidRDefault="00A95464">
      <w:pPr>
        <w:rPr>
          <w:sz w:val="2"/>
          <w:szCs w:val="2"/>
        </w:rPr>
      </w:pPr>
    </w:p>
    <w:p w14:paraId="3049BBF5" w14:textId="77777777" w:rsidR="00A95464" w:rsidRDefault="00A95464"/>
    <w:p w14:paraId="17BC7C53" w14:textId="77777777" w:rsidR="00A95464" w:rsidRDefault="00A95464">
      <w:pPr>
        <w:spacing w:after="0" w:line="240" w:lineRule="auto"/>
      </w:pPr>
    </w:p>
  </w:footnote>
  <w:footnote w:type="continuationSeparator" w:id="0">
    <w:p w14:paraId="05CD06D8" w14:textId="77777777" w:rsidR="00A95464" w:rsidRDefault="00A9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64"/>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56621</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1246</cp:revision>
  <cp:lastPrinted>2009-02-06T05:36:00Z</cp:lastPrinted>
  <dcterms:created xsi:type="dcterms:W3CDTF">2024-01-07T13:43:00Z</dcterms:created>
  <dcterms:modified xsi:type="dcterms:W3CDTF">2024-04-03T18:27:00Z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