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9F" w:rsidRDefault="000B6E9F" w:rsidP="000B6E9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Коцюбинська Юлія Зіновіївна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Франківського</w:t>
      </w:r>
    </w:p>
    <w:p w:rsidR="000B6E9F" w:rsidRDefault="000B6E9F" w:rsidP="000B6E9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Комплексна</w:t>
      </w:r>
    </w:p>
    <w:p w:rsidR="000B6E9F" w:rsidRDefault="000B6E9F" w:rsidP="000B6E9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судово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медична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оцінка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антропоскопічних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антропометричних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p>
    <w:p w:rsidR="000B6E9F" w:rsidRDefault="000B6E9F" w:rsidP="000B6E9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дерматогліфічних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параметрів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пальців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ідентифікації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невідомої</w:t>
      </w:r>
    </w:p>
    <w:p w:rsidR="000B6E9F" w:rsidRDefault="000B6E9F" w:rsidP="000B6E9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особи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20.601.010 </w:t>
      </w:r>
      <w:r>
        <w:rPr>
          <w:rFonts w:ascii="CIDFont+F4" w:eastAsia="CIDFont+F4" w:hAnsi="CIDFont+F3" w:cs="CIDFont+F4" w:hint="eastAsia"/>
          <w:kern w:val="0"/>
          <w:sz w:val="28"/>
          <w:szCs w:val="28"/>
          <w:lang w:eastAsia="ru-RU"/>
        </w:rPr>
        <w:t>в</w:t>
      </w:r>
    </w:p>
    <w:p w:rsidR="00F239A4" w:rsidRPr="000B6E9F" w:rsidRDefault="000B6E9F" w:rsidP="000B6E9F">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Франківському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F239A4" w:rsidRPr="000B6E9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0B6E9F" w:rsidRPr="000B6E9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574EC-4C3A-4BD2-A0C1-8398F7AD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2009-02-06T05:36:00Z</cp:lastPrinted>
  <dcterms:created xsi:type="dcterms:W3CDTF">2021-11-28T11:32:00Z</dcterms:created>
  <dcterms:modified xsi:type="dcterms:W3CDTF">2021-11-28T21:27:00Z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