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530B3" w14:textId="680DD0D9" w:rsidR="00A963E5" w:rsidRPr="007C1962" w:rsidRDefault="007C1962" w:rsidP="007C196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Булкіна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Едуардівна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Виявлення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кореляцій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вегетативних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психофізіологічних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вираженістю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патологічної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тяги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наркотиків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полінаркозалежних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осіб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14.03.04 - 2010</w:t>
      </w:r>
    </w:p>
    <w:sectPr w:rsidR="00A963E5" w:rsidRPr="007C196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C1668" w14:textId="77777777" w:rsidR="00F1039E" w:rsidRDefault="00F1039E">
      <w:pPr>
        <w:spacing w:after="0" w:line="240" w:lineRule="auto"/>
      </w:pPr>
      <w:r>
        <w:separator/>
      </w:r>
    </w:p>
  </w:endnote>
  <w:endnote w:type="continuationSeparator" w:id="0">
    <w:p w14:paraId="63A6BD16" w14:textId="77777777" w:rsidR="00F1039E" w:rsidRDefault="00F1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D5F0D" w14:textId="77777777" w:rsidR="00F1039E" w:rsidRDefault="00F1039E">
      <w:pPr>
        <w:spacing w:after="0" w:line="240" w:lineRule="auto"/>
      </w:pPr>
      <w:r>
        <w:separator/>
      </w:r>
    </w:p>
  </w:footnote>
  <w:footnote w:type="continuationSeparator" w:id="0">
    <w:p w14:paraId="6EE8267D" w14:textId="77777777" w:rsidR="00F1039E" w:rsidRDefault="00F10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1039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2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31"/>
    <w:multiLevelType w:val="multilevel"/>
    <w:tmpl w:val="0000003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39"/>
    <w:multiLevelType w:val="multilevel"/>
    <w:tmpl w:val="00000038"/>
    <w:lvl w:ilvl="0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6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7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47"/>
    <w:multiLevelType w:val="multilevel"/>
    <w:tmpl w:val="0000004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24" w15:restartNumberingAfterBreak="0">
    <w:nsid w:val="00000055"/>
    <w:multiLevelType w:val="multilevel"/>
    <w:tmpl w:val="0000005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5" w15:restartNumberingAfterBreak="0">
    <w:nsid w:val="00000057"/>
    <w:multiLevelType w:val="multilevel"/>
    <w:tmpl w:val="0000005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7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F"/>
    <w:multiLevelType w:val="multilevel"/>
    <w:tmpl w:val="0000006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AB"/>
    <w:multiLevelType w:val="multilevel"/>
    <w:tmpl w:val="000000A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1" w15:restartNumberingAfterBreak="0">
    <w:nsid w:val="000000AD"/>
    <w:multiLevelType w:val="multilevel"/>
    <w:tmpl w:val="000000AC"/>
    <w:lvl w:ilvl="0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2" w15:restartNumberingAfterBreak="0">
    <w:nsid w:val="000000AF"/>
    <w:multiLevelType w:val="multilevel"/>
    <w:tmpl w:val="000000A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C3"/>
    <w:multiLevelType w:val="multilevel"/>
    <w:tmpl w:val="000000C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4" w15:restartNumberingAfterBreak="0">
    <w:nsid w:val="000000D3"/>
    <w:multiLevelType w:val="multilevel"/>
    <w:tmpl w:val="000000D2"/>
    <w:lvl w:ilvl="0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5" w15:restartNumberingAfterBreak="0">
    <w:nsid w:val="000000DD"/>
    <w:multiLevelType w:val="multilevel"/>
    <w:tmpl w:val="000000D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6" w15:restartNumberingAfterBreak="0">
    <w:nsid w:val="00000111"/>
    <w:multiLevelType w:val="multilevel"/>
    <w:tmpl w:val="000001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115"/>
    <w:multiLevelType w:val="multilevel"/>
    <w:tmpl w:val="000001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747C1A9F"/>
    <w:multiLevelType w:val="hybridMultilevel"/>
    <w:tmpl w:val="E4DA0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34B9F"/>
    <w:multiLevelType w:val="multilevel"/>
    <w:tmpl w:val="EE4C7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36"/>
  </w:num>
  <w:num w:numId="4">
    <w:abstractNumId w:val="37"/>
  </w:num>
  <w:num w:numId="5">
    <w:abstractNumId w:val="29"/>
  </w:num>
  <w:num w:numId="6">
    <w:abstractNumId w:val="17"/>
  </w:num>
  <w:num w:numId="7">
    <w:abstractNumId w:val="34"/>
  </w:num>
  <w:num w:numId="8">
    <w:abstractNumId w:val="18"/>
  </w:num>
  <w:num w:numId="9">
    <w:abstractNumId w:val="19"/>
  </w:num>
  <w:num w:numId="10">
    <w:abstractNumId w:val="20"/>
  </w:num>
  <w:num w:numId="11">
    <w:abstractNumId w:val="30"/>
  </w:num>
  <w:num w:numId="12">
    <w:abstractNumId w:val="31"/>
  </w:num>
  <w:num w:numId="13">
    <w:abstractNumId w:val="32"/>
  </w:num>
  <w:num w:numId="14">
    <w:abstractNumId w:val="23"/>
  </w:num>
  <w:num w:numId="15">
    <w:abstractNumId w:val="10"/>
  </w:num>
  <w:num w:numId="16">
    <w:abstractNumId w:val="2"/>
  </w:num>
  <w:num w:numId="17">
    <w:abstractNumId w:val="21"/>
  </w:num>
  <w:num w:numId="18">
    <w:abstractNumId w:val="22"/>
  </w:num>
  <w:num w:numId="19">
    <w:abstractNumId w:val="24"/>
  </w:num>
  <w:num w:numId="20">
    <w:abstractNumId w:val="28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26"/>
  </w:num>
  <w:num w:numId="28">
    <w:abstractNumId w:val="27"/>
  </w:num>
  <w:num w:numId="29">
    <w:abstractNumId w:val="15"/>
  </w:num>
  <w:num w:numId="30">
    <w:abstractNumId w:val="25"/>
  </w:num>
  <w:num w:numId="31">
    <w:abstractNumId w:val="11"/>
  </w:num>
  <w:num w:numId="32">
    <w:abstractNumId w:val="33"/>
  </w:num>
  <w:num w:numId="33">
    <w:abstractNumId w:val="9"/>
  </w:num>
  <w:num w:numId="34">
    <w:abstractNumId w:val="14"/>
  </w:num>
  <w:num w:numId="35">
    <w:abstractNumId w:val="38"/>
  </w:num>
  <w:num w:numId="36">
    <w:abstractNumId w:val="39"/>
  </w:num>
  <w:num w:numId="37">
    <w:abstractNumId w:val="16"/>
  </w:num>
  <w:num w:numId="38">
    <w:abstractNumId w:val="35"/>
  </w:num>
  <w:num w:numId="39">
    <w:abstractNumId w:val="12"/>
  </w:num>
  <w:num w:numId="4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39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133417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6855</cp:revision>
  <dcterms:created xsi:type="dcterms:W3CDTF">2024-06-20T08:51:00Z</dcterms:created>
  <dcterms:modified xsi:type="dcterms:W3CDTF">2025-02-03T08:49:00Z</dcterms:modified>
  <cp:category/>
</cp:coreProperties>
</file>