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78DD" w:rsidRDefault="00E242DD" w:rsidP="00E242DD">
      <w:pPr>
        <w:rPr>
          <w:rFonts w:ascii="Times New Roman" w:eastAsia="Times New Roman" w:hAnsi="Times New Roman" w:cs="Times New Roman"/>
          <w:kern w:val="0"/>
          <w:sz w:val="28"/>
          <w:szCs w:val="28"/>
          <w:lang w:eastAsia="ru-RU"/>
        </w:rPr>
      </w:pPr>
      <w:bookmarkStart w:id="0" w:name="_GoBack"/>
      <w:proofErr w:type="spellStart"/>
      <w:r w:rsidRPr="00E242DD">
        <w:rPr>
          <w:rFonts w:ascii="Times New Roman" w:eastAsia="Times New Roman" w:hAnsi="Times New Roman" w:cs="Times New Roman" w:hint="eastAsia"/>
          <w:kern w:val="0"/>
          <w:sz w:val="28"/>
          <w:szCs w:val="28"/>
          <w:lang w:eastAsia="ru-RU"/>
        </w:rPr>
        <w:t>Ніколайчук</w:t>
      </w:r>
      <w:proofErr w:type="spellEnd"/>
      <w:r w:rsidRPr="00E242DD">
        <w:rPr>
          <w:rFonts w:ascii="Times New Roman" w:eastAsia="Times New Roman" w:hAnsi="Times New Roman" w:cs="Times New Roman"/>
          <w:kern w:val="0"/>
          <w:sz w:val="28"/>
          <w:szCs w:val="28"/>
          <w:lang w:eastAsia="ru-RU"/>
        </w:rPr>
        <w:t xml:space="preserve"> </w:t>
      </w:r>
      <w:proofErr w:type="spellStart"/>
      <w:r w:rsidRPr="00E242DD">
        <w:rPr>
          <w:rFonts w:ascii="Times New Roman" w:eastAsia="Times New Roman" w:hAnsi="Times New Roman" w:cs="Times New Roman" w:hint="eastAsia"/>
          <w:kern w:val="0"/>
          <w:sz w:val="28"/>
          <w:szCs w:val="28"/>
          <w:lang w:eastAsia="ru-RU"/>
        </w:rPr>
        <w:t>Сергій</w:t>
      </w:r>
      <w:proofErr w:type="spellEnd"/>
      <w:r w:rsidRPr="00E242DD">
        <w:rPr>
          <w:rFonts w:ascii="Times New Roman" w:eastAsia="Times New Roman" w:hAnsi="Times New Roman" w:cs="Times New Roman"/>
          <w:kern w:val="0"/>
          <w:sz w:val="28"/>
          <w:szCs w:val="28"/>
          <w:lang w:eastAsia="ru-RU"/>
        </w:rPr>
        <w:t xml:space="preserve"> </w:t>
      </w:r>
      <w:proofErr w:type="spellStart"/>
      <w:r w:rsidRPr="00E242DD">
        <w:rPr>
          <w:rFonts w:ascii="Times New Roman" w:eastAsia="Times New Roman" w:hAnsi="Times New Roman" w:cs="Times New Roman" w:hint="eastAsia"/>
          <w:kern w:val="0"/>
          <w:sz w:val="28"/>
          <w:szCs w:val="28"/>
          <w:lang w:eastAsia="ru-RU"/>
        </w:rPr>
        <w:t>Анатолійович</w:t>
      </w:r>
      <w:proofErr w:type="spellEnd"/>
      <w:r w:rsidRPr="00E242DD">
        <w:rPr>
          <w:rFonts w:ascii="Times New Roman" w:eastAsia="Times New Roman" w:hAnsi="Times New Roman" w:cs="Times New Roman"/>
          <w:kern w:val="0"/>
          <w:sz w:val="28"/>
          <w:szCs w:val="28"/>
          <w:lang w:eastAsia="ru-RU"/>
        </w:rPr>
        <w:t xml:space="preserve">. </w:t>
      </w:r>
      <w:proofErr w:type="spellStart"/>
      <w:r w:rsidRPr="00E242DD">
        <w:rPr>
          <w:rFonts w:ascii="Times New Roman" w:eastAsia="Times New Roman" w:hAnsi="Times New Roman" w:cs="Times New Roman" w:hint="eastAsia"/>
          <w:kern w:val="0"/>
          <w:sz w:val="28"/>
          <w:szCs w:val="28"/>
          <w:lang w:eastAsia="ru-RU"/>
        </w:rPr>
        <w:t>Моделювання</w:t>
      </w:r>
      <w:proofErr w:type="spellEnd"/>
      <w:r w:rsidRPr="00E242DD">
        <w:rPr>
          <w:rFonts w:ascii="Times New Roman" w:eastAsia="Times New Roman" w:hAnsi="Times New Roman" w:cs="Times New Roman"/>
          <w:kern w:val="0"/>
          <w:sz w:val="28"/>
          <w:szCs w:val="28"/>
          <w:lang w:eastAsia="ru-RU"/>
        </w:rPr>
        <w:t xml:space="preserve"> </w:t>
      </w:r>
      <w:proofErr w:type="spellStart"/>
      <w:r w:rsidRPr="00E242DD">
        <w:rPr>
          <w:rFonts w:ascii="Times New Roman" w:eastAsia="Times New Roman" w:hAnsi="Times New Roman" w:cs="Times New Roman" w:hint="eastAsia"/>
          <w:kern w:val="0"/>
          <w:sz w:val="28"/>
          <w:szCs w:val="28"/>
          <w:lang w:eastAsia="ru-RU"/>
        </w:rPr>
        <w:t>трансмісійного</w:t>
      </w:r>
      <w:proofErr w:type="spellEnd"/>
      <w:r w:rsidRPr="00E242DD">
        <w:rPr>
          <w:rFonts w:ascii="Times New Roman" w:eastAsia="Times New Roman" w:hAnsi="Times New Roman" w:cs="Times New Roman"/>
          <w:kern w:val="0"/>
          <w:sz w:val="28"/>
          <w:szCs w:val="28"/>
          <w:lang w:eastAsia="ru-RU"/>
        </w:rPr>
        <w:t xml:space="preserve"> </w:t>
      </w:r>
      <w:proofErr w:type="spellStart"/>
      <w:r w:rsidRPr="00E242DD">
        <w:rPr>
          <w:rFonts w:ascii="Times New Roman" w:eastAsia="Times New Roman" w:hAnsi="Times New Roman" w:cs="Times New Roman" w:hint="eastAsia"/>
          <w:kern w:val="0"/>
          <w:sz w:val="28"/>
          <w:szCs w:val="28"/>
          <w:lang w:eastAsia="ru-RU"/>
        </w:rPr>
        <w:t>механізму</w:t>
      </w:r>
      <w:proofErr w:type="spellEnd"/>
      <w:r w:rsidRPr="00E242DD">
        <w:rPr>
          <w:rFonts w:ascii="Times New Roman" w:eastAsia="Times New Roman" w:hAnsi="Times New Roman" w:cs="Times New Roman"/>
          <w:kern w:val="0"/>
          <w:sz w:val="28"/>
          <w:szCs w:val="28"/>
          <w:lang w:eastAsia="ru-RU"/>
        </w:rPr>
        <w:t xml:space="preserve"> </w:t>
      </w:r>
      <w:proofErr w:type="spellStart"/>
      <w:r w:rsidRPr="00E242DD">
        <w:rPr>
          <w:rFonts w:ascii="Times New Roman" w:eastAsia="Times New Roman" w:hAnsi="Times New Roman" w:cs="Times New Roman" w:hint="eastAsia"/>
          <w:kern w:val="0"/>
          <w:sz w:val="28"/>
          <w:szCs w:val="28"/>
          <w:lang w:eastAsia="ru-RU"/>
        </w:rPr>
        <w:t>монетарної</w:t>
      </w:r>
      <w:proofErr w:type="spellEnd"/>
      <w:r w:rsidRPr="00E242DD">
        <w:rPr>
          <w:rFonts w:ascii="Times New Roman" w:eastAsia="Times New Roman" w:hAnsi="Times New Roman" w:cs="Times New Roman"/>
          <w:kern w:val="0"/>
          <w:sz w:val="28"/>
          <w:szCs w:val="28"/>
          <w:lang w:eastAsia="ru-RU"/>
        </w:rPr>
        <w:t xml:space="preserve"> </w:t>
      </w:r>
      <w:proofErr w:type="spellStart"/>
      <w:r w:rsidRPr="00E242DD">
        <w:rPr>
          <w:rFonts w:ascii="Times New Roman" w:eastAsia="Times New Roman" w:hAnsi="Times New Roman" w:cs="Times New Roman" w:hint="eastAsia"/>
          <w:kern w:val="0"/>
          <w:sz w:val="28"/>
          <w:szCs w:val="28"/>
          <w:lang w:eastAsia="ru-RU"/>
        </w:rPr>
        <w:t>політики</w:t>
      </w:r>
      <w:proofErr w:type="spellEnd"/>
      <w:r w:rsidRPr="00E242DD">
        <w:rPr>
          <w:rFonts w:ascii="Times New Roman" w:eastAsia="Times New Roman" w:hAnsi="Times New Roman" w:cs="Times New Roman"/>
          <w:kern w:val="0"/>
          <w:sz w:val="28"/>
          <w:szCs w:val="28"/>
          <w:lang w:eastAsia="ru-RU"/>
        </w:rPr>
        <w:t xml:space="preserve"> </w:t>
      </w:r>
      <w:r w:rsidRPr="00E242DD">
        <w:rPr>
          <w:rFonts w:ascii="Times New Roman" w:eastAsia="Times New Roman" w:hAnsi="Times New Roman" w:cs="Times New Roman" w:hint="eastAsia"/>
          <w:kern w:val="0"/>
          <w:sz w:val="28"/>
          <w:szCs w:val="28"/>
          <w:lang w:eastAsia="ru-RU"/>
        </w:rPr>
        <w:t>в</w:t>
      </w:r>
      <w:r w:rsidRPr="00E242DD">
        <w:rPr>
          <w:rFonts w:ascii="Times New Roman" w:eastAsia="Times New Roman" w:hAnsi="Times New Roman" w:cs="Times New Roman"/>
          <w:kern w:val="0"/>
          <w:sz w:val="28"/>
          <w:szCs w:val="28"/>
          <w:lang w:eastAsia="ru-RU"/>
        </w:rPr>
        <w:t xml:space="preserve"> </w:t>
      </w:r>
      <w:proofErr w:type="spellStart"/>
      <w:r w:rsidRPr="00E242DD">
        <w:rPr>
          <w:rFonts w:ascii="Times New Roman" w:eastAsia="Times New Roman" w:hAnsi="Times New Roman" w:cs="Times New Roman" w:hint="eastAsia"/>
          <w:kern w:val="0"/>
          <w:sz w:val="28"/>
          <w:szCs w:val="28"/>
          <w:lang w:eastAsia="ru-RU"/>
        </w:rPr>
        <w:t>Україні</w:t>
      </w:r>
      <w:proofErr w:type="spellEnd"/>
      <w:proofErr w:type="gramStart"/>
      <w:r w:rsidRPr="00E242DD">
        <w:rPr>
          <w:rFonts w:ascii="Times New Roman" w:eastAsia="Times New Roman" w:hAnsi="Times New Roman" w:cs="Times New Roman"/>
          <w:kern w:val="0"/>
          <w:sz w:val="28"/>
          <w:szCs w:val="28"/>
          <w:lang w:eastAsia="ru-RU"/>
        </w:rPr>
        <w:t>. :</w:t>
      </w:r>
      <w:proofErr w:type="gramEnd"/>
      <w:r w:rsidRPr="00E242DD">
        <w:rPr>
          <w:rFonts w:ascii="Times New Roman" w:eastAsia="Times New Roman" w:hAnsi="Times New Roman" w:cs="Times New Roman"/>
          <w:kern w:val="0"/>
          <w:sz w:val="28"/>
          <w:szCs w:val="28"/>
          <w:lang w:eastAsia="ru-RU"/>
        </w:rPr>
        <w:t xml:space="preserve"> </w:t>
      </w:r>
      <w:proofErr w:type="spellStart"/>
      <w:r w:rsidRPr="00E242DD">
        <w:rPr>
          <w:rFonts w:ascii="Times New Roman" w:eastAsia="Times New Roman" w:hAnsi="Times New Roman" w:cs="Times New Roman" w:hint="eastAsia"/>
          <w:kern w:val="0"/>
          <w:sz w:val="28"/>
          <w:szCs w:val="28"/>
          <w:lang w:eastAsia="ru-RU"/>
        </w:rPr>
        <w:t>Дис</w:t>
      </w:r>
      <w:proofErr w:type="spellEnd"/>
      <w:r w:rsidRPr="00E242DD">
        <w:rPr>
          <w:rFonts w:ascii="Times New Roman" w:eastAsia="Times New Roman" w:hAnsi="Times New Roman" w:cs="Times New Roman"/>
          <w:kern w:val="0"/>
          <w:sz w:val="28"/>
          <w:szCs w:val="28"/>
          <w:lang w:eastAsia="ru-RU"/>
        </w:rPr>
        <w:t xml:space="preserve">... </w:t>
      </w:r>
      <w:r w:rsidRPr="00E242DD">
        <w:rPr>
          <w:rFonts w:ascii="Times New Roman" w:eastAsia="Times New Roman" w:hAnsi="Times New Roman" w:cs="Times New Roman" w:hint="eastAsia"/>
          <w:kern w:val="0"/>
          <w:sz w:val="28"/>
          <w:szCs w:val="28"/>
          <w:lang w:eastAsia="ru-RU"/>
        </w:rPr>
        <w:t>канд</w:t>
      </w:r>
      <w:r w:rsidRPr="00E242DD">
        <w:rPr>
          <w:rFonts w:ascii="Times New Roman" w:eastAsia="Times New Roman" w:hAnsi="Times New Roman" w:cs="Times New Roman"/>
          <w:kern w:val="0"/>
          <w:sz w:val="28"/>
          <w:szCs w:val="28"/>
          <w:lang w:eastAsia="ru-RU"/>
        </w:rPr>
        <w:t xml:space="preserve">. </w:t>
      </w:r>
      <w:r w:rsidRPr="00E242DD">
        <w:rPr>
          <w:rFonts w:ascii="Times New Roman" w:eastAsia="Times New Roman" w:hAnsi="Times New Roman" w:cs="Times New Roman" w:hint="eastAsia"/>
          <w:kern w:val="0"/>
          <w:sz w:val="28"/>
          <w:szCs w:val="28"/>
          <w:lang w:eastAsia="ru-RU"/>
        </w:rPr>
        <w:t>наук</w:t>
      </w:r>
      <w:r w:rsidRPr="00E242DD">
        <w:rPr>
          <w:rFonts w:ascii="Times New Roman" w:eastAsia="Times New Roman" w:hAnsi="Times New Roman" w:cs="Times New Roman"/>
          <w:kern w:val="0"/>
          <w:sz w:val="28"/>
          <w:szCs w:val="28"/>
          <w:lang w:eastAsia="ru-RU"/>
        </w:rPr>
        <w:t xml:space="preserve">: 08.00.11 </w:t>
      </w:r>
      <w:r>
        <w:rPr>
          <w:rFonts w:ascii="Times New Roman" w:eastAsia="Times New Roman" w:hAnsi="Times New Roman" w:cs="Times New Roman"/>
          <w:kern w:val="0"/>
          <w:sz w:val="28"/>
          <w:szCs w:val="28"/>
          <w:lang w:eastAsia="ru-RU"/>
        </w:rPr>
        <w:t>–</w:t>
      </w:r>
      <w:r w:rsidRPr="00E242DD">
        <w:rPr>
          <w:rFonts w:ascii="Times New Roman" w:eastAsia="Times New Roman" w:hAnsi="Times New Roman" w:cs="Times New Roman"/>
          <w:kern w:val="0"/>
          <w:sz w:val="28"/>
          <w:szCs w:val="28"/>
          <w:lang w:eastAsia="ru-RU"/>
        </w:rPr>
        <w:t xml:space="preserve"> 2008</w:t>
      </w:r>
    </w:p>
    <w:p w:rsidR="00E242DD" w:rsidRDefault="00E242DD" w:rsidP="00E242DD">
      <w:r>
        <w:rPr>
          <w:rFonts w:hint="eastAsia"/>
        </w:rPr>
        <w:t>Ніколайчук</w:t>
      </w:r>
      <w:r>
        <w:t></w:t>
      </w:r>
      <w:r>
        <w:rPr>
          <w:rFonts w:hint="eastAsia"/>
        </w:rPr>
        <w:t>С</w:t>
      </w:r>
      <w:r>
        <w:t></w:t>
      </w:r>
      <w:r>
        <w:rPr>
          <w:rFonts w:hint="eastAsia"/>
        </w:rPr>
        <w:t>А</w:t>
      </w:r>
      <w:r>
        <w:t></w:t>
      </w:r>
      <w:r>
        <w:t></w:t>
      </w:r>
      <w:r>
        <w:rPr>
          <w:rFonts w:hint="eastAsia"/>
        </w:rPr>
        <w:t>Моделювання</w:t>
      </w:r>
      <w:r>
        <w:t></w:t>
      </w:r>
      <w:r>
        <w:rPr>
          <w:rFonts w:hint="eastAsia"/>
        </w:rPr>
        <w:t>трансмісійного</w:t>
      </w:r>
      <w:r>
        <w:t></w:t>
      </w:r>
      <w:r>
        <w:rPr>
          <w:rFonts w:hint="eastAsia"/>
        </w:rPr>
        <w:t>механізму</w:t>
      </w:r>
      <w:r>
        <w:t></w:t>
      </w:r>
      <w:r>
        <w:rPr>
          <w:rFonts w:hint="eastAsia"/>
        </w:rPr>
        <w:t>монетарної</w:t>
      </w:r>
      <w:r>
        <w:t></w:t>
      </w:r>
      <w:r>
        <w:rPr>
          <w:rFonts w:hint="eastAsia"/>
        </w:rPr>
        <w:t>політики</w:t>
      </w:r>
      <w:r>
        <w:t></w:t>
      </w:r>
      <w:r>
        <w:rPr>
          <w:rFonts w:hint="eastAsia"/>
        </w:rPr>
        <w:t>в</w:t>
      </w:r>
      <w:r>
        <w:t></w:t>
      </w:r>
      <w:r>
        <w:rPr>
          <w:rFonts w:hint="eastAsia"/>
        </w:rPr>
        <w:t>Україні</w:t>
      </w:r>
      <w:r>
        <w:t></w:t>
      </w:r>
      <w:r>
        <w:t></w:t>
      </w:r>
      <w:r>
        <w:rPr>
          <w:rFonts w:hint="eastAsia"/>
        </w:rPr>
        <w:t>–</w:t>
      </w:r>
      <w:r>
        <w:t></w:t>
      </w:r>
      <w:r>
        <w:rPr>
          <w:rFonts w:hint="eastAsia"/>
        </w:rPr>
        <w:t>Рукопис</w:t>
      </w:r>
      <w:r>
        <w:t></w:t>
      </w:r>
    </w:p>
    <w:p w:rsidR="00E242DD" w:rsidRDefault="00E242DD" w:rsidP="00E242DD"/>
    <w:p w:rsidR="00E242DD" w:rsidRDefault="00E242DD" w:rsidP="00E242DD">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rPr>
          <w:rFonts w:hint="eastAsia"/>
        </w:rPr>
        <w:t>–</w:t>
      </w:r>
      <w:r>
        <w:t></w:t>
      </w:r>
      <w:r>
        <w:rPr>
          <w:rFonts w:hint="eastAsia"/>
        </w:rPr>
        <w:t>Математичні</w:t>
      </w:r>
      <w:r>
        <w:t></w:t>
      </w:r>
      <w:r>
        <w:rPr>
          <w:rFonts w:hint="eastAsia"/>
        </w:rPr>
        <w:t>методи</w:t>
      </w:r>
      <w:r>
        <w:t></w:t>
      </w:r>
      <w:r>
        <w:t></w:t>
      </w:r>
      <w:r>
        <w:rPr>
          <w:rFonts w:hint="eastAsia"/>
        </w:rPr>
        <w:t>моделі</w:t>
      </w:r>
      <w:r>
        <w:t></w:t>
      </w:r>
      <w:r>
        <w:rPr>
          <w:rFonts w:hint="eastAsia"/>
        </w:rPr>
        <w:t>та</w:t>
      </w:r>
      <w:r>
        <w:t></w:t>
      </w:r>
      <w:r>
        <w:rPr>
          <w:rFonts w:hint="eastAsia"/>
        </w:rPr>
        <w:t>інформаційні</w:t>
      </w:r>
      <w:r>
        <w:t></w:t>
      </w:r>
      <w:r>
        <w:rPr>
          <w:rFonts w:hint="eastAsia"/>
        </w:rPr>
        <w:t>технології</w:t>
      </w:r>
      <w:r>
        <w:t></w:t>
      </w:r>
      <w:r>
        <w:rPr>
          <w:rFonts w:hint="eastAsia"/>
        </w:rPr>
        <w:t>в</w:t>
      </w:r>
      <w:r>
        <w:t></w:t>
      </w:r>
      <w:r>
        <w:rPr>
          <w:rFonts w:hint="eastAsia"/>
        </w:rPr>
        <w:t>економіці</w:t>
      </w:r>
      <w:r>
        <w:t></w:t>
      </w:r>
      <w:r>
        <w:t></w:t>
      </w:r>
      <w:r>
        <w:rPr>
          <w:rFonts w:hint="eastAsia"/>
        </w:rPr>
        <w:t>–</w:t>
      </w:r>
      <w:r>
        <w:t></w:t>
      </w:r>
      <w:r>
        <w:rPr>
          <w:rFonts w:hint="eastAsia"/>
        </w:rPr>
        <w:t>Київський</w:t>
      </w:r>
      <w:r>
        <w:t></w:t>
      </w:r>
      <w:r>
        <w:rPr>
          <w:rFonts w:hint="eastAsia"/>
        </w:rPr>
        <w:t>національний</w:t>
      </w:r>
      <w:r>
        <w:t></w:t>
      </w:r>
      <w:r>
        <w:rPr>
          <w:rFonts w:hint="eastAsia"/>
        </w:rPr>
        <w:t>університет</w:t>
      </w:r>
      <w:r>
        <w:t></w:t>
      </w:r>
      <w:r>
        <w:rPr>
          <w:rFonts w:hint="eastAsia"/>
        </w:rPr>
        <w:t>імені</w:t>
      </w:r>
      <w:r>
        <w:t></w:t>
      </w:r>
      <w:r>
        <w:rPr>
          <w:rFonts w:hint="eastAsia"/>
        </w:rPr>
        <w:t>Тараса</w:t>
      </w:r>
      <w:r>
        <w:t></w:t>
      </w:r>
      <w:r>
        <w:rPr>
          <w:rFonts w:hint="eastAsia"/>
        </w:rPr>
        <w:t>Шевченка</w:t>
      </w:r>
      <w:r>
        <w:t></w:t>
      </w:r>
      <w:r>
        <w:t></w:t>
      </w:r>
      <w:r>
        <w:rPr>
          <w:rFonts w:hint="eastAsia"/>
        </w:rPr>
        <w:t>–</w:t>
      </w:r>
      <w:r>
        <w:t></w:t>
      </w:r>
      <w:r>
        <w:rPr>
          <w:rFonts w:hint="eastAsia"/>
        </w:rPr>
        <w:t>Київ</w:t>
      </w:r>
      <w:r>
        <w:t></w:t>
      </w:r>
      <w:r>
        <w:t></w:t>
      </w:r>
      <w:r>
        <w:t></w:t>
      </w:r>
      <w:r>
        <w:t></w:t>
      </w:r>
      <w:r>
        <w:t></w:t>
      </w:r>
      <w:r>
        <w:t></w:t>
      </w:r>
      <w:r>
        <w:t></w:t>
      </w:r>
    </w:p>
    <w:p w:rsidR="00E242DD" w:rsidRDefault="00E242DD" w:rsidP="00E242DD"/>
    <w:p w:rsidR="00E242DD" w:rsidRDefault="00E242DD" w:rsidP="00E242DD">
      <w:r>
        <w:rPr>
          <w:rFonts w:hint="eastAsia"/>
        </w:rPr>
        <w:t>У</w:t>
      </w:r>
      <w:r>
        <w:t></w:t>
      </w:r>
      <w:r>
        <w:rPr>
          <w:rFonts w:hint="eastAsia"/>
        </w:rPr>
        <w:t>дисертаційній</w:t>
      </w:r>
      <w:r>
        <w:t></w:t>
      </w:r>
      <w:r>
        <w:rPr>
          <w:rFonts w:hint="eastAsia"/>
        </w:rPr>
        <w:t>роботі</w:t>
      </w:r>
      <w:r>
        <w:t></w:t>
      </w:r>
      <w:r>
        <w:rPr>
          <w:rFonts w:hint="eastAsia"/>
        </w:rPr>
        <w:t>розроблено</w:t>
      </w:r>
      <w:r>
        <w:t></w:t>
      </w:r>
      <w:r>
        <w:rPr>
          <w:rFonts w:hint="eastAsia"/>
        </w:rPr>
        <w:t>теоретико</w:t>
      </w:r>
      <w:r>
        <w:t></w:t>
      </w:r>
      <w:r>
        <w:rPr>
          <w:rFonts w:hint="eastAsia"/>
        </w:rPr>
        <w:t>методичне</w:t>
      </w:r>
      <w:r>
        <w:t></w:t>
      </w:r>
      <w:r>
        <w:rPr>
          <w:rFonts w:hint="eastAsia"/>
        </w:rPr>
        <w:t>забезпечення</w:t>
      </w:r>
      <w:r>
        <w:t></w:t>
      </w:r>
      <w:r>
        <w:rPr>
          <w:rFonts w:hint="eastAsia"/>
        </w:rPr>
        <w:t>моделювання</w:t>
      </w:r>
      <w:r>
        <w:t></w:t>
      </w:r>
      <w:r>
        <w:rPr>
          <w:rFonts w:hint="eastAsia"/>
        </w:rPr>
        <w:t>трансмісійного</w:t>
      </w:r>
      <w:r>
        <w:t></w:t>
      </w:r>
      <w:r>
        <w:rPr>
          <w:rFonts w:hint="eastAsia"/>
        </w:rPr>
        <w:t>механізму</w:t>
      </w:r>
      <w:r>
        <w:t></w:t>
      </w:r>
      <w:r>
        <w:rPr>
          <w:rFonts w:hint="eastAsia"/>
        </w:rPr>
        <w:t>монетарної</w:t>
      </w:r>
      <w:r>
        <w:t></w:t>
      </w:r>
      <w:r>
        <w:rPr>
          <w:rFonts w:hint="eastAsia"/>
        </w:rPr>
        <w:t>політики</w:t>
      </w:r>
      <w:r>
        <w:t></w:t>
      </w:r>
      <w:r>
        <w:rPr>
          <w:rFonts w:hint="eastAsia"/>
        </w:rPr>
        <w:t>Національного</w:t>
      </w:r>
      <w:r>
        <w:t></w:t>
      </w:r>
      <w:r>
        <w:rPr>
          <w:rFonts w:hint="eastAsia"/>
        </w:rPr>
        <w:t>банку</w:t>
      </w:r>
      <w:r>
        <w:t></w:t>
      </w:r>
      <w:r>
        <w:rPr>
          <w:rFonts w:hint="eastAsia"/>
        </w:rPr>
        <w:t>України</w:t>
      </w:r>
      <w:r>
        <w:t></w:t>
      </w:r>
      <w:r>
        <w:rPr>
          <w:rFonts w:hint="eastAsia"/>
        </w:rPr>
        <w:t>з</w:t>
      </w:r>
      <w:r>
        <w:t></w:t>
      </w:r>
      <w:r>
        <w:rPr>
          <w:rFonts w:hint="eastAsia"/>
        </w:rPr>
        <w:t>метою</w:t>
      </w:r>
      <w:r>
        <w:t></w:t>
      </w:r>
      <w:r>
        <w:rPr>
          <w:rFonts w:hint="eastAsia"/>
        </w:rPr>
        <w:t>оптимізації</w:t>
      </w:r>
      <w:r>
        <w:t></w:t>
      </w:r>
      <w:r>
        <w:rPr>
          <w:rFonts w:hint="eastAsia"/>
        </w:rPr>
        <w:t>її</w:t>
      </w:r>
      <w:r>
        <w:t></w:t>
      </w:r>
      <w:r>
        <w:rPr>
          <w:rFonts w:hint="eastAsia"/>
        </w:rPr>
        <w:t>впливу</w:t>
      </w:r>
      <w:r>
        <w:t></w:t>
      </w:r>
      <w:r>
        <w:rPr>
          <w:rFonts w:hint="eastAsia"/>
        </w:rPr>
        <w:t>на</w:t>
      </w:r>
      <w:r>
        <w:t></w:t>
      </w:r>
      <w:r>
        <w:rPr>
          <w:rFonts w:hint="eastAsia"/>
        </w:rPr>
        <w:t>розвиток</w:t>
      </w:r>
      <w:r>
        <w:t></w:t>
      </w:r>
      <w:r>
        <w:rPr>
          <w:rFonts w:hint="eastAsia"/>
        </w:rPr>
        <w:t>економіки</w:t>
      </w:r>
      <w:r>
        <w:t></w:t>
      </w:r>
      <w:r>
        <w:t></w:t>
      </w:r>
      <w:r>
        <w:rPr>
          <w:rFonts w:hint="eastAsia"/>
        </w:rPr>
        <w:t>Проведено</w:t>
      </w:r>
      <w:r>
        <w:t></w:t>
      </w:r>
      <w:r>
        <w:rPr>
          <w:rFonts w:hint="eastAsia"/>
        </w:rPr>
        <w:t>змістовний</w:t>
      </w:r>
      <w:r>
        <w:t></w:t>
      </w:r>
      <w:r>
        <w:rPr>
          <w:rFonts w:hint="eastAsia"/>
        </w:rPr>
        <w:t>аналіз</w:t>
      </w:r>
      <w:r>
        <w:t></w:t>
      </w:r>
      <w:r>
        <w:rPr>
          <w:rFonts w:hint="eastAsia"/>
        </w:rPr>
        <w:t>сутності</w:t>
      </w:r>
      <w:r>
        <w:t></w:t>
      </w:r>
      <w:r>
        <w:rPr>
          <w:rFonts w:hint="eastAsia"/>
        </w:rPr>
        <w:t>поняття</w:t>
      </w:r>
      <w:r>
        <w:t></w:t>
      </w:r>
      <w:r>
        <w:rPr>
          <w:rFonts w:hint="eastAsia"/>
        </w:rPr>
        <w:t>трансмісійного</w:t>
      </w:r>
      <w:r>
        <w:t></w:t>
      </w:r>
      <w:r>
        <w:rPr>
          <w:rFonts w:hint="eastAsia"/>
        </w:rPr>
        <w:t>механізму</w:t>
      </w:r>
      <w:r>
        <w:t></w:t>
      </w:r>
      <w:r>
        <w:rPr>
          <w:rFonts w:hint="eastAsia"/>
        </w:rPr>
        <w:t>монетарної</w:t>
      </w:r>
      <w:r>
        <w:t></w:t>
      </w:r>
      <w:r>
        <w:rPr>
          <w:rFonts w:hint="eastAsia"/>
        </w:rPr>
        <w:t>політики</w:t>
      </w:r>
      <w:r>
        <w:t></w:t>
      </w:r>
      <w:r>
        <w:t></w:t>
      </w:r>
      <w:r>
        <w:rPr>
          <w:rFonts w:hint="eastAsia"/>
        </w:rPr>
        <w:t>визначено</w:t>
      </w:r>
      <w:r>
        <w:t></w:t>
      </w:r>
      <w:r>
        <w:rPr>
          <w:rFonts w:hint="eastAsia"/>
        </w:rPr>
        <w:t>основні</w:t>
      </w:r>
      <w:r>
        <w:t></w:t>
      </w:r>
      <w:r>
        <w:rPr>
          <w:rFonts w:hint="eastAsia"/>
        </w:rPr>
        <w:t>канали</w:t>
      </w:r>
      <w:r>
        <w:t></w:t>
      </w:r>
      <w:r>
        <w:t></w:t>
      </w:r>
      <w:r>
        <w:rPr>
          <w:rFonts w:hint="eastAsia"/>
        </w:rPr>
        <w:t>за</w:t>
      </w:r>
      <w:r>
        <w:t></w:t>
      </w:r>
      <w:r>
        <w:rPr>
          <w:rFonts w:hint="eastAsia"/>
        </w:rPr>
        <w:t>якими</w:t>
      </w:r>
      <w:r>
        <w:t></w:t>
      </w:r>
      <w:r>
        <w:rPr>
          <w:rFonts w:hint="eastAsia"/>
        </w:rPr>
        <w:t>імпульси</w:t>
      </w:r>
      <w:r>
        <w:t></w:t>
      </w:r>
      <w:r>
        <w:rPr>
          <w:rFonts w:hint="eastAsia"/>
        </w:rPr>
        <w:t>від</w:t>
      </w:r>
      <w:r>
        <w:t></w:t>
      </w:r>
      <w:r>
        <w:rPr>
          <w:rFonts w:hint="eastAsia"/>
        </w:rPr>
        <w:t>дій</w:t>
      </w:r>
      <w:r>
        <w:t></w:t>
      </w:r>
      <w:r>
        <w:rPr>
          <w:rFonts w:hint="eastAsia"/>
        </w:rPr>
        <w:t>центрального</w:t>
      </w:r>
      <w:r>
        <w:t></w:t>
      </w:r>
      <w:r>
        <w:rPr>
          <w:rFonts w:hint="eastAsia"/>
        </w:rPr>
        <w:t>банку</w:t>
      </w:r>
      <w:r>
        <w:t></w:t>
      </w:r>
      <w:r>
        <w:rPr>
          <w:rFonts w:hint="eastAsia"/>
        </w:rPr>
        <w:t>передаються</w:t>
      </w:r>
      <w:r>
        <w:t></w:t>
      </w:r>
      <w:r>
        <w:rPr>
          <w:rFonts w:hint="eastAsia"/>
        </w:rPr>
        <w:t>у</w:t>
      </w:r>
      <w:r>
        <w:t></w:t>
      </w:r>
      <w:r>
        <w:rPr>
          <w:rFonts w:hint="eastAsia"/>
        </w:rPr>
        <w:t>реальний</w:t>
      </w:r>
      <w:r>
        <w:t></w:t>
      </w:r>
      <w:r>
        <w:rPr>
          <w:rFonts w:hint="eastAsia"/>
        </w:rPr>
        <w:t>сектор</w:t>
      </w:r>
      <w:r>
        <w:t></w:t>
      </w:r>
      <w:r>
        <w:rPr>
          <w:rFonts w:hint="eastAsia"/>
        </w:rPr>
        <w:t>економіки</w:t>
      </w:r>
      <w:r>
        <w:t></w:t>
      </w:r>
      <w:r>
        <w:t></w:t>
      </w:r>
      <w:r>
        <w:rPr>
          <w:rFonts w:hint="eastAsia"/>
        </w:rPr>
        <w:t>Проаналізовано</w:t>
      </w:r>
      <w:r>
        <w:t></w:t>
      </w:r>
      <w:r>
        <w:rPr>
          <w:rFonts w:hint="eastAsia"/>
        </w:rPr>
        <w:t>тенденції</w:t>
      </w:r>
      <w:r>
        <w:t></w:t>
      </w:r>
      <w:r>
        <w:rPr>
          <w:rFonts w:hint="eastAsia"/>
        </w:rPr>
        <w:t>української</w:t>
      </w:r>
      <w:r>
        <w:t></w:t>
      </w:r>
      <w:r>
        <w:rPr>
          <w:rFonts w:hint="eastAsia"/>
        </w:rPr>
        <w:t>економіки</w:t>
      </w:r>
      <w:r>
        <w:t></w:t>
      </w:r>
      <w:r>
        <w:t></w:t>
      </w:r>
      <w:r>
        <w:rPr>
          <w:rFonts w:hint="eastAsia"/>
        </w:rPr>
        <w:t>що</w:t>
      </w:r>
      <w:r>
        <w:t></w:t>
      </w:r>
      <w:r>
        <w:rPr>
          <w:rFonts w:hint="eastAsia"/>
        </w:rPr>
        <w:t>визначають</w:t>
      </w:r>
      <w:r>
        <w:t></w:t>
      </w:r>
      <w:r>
        <w:rPr>
          <w:rFonts w:hint="eastAsia"/>
        </w:rPr>
        <w:t>основні</w:t>
      </w:r>
      <w:r>
        <w:t></w:t>
      </w:r>
      <w:r>
        <w:rPr>
          <w:rFonts w:hint="eastAsia"/>
        </w:rPr>
        <w:t>характеристики</w:t>
      </w:r>
      <w:r>
        <w:t></w:t>
      </w:r>
      <w:r>
        <w:rPr>
          <w:rFonts w:hint="eastAsia"/>
        </w:rPr>
        <w:t>процесу</w:t>
      </w:r>
      <w:r>
        <w:t></w:t>
      </w:r>
      <w:r>
        <w:rPr>
          <w:rFonts w:hint="eastAsia"/>
        </w:rPr>
        <w:t>монетарної</w:t>
      </w:r>
      <w:r>
        <w:t></w:t>
      </w:r>
      <w:r>
        <w:rPr>
          <w:rFonts w:hint="eastAsia"/>
        </w:rPr>
        <w:t>трансмісії</w:t>
      </w:r>
      <w:r>
        <w:t></w:t>
      </w:r>
      <w:r>
        <w:rPr>
          <w:rFonts w:hint="eastAsia"/>
        </w:rPr>
        <w:t>для</w:t>
      </w:r>
      <w:r>
        <w:t></w:t>
      </w:r>
      <w:r>
        <w:rPr>
          <w:rFonts w:hint="eastAsia"/>
        </w:rPr>
        <w:t>подальшого</w:t>
      </w:r>
      <w:r>
        <w:t></w:t>
      </w:r>
      <w:r>
        <w:rPr>
          <w:rFonts w:hint="eastAsia"/>
        </w:rPr>
        <w:t>використання</w:t>
      </w:r>
      <w:r>
        <w:t></w:t>
      </w:r>
      <w:r>
        <w:rPr>
          <w:rFonts w:hint="eastAsia"/>
        </w:rPr>
        <w:t>їх</w:t>
      </w:r>
      <w:r>
        <w:t></w:t>
      </w:r>
      <w:r>
        <w:rPr>
          <w:rFonts w:hint="eastAsia"/>
        </w:rPr>
        <w:t>при</w:t>
      </w:r>
      <w:r>
        <w:t></w:t>
      </w:r>
      <w:r>
        <w:rPr>
          <w:rFonts w:hint="eastAsia"/>
        </w:rPr>
        <w:t>розробці</w:t>
      </w:r>
      <w:r>
        <w:t></w:t>
      </w:r>
      <w:r>
        <w:rPr>
          <w:rFonts w:hint="eastAsia"/>
        </w:rPr>
        <w:t>структурної</w:t>
      </w:r>
      <w:r>
        <w:t></w:t>
      </w:r>
      <w:r>
        <w:rPr>
          <w:rFonts w:hint="eastAsia"/>
        </w:rPr>
        <w:t>моделі</w:t>
      </w:r>
      <w:r>
        <w:t></w:t>
      </w:r>
      <w:r>
        <w:t></w:t>
      </w:r>
      <w:r>
        <w:rPr>
          <w:rFonts w:hint="eastAsia"/>
        </w:rPr>
        <w:t>Запроваджено</w:t>
      </w:r>
      <w:r>
        <w:t></w:t>
      </w:r>
      <w:r>
        <w:rPr>
          <w:rFonts w:hint="eastAsia"/>
        </w:rPr>
        <w:t>систему</w:t>
      </w:r>
      <w:r>
        <w:t></w:t>
      </w:r>
      <w:r>
        <w:rPr>
          <w:rFonts w:hint="eastAsia"/>
        </w:rPr>
        <w:t>оцінки</w:t>
      </w:r>
      <w:r>
        <w:t></w:t>
      </w:r>
      <w:r>
        <w:rPr>
          <w:rFonts w:hint="eastAsia"/>
        </w:rPr>
        <w:t>рівноважних</w:t>
      </w:r>
      <w:r>
        <w:t></w:t>
      </w:r>
      <w:r>
        <w:rPr>
          <w:rFonts w:hint="eastAsia"/>
        </w:rPr>
        <w:t>і</w:t>
      </w:r>
      <w:r>
        <w:t></w:t>
      </w:r>
      <w:r>
        <w:rPr>
          <w:rFonts w:hint="eastAsia"/>
        </w:rPr>
        <w:t>циклічних</w:t>
      </w:r>
      <w:r>
        <w:t></w:t>
      </w:r>
      <w:r>
        <w:rPr>
          <w:rFonts w:hint="eastAsia"/>
        </w:rPr>
        <w:t>компонент</w:t>
      </w:r>
      <w:r>
        <w:t></w:t>
      </w:r>
      <w:r>
        <w:rPr>
          <w:rFonts w:hint="eastAsia"/>
        </w:rPr>
        <w:t>основних</w:t>
      </w:r>
      <w:r>
        <w:t></w:t>
      </w:r>
      <w:r>
        <w:rPr>
          <w:rFonts w:hint="eastAsia"/>
        </w:rPr>
        <w:t>макроекономічних</w:t>
      </w:r>
      <w:r>
        <w:t></w:t>
      </w:r>
      <w:r>
        <w:rPr>
          <w:rFonts w:hint="eastAsia"/>
        </w:rPr>
        <w:t>показників</w:t>
      </w:r>
      <w:r>
        <w:t></w:t>
      </w:r>
      <w:r>
        <w:rPr>
          <w:rFonts w:hint="eastAsia"/>
        </w:rPr>
        <w:t>України</w:t>
      </w:r>
      <w:r>
        <w:t></w:t>
      </w:r>
      <w:r>
        <w:rPr>
          <w:rFonts w:hint="eastAsia"/>
        </w:rPr>
        <w:t>на</w:t>
      </w:r>
      <w:r>
        <w:t></w:t>
      </w:r>
      <w:r>
        <w:rPr>
          <w:rFonts w:hint="eastAsia"/>
        </w:rPr>
        <w:t>основі</w:t>
      </w:r>
      <w:r>
        <w:t></w:t>
      </w:r>
      <w:r>
        <w:rPr>
          <w:rFonts w:hint="eastAsia"/>
        </w:rPr>
        <w:t>багатовимірного</w:t>
      </w:r>
      <w:r>
        <w:t></w:t>
      </w:r>
      <w:r>
        <w:rPr>
          <w:rFonts w:hint="eastAsia"/>
        </w:rPr>
        <w:t>фільтра</w:t>
      </w:r>
      <w:r>
        <w:t></w:t>
      </w:r>
      <w:r>
        <w:rPr>
          <w:rFonts w:hint="eastAsia"/>
        </w:rPr>
        <w:t>Калмана</w:t>
      </w:r>
      <w:r>
        <w:t></w:t>
      </w:r>
      <w:r>
        <w:t></w:t>
      </w:r>
      <w:r>
        <w:rPr>
          <w:rFonts w:hint="eastAsia"/>
        </w:rPr>
        <w:t>Удосконалено</w:t>
      </w:r>
      <w:r>
        <w:t></w:t>
      </w:r>
      <w:r>
        <w:rPr>
          <w:rFonts w:hint="eastAsia"/>
        </w:rPr>
        <w:t>методику</w:t>
      </w:r>
      <w:r>
        <w:t></w:t>
      </w:r>
      <w:r>
        <w:rPr>
          <w:rFonts w:hint="eastAsia"/>
        </w:rPr>
        <w:t>якісного</w:t>
      </w:r>
      <w:r>
        <w:t></w:t>
      </w:r>
      <w:r>
        <w:rPr>
          <w:rFonts w:hint="eastAsia"/>
        </w:rPr>
        <w:t>дослідження</w:t>
      </w:r>
      <w:r>
        <w:t></w:t>
      </w:r>
      <w:r>
        <w:rPr>
          <w:rFonts w:hint="eastAsia"/>
        </w:rPr>
        <w:t>монетарного</w:t>
      </w:r>
      <w:r>
        <w:t></w:t>
      </w:r>
      <w:r>
        <w:rPr>
          <w:rFonts w:hint="eastAsia"/>
        </w:rPr>
        <w:t>трансмісійного</w:t>
      </w:r>
      <w:r>
        <w:t></w:t>
      </w:r>
      <w:r>
        <w:rPr>
          <w:rFonts w:hint="eastAsia"/>
        </w:rPr>
        <w:t>механізму</w:t>
      </w:r>
      <w:r>
        <w:t></w:t>
      </w:r>
      <w:r>
        <w:rPr>
          <w:rFonts w:hint="eastAsia"/>
        </w:rPr>
        <w:t>на</w:t>
      </w:r>
      <w:r>
        <w:t></w:t>
      </w:r>
      <w:r>
        <w:rPr>
          <w:rFonts w:hint="eastAsia"/>
        </w:rPr>
        <w:t>основі</w:t>
      </w:r>
      <w:r>
        <w:t></w:t>
      </w:r>
      <w:r>
        <w:rPr>
          <w:rFonts w:hint="eastAsia"/>
        </w:rPr>
        <w:t>моделі</w:t>
      </w:r>
      <w:r>
        <w:t></w:t>
      </w:r>
      <w:r>
        <w:rPr>
          <w:rFonts w:hint="eastAsia"/>
        </w:rPr>
        <w:t>структурної</w:t>
      </w:r>
      <w:r>
        <w:t></w:t>
      </w:r>
      <w:r>
        <w:rPr>
          <w:rFonts w:hint="eastAsia"/>
        </w:rPr>
        <w:t>векторної</w:t>
      </w:r>
      <w:r>
        <w:t></w:t>
      </w:r>
      <w:r>
        <w:rPr>
          <w:rFonts w:hint="eastAsia"/>
        </w:rPr>
        <w:t>авторегресії</w:t>
      </w:r>
      <w:r>
        <w:t></w:t>
      </w:r>
      <w:r>
        <w:t></w:t>
      </w:r>
      <w:r>
        <w:rPr>
          <w:rFonts w:hint="eastAsia"/>
        </w:rPr>
        <w:t>Емпірично</w:t>
      </w:r>
      <w:r>
        <w:t></w:t>
      </w:r>
      <w:r>
        <w:rPr>
          <w:rFonts w:hint="eastAsia"/>
        </w:rPr>
        <w:t>досліджено</w:t>
      </w:r>
      <w:r>
        <w:t></w:t>
      </w:r>
      <w:r>
        <w:rPr>
          <w:rFonts w:hint="eastAsia"/>
        </w:rPr>
        <w:t>та</w:t>
      </w:r>
      <w:r>
        <w:t></w:t>
      </w:r>
      <w:r>
        <w:rPr>
          <w:rFonts w:hint="eastAsia"/>
        </w:rPr>
        <w:t>кількісно</w:t>
      </w:r>
      <w:r>
        <w:t></w:t>
      </w:r>
      <w:r>
        <w:rPr>
          <w:rFonts w:hint="eastAsia"/>
        </w:rPr>
        <w:t>оцінено</w:t>
      </w:r>
      <w:r>
        <w:t></w:t>
      </w:r>
      <w:r>
        <w:rPr>
          <w:rFonts w:hint="eastAsia"/>
        </w:rPr>
        <w:t>основні</w:t>
      </w:r>
      <w:r>
        <w:t></w:t>
      </w:r>
      <w:r>
        <w:rPr>
          <w:rFonts w:hint="eastAsia"/>
        </w:rPr>
        <w:t>канали</w:t>
      </w:r>
      <w:r>
        <w:t></w:t>
      </w:r>
      <w:r>
        <w:rPr>
          <w:rFonts w:hint="eastAsia"/>
        </w:rPr>
        <w:t>монетарної</w:t>
      </w:r>
      <w:r>
        <w:t></w:t>
      </w:r>
      <w:r>
        <w:rPr>
          <w:rFonts w:hint="eastAsia"/>
        </w:rPr>
        <w:t>трансмісії</w:t>
      </w:r>
      <w:r>
        <w:t></w:t>
      </w:r>
      <w:r>
        <w:rPr>
          <w:rFonts w:hint="eastAsia"/>
        </w:rPr>
        <w:t>–</w:t>
      </w:r>
      <w:r>
        <w:t></w:t>
      </w:r>
      <w:r>
        <w:rPr>
          <w:rFonts w:hint="eastAsia"/>
        </w:rPr>
        <w:t>процентної</w:t>
      </w:r>
      <w:r>
        <w:t></w:t>
      </w:r>
      <w:r>
        <w:rPr>
          <w:rFonts w:hint="eastAsia"/>
        </w:rPr>
        <w:t>ставки</w:t>
      </w:r>
      <w:r>
        <w:t></w:t>
      </w:r>
      <w:r>
        <w:rPr>
          <w:rFonts w:hint="eastAsia"/>
        </w:rPr>
        <w:t>та</w:t>
      </w:r>
      <w:r>
        <w:t></w:t>
      </w:r>
      <w:r>
        <w:rPr>
          <w:rFonts w:hint="eastAsia"/>
        </w:rPr>
        <w:t>обмінного</w:t>
      </w:r>
      <w:r>
        <w:t></w:t>
      </w:r>
      <w:r>
        <w:rPr>
          <w:rFonts w:hint="eastAsia"/>
        </w:rPr>
        <w:t>курсу</w:t>
      </w:r>
      <w:r>
        <w:t></w:t>
      </w:r>
      <w:r>
        <w:t></w:t>
      </w:r>
      <w:r>
        <w:rPr>
          <w:rFonts w:hint="eastAsia"/>
        </w:rPr>
        <w:t>Побудовано</w:t>
      </w:r>
      <w:r>
        <w:t></w:t>
      </w:r>
      <w:r>
        <w:rPr>
          <w:rFonts w:hint="eastAsia"/>
        </w:rPr>
        <w:t>структурну</w:t>
      </w:r>
      <w:r>
        <w:t></w:t>
      </w:r>
      <w:r>
        <w:rPr>
          <w:rFonts w:hint="eastAsia"/>
        </w:rPr>
        <w:t>модель</w:t>
      </w:r>
      <w:r>
        <w:t></w:t>
      </w:r>
      <w:r>
        <w:rPr>
          <w:rFonts w:hint="eastAsia"/>
        </w:rPr>
        <w:t>монетарного</w:t>
      </w:r>
      <w:r>
        <w:t></w:t>
      </w:r>
      <w:r>
        <w:rPr>
          <w:rFonts w:hint="eastAsia"/>
        </w:rPr>
        <w:t>трансмісійного</w:t>
      </w:r>
      <w:r>
        <w:t></w:t>
      </w:r>
      <w:r>
        <w:rPr>
          <w:rFonts w:hint="eastAsia"/>
        </w:rPr>
        <w:t>механізму</w:t>
      </w:r>
      <w:r>
        <w:t></w:t>
      </w:r>
      <w:r>
        <w:rPr>
          <w:rFonts w:hint="eastAsia"/>
        </w:rPr>
        <w:t>в</w:t>
      </w:r>
      <w:r>
        <w:t></w:t>
      </w:r>
      <w:r>
        <w:rPr>
          <w:rFonts w:hint="eastAsia"/>
        </w:rPr>
        <w:t>Україні</w:t>
      </w:r>
      <w:r>
        <w:t></w:t>
      </w:r>
      <w:r>
        <w:rPr>
          <w:rFonts w:hint="eastAsia"/>
        </w:rPr>
        <w:t>для</w:t>
      </w:r>
      <w:r>
        <w:t></w:t>
      </w:r>
      <w:r>
        <w:rPr>
          <w:rFonts w:hint="eastAsia"/>
        </w:rPr>
        <w:t>прогнозування</w:t>
      </w:r>
      <w:r>
        <w:t></w:t>
      </w:r>
      <w:r>
        <w:rPr>
          <w:rFonts w:hint="eastAsia"/>
        </w:rPr>
        <w:t>наслідків</w:t>
      </w:r>
      <w:r>
        <w:t></w:t>
      </w:r>
      <w:r>
        <w:rPr>
          <w:rFonts w:hint="eastAsia"/>
        </w:rPr>
        <w:t>монетарної</w:t>
      </w:r>
      <w:r>
        <w:t></w:t>
      </w:r>
      <w:r>
        <w:rPr>
          <w:rFonts w:hint="eastAsia"/>
        </w:rPr>
        <w:t>політики</w:t>
      </w:r>
      <w:r>
        <w:t></w:t>
      </w:r>
      <w:r>
        <w:rPr>
          <w:rFonts w:hint="eastAsia"/>
        </w:rPr>
        <w:t>Національного</w:t>
      </w:r>
      <w:r>
        <w:t></w:t>
      </w:r>
      <w:r>
        <w:rPr>
          <w:rFonts w:hint="eastAsia"/>
        </w:rPr>
        <w:t>банку</w:t>
      </w:r>
      <w:r>
        <w:t></w:t>
      </w:r>
      <w:r>
        <w:rPr>
          <w:rFonts w:hint="eastAsia"/>
        </w:rPr>
        <w:t>України</w:t>
      </w:r>
      <w:r>
        <w:t></w:t>
      </w:r>
      <w:r>
        <w:t></w:t>
      </w:r>
      <w:r>
        <w:rPr>
          <w:rFonts w:hint="eastAsia"/>
        </w:rPr>
        <w:t>Проаналізовано</w:t>
      </w:r>
      <w:r>
        <w:t></w:t>
      </w:r>
      <w:r>
        <w:rPr>
          <w:rFonts w:hint="eastAsia"/>
        </w:rPr>
        <w:t>реакцію</w:t>
      </w:r>
      <w:r>
        <w:t></w:t>
      </w:r>
      <w:r>
        <w:rPr>
          <w:rFonts w:hint="eastAsia"/>
        </w:rPr>
        <w:t>моделі</w:t>
      </w:r>
      <w:r>
        <w:t></w:t>
      </w:r>
      <w:r>
        <w:rPr>
          <w:rFonts w:hint="eastAsia"/>
        </w:rPr>
        <w:t>на</w:t>
      </w:r>
      <w:r>
        <w:t></w:t>
      </w:r>
      <w:r>
        <w:rPr>
          <w:rFonts w:hint="eastAsia"/>
        </w:rPr>
        <w:t>тимчасові</w:t>
      </w:r>
      <w:r>
        <w:t></w:t>
      </w:r>
      <w:r>
        <w:rPr>
          <w:rFonts w:hint="eastAsia"/>
        </w:rPr>
        <w:t>та</w:t>
      </w:r>
      <w:r>
        <w:t></w:t>
      </w:r>
      <w:r>
        <w:rPr>
          <w:rFonts w:hint="eastAsia"/>
        </w:rPr>
        <w:t>перманентні</w:t>
      </w:r>
      <w:r>
        <w:t></w:t>
      </w:r>
      <w:r>
        <w:rPr>
          <w:rFonts w:hint="eastAsia"/>
        </w:rPr>
        <w:t>шоки</w:t>
      </w:r>
      <w:r>
        <w:t></w:t>
      </w:r>
      <w:r>
        <w:t></w:t>
      </w:r>
      <w:r>
        <w:rPr>
          <w:rFonts w:hint="eastAsia"/>
        </w:rPr>
        <w:t>Проведений</w:t>
      </w:r>
      <w:r>
        <w:t></w:t>
      </w:r>
      <w:r>
        <w:rPr>
          <w:rFonts w:hint="eastAsia"/>
        </w:rPr>
        <w:t>за</w:t>
      </w:r>
      <w:r>
        <w:t></w:t>
      </w:r>
      <w:r>
        <w:rPr>
          <w:rFonts w:hint="eastAsia"/>
        </w:rPr>
        <w:t>допомогою</w:t>
      </w:r>
      <w:r>
        <w:t></w:t>
      </w:r>
      <w:r>
        <w:rPr>
          <w:rFonts w:hint="eastAsia"/>
        </w:rPr>
        <w:t>моделі</w:t>
      </w:r>
      <w:r>
        <w:t></w:t>
      </w:r>
      <w:r>
        <w:rPr>
          <w:rFonts w:hint="eastAsia"/>
        </w:rPr>
        <w:t>аналіз</w:t>
      </w:r>
      <w:r>
        <w:t></w:t>
      </w:r>
      <w:r>
        <w:rPr>
          <w:rFonts w:hint="eastAsia"/>
        </w:rPr>
        <w:t>політики</w:t>
      </w:r>
      <w:r>
        <w:t></w:t>
      </w:r>
      <w:r>
        <w:rPr>
          <w:rFonts w:hint="eastAsia"/>
        </w:rPr>
        <w:t>показав</w:t>
      </w:r>
      <w:r>
        <w:t></w:t>
      </w:r>
      <w:r>
        <w:t></w:t>
      </w:r>
      <w:r>
        <w:rPr>
          <w:rFonts w:hint="eastAsia"/>
        </w:rPr>
        <w:t>що</w:t>
      </w:r>
      <w:r>
        <w:t></w:t>
      </w:r>
      <w:r>
        <w:rPr>
          <w:rFonts w:hint="eastAsia"/>
        </w:rPr>
        <w:t>для</w:t>
      </w:r>
      <w:r>
        <w:t></w:t>
      </w:r>
      <w:r>
        <w:rPr>
          <w:rFonts w:hint="eastAsia"/>
        </w:rPr>
        <w:t>більш</w:t>
      </w:r>
      <w:r>
        <w:t></w:t>
      </w:r>
      <w:r>
        <w:rPr>
          <w:rFonts w:hint="eastAsia"/>
        </w:rPr>
        <w:t>ефективного</w:t>
      </w:r>
      <w:r>
        <w:t></w:t>
      </w:r>
      <w:r>
        <w:rPr>
          <w:rFonts w:hint="eastAsia"/>
        </w:rPr>
        <w:t>впливу</w:t>
      </w:r>
      <w:r>
        <w:t></w:t>
      </w:r>
      <w:r>
        <w:rPr>
          <w:rFonts w:hint="eastAsia"/>
        </w:rPr>
        <w:t>Національного</w:t>
      </w:r>
      <w:r>
        <w:t></w:t>
      </w:r>
      <w:r>
        <w:rPr>
          <w:rFonts w:hint="eastAsia"/>
        </w:rPr>
        <w:t>банку</w:t>
      </w:r>
      <w:r>
        <w:t></w:t>
      </w:r>
      <w:r>
        <w:rPr>
          <w:rFonts w:hint="eastAsia"/>
        </w:rPr>
        <w:t>України</w:t>
      </w:r>
      <w:r>
        <w:t></w:t>
      </w:r>
      <w:r>
        <w:rPr>
          <w:rFonts w:hint="eastAsia"/>
        </w:rPr>
        <w:t>на</w:t>
      </w:r>
      <w:r>
        <w:t></w:t>
      </w:r>
      <w:r>
        <w:rPr>
          <w:rFonts w:hint="eastAsia"/>
        </w:rPr>
        <w:t>випуск</w:t>
      </w:r>
      <w:r>
        <w:t></w:t>
      </w:r>
      <w:r>
        <w:rPr>
          <w:rFonts w:hint="eastAsia"/>
        </w:rPr>
        <w:t>і</w:t>
      </w:r>
      <w:r>
        <w:t></w:t>
      </w:r>
      <w:r>
        <w:rPr>
          <w:rFonts w:hint="eastAsia"/>
        </w:rPr>
        <w:t>ціни</w:t>
      </w:r>
      <w:r>
        <w:t></w:t>
      </w:r>
      <w:r>
        <w:rPr>
          <w:rFonts w:hint="eastAsia"/>
        </w:rPr>
        <w:t>необхідно</w:t>
      </w:r>
      <w:r>
        <w:t></w:t>
      </w:r>
      <w:r>
        <w:rPr>
          <w:rFonts w:hint="eastAsia"/>
        </w:rPr>
        <w:t>переходити</w:t>
      </w:r>
      <w:r>
        <w:t></w:t>
      </w:r>
      <w:r>
        <w:rPr>
          <w:rFonts w:hint="eastAsia"/>
        </w:rPr>
        <w:t>до</w:t>
      </w:r>
      <w:r>
        <w:t></w:t>
      </w:r>
      <w:r>
        <w:rPr>
          <w:rFonts w:hint="eastAsia"/>
        </w:rPr>
        <w:t>режиму</w:t>
      </w:r>
      <w:r>
        <w:t></w:t>
      </w:r>
      <w:r>
        <w:rPr>
          <w:rFonts w:hint="eastAsia"/>
        </w:rPr>
        <w:t>більш</w:t>
      </w:r>
      <w:r>
        <w:t></w:t>
      </w:r>
      <w:r>
        <w:rPr>
          <w:rFonts w:hint="eastAsia"/>
        </w:rPr>
        <w:t>гнучкого</w:t>
      </w:r>
      <w:r>
        <w:t></w:t>
      </w:r>
      <w:r>
        <w:rPr>
          <w:rFonts w:hint="eastAsia"/>
        </w:rPr>
        <w:t>обмінного</w:t>
      </w:r>
      <w:r>
        <w:t></w:t>
      </w:r>
      <w:r>
        <w:rPr>
          <w:rFonts w:hint="eastAsia"/>
        </w:rPr>
        <w:t>курсу</w:t>
      </w:r>
      <w:r>
        <w:t></w:t>
      </w:r>
      <w:r>
        <w:rPr>
          <w:rFonts w:hint="eastAsia"/>
        </w:rPr>
        <w:t>та</w:t>
      </w:r>
      <w:r>
        <w:t></w:t>
      </w:r>
      <w:r>
        <w:rPr>
          <w:rFonts w:hint="eastAsia"/>
        </w:rPr>
        <w:t>більш</w:t>
      </w:r>
      <w:r>
        <w:t></w:t>
      </w:r>
      <w:r>
        <w:rPr>
          <w:rFonts w:hint="eastAsia"/>
        </w:rPr>
        <w:t>активної</w:t>
      </w:r>
      <w:r>
        <w:t></w:t>
      </w:r>
      <w:r>
        <w:rPr>
          <w:rFonts w:hint="eastAsia"/>
        </w:rPr>
        <w:t>процентної</w:t>
      </w:r>
      <w:r>
        <w:t></w:t>
      </w:r>
      <w:r>
        <w:rPr>
          <w:rFonts w:hint="eastAsia"/>
        </w:rPr>
        <w:t>політики</w:t>
      </w:r>
      <w:r>
        <w:t></w:t>
      </w:r>
      <w:r>
        <w:t></w:t>
      </w:r>
      <w:r>
        <w:rPr>
          <w:rFonts w:hint="eastAsia"/>
        </w:rPr>
        <w:t>направленої</w:t>
      </w:r>
      <w:r>
        <w:t></w:t>
      </w:r>
      <w:r>
        <w:rPr>
          <w:rFonts w:hint="eastAsia"/>
        </w:rPr>
        <w:t>на</w:t>
      </w:r>
      <w:r>
        <w:t></w:t>
      </w:r>
      <w:r>
        <w:rPr>
          <w:rFonts w:hint="eastAsia"/>
        </w:rPr>
        <w:t>стабілізацію</w:t>
      </w:r>
      <w:r>
        <w:t></w:t>
      </w:r>
      <w:r>
        <w:rPr>
          <w:rFonts w:hint="eastAsia"/>
        </w:rPr>
        <w:t>інфляції</w:t>
      </w:r>
      <w:r>
        <w:t></w:t>
      </w:r>
      <w:r>
        <w:rPr>
          <w:rFonts w:hint="eastAsia"/>
        </w:rPr>
        <w:t>на</w:t>
      </w:r>
      <w:r>
        <w:t></w:t>
      </w:r>
      <w:r>
        <w:rPr>
          <w:rFonts w:hint="eastAsia"/>
        </w:rPr>
        <w:t>цільовому</w:t>
      </w:r>
      <w:r>
        <w:t></w:t>
      </w:r>
      <w:r>
        <w:rPr>
          <w:rFonts w:hint="eastAsia"/>
        </w:rPr>
        <w:t>рівні</w:t>
      </w:r>
      <w:r>
        <w:t></w:t>
      </w:r>
    </w:p>
    <w:p w:rsidR="00E242DD" w:rsidRDefault="00E242DD" w:rsidP="00E242DD"/>
    <w:p w:rsidR="00E242DD" w:rsidRPr="00E242DD" w:rsidRDefault="00E242DD" w:rsidP="00E242DD">
      <w:r>
        <w:rPr>
          <w:rFonts w:hint="eastAsia"/>
        </w:rPr>
        <w:t>У</w:t>
      </w:r>
      <w:r>
        <w:t></w:t>
      </w:r>
      <w:r>
        <w:rPr>
          <w:rFonts w:hint="eastAsia"/>
        </w:rPr>
        <w:t>дисертації</w:t>
      </w:r>
      <w:r>
        <w:t></w:t>
      </w:r>
      <w:r>
        <w:rPr>
          <w:rFonts w:hint="eastAsia"/>
        </w:rPr>
        <w:t>наведено</w:t>
      </w:r>
      <w:r>
        <w:t></w:t>
      </w:r>
      <w:r>
        <w:rPr>
          <w:rFonts w:hint="eastAsia"/>
        </w:rPr>
        <w:t>теоретичне</w:t>
      </w:r>
      <w:r>
        <w:t></w:t>
      </w:r>
      <w:r>
        <w:rPr>
          <w:rFonts w:hint="eastAsia"/>
        </w:rPr>
        <w:t>узагальнення</w:t>
      </w:r>
      <w:r>
        <w:t></w:t>
      </w:r>
      <w:r>
        <w:rPr>
          <w:rFonts w:hint="eastAsia"/>
        </w:rPr>
        <w:t>та</w:t>
      </w:r>
      <w:r>
        <w:t></w:t>
      </w:r>
      <w:r>
        <w:rPr>
          <w:rFonts w:hint="eastAsia"/>
        </w:rPr>
        <w:t>здійснено</w:t>
      </w:r>
      <w:r>
        <w:t></w:t>
      </w:r>
      <w:r>
        <w:rPr>
          <w:rFonts w:hint="eastAsia"/>
        </w:rPr>
        <w:t>нове</w:t>
      </w:r>
      <w:r>
        <w:t></w:t>
      </w:r>
      <w:r>
        <w:rPr>
          <w:rFonts w:hint="eastAsia"/>
        </w:rPr>
        <w:t>вирішення</w:t>
      </w:r>
      <w:r>
        <w:t></w:t>
      </w:r>
      <w:r>
        <w:rPr>
          <w:rFonts w:hint="eastAsia"/>
        </w:rPr>
        <w:t>наукової</w:t>
      </w:r>
      <w:r>
        <w:t></w:t>
      </w:r>
      <w:r>
        <w:rPr>
          <w:rFonts w:hint="eastAsia"/>
        </w:rPr>
        <w:t>задачі</w:t>
      </w:r>
      <w:r>
        <w:t></w:t>
      </w:r>
      <w:r>
        <w:t></w:t>
      </w:r>
      <w:r>
        <w:rPr>
          <w:rFonts w:hint="eastAsia"/>
        </w:rPr>
        <w:t>що</w:t>
      </w:r>
      <w:r>
        <w:t></w:t>
      </w:r>
      <w:r>
        <w:rPr>
          <w:rFonts w:hint="eastAsia"/>
        </w:rPr>
        <w:t>виявляється</w:t>
      </w:r>
      <w:r>
        <w:t></w:t>
      </w:r>
      <w:r>
        <w:rPr>
          <w:rFonts w:hint="eastAsia"/>
        </w:rPr>
        <w:t>у</w:t>
      </w:r>
      <w:r>
        <w:t></w:t>
      </w:r>
      <w:r>
        <w:rPr>
          <w:rFonts w:hint="eastAsia"/>
        </w:rPr>
        <w:t>розробці</w:t>
      </w:r>
      <w:r>
        <w:t></w:t>
      </w:r>
      <w:r>
        <w:rPr>
          <w:rFonts w:hint="eastAsia"/>
        </w:rPr>
        <w:t>економіко</w:t>
      </w:r>
      <w:r>
        <w:t></w:t>
      </w:r>
      <w:r>
        <w:rPr>
          <w:rFonts w:hint="eastAsia"/>
        </w:rPr>
        <w:t>математичної</w:t>
      </w:r>
      <w:r>
        <w:t></w:t>
      </w:r>
      <w:r>
        <w:rPr>
          <w:rFonts w:hint="eastAsia"/>
        </w:rPr>
        <w:t>моделі</w:t>
      </w:r>
      <w:r>
        <w:t></w:t>
      </w:r>
      <w:r>
        <w:rPr>
          <w:rFonts w:hint="eastAsia"/>
        </w:rPr>
        <w:t>трансмісійного</w:t>
      </w:r>
      <w:r>
        <w:t></w:t>
      </w:r>
      <w:r>
        <w:rPr>
          <w:rFonts w:hint="eastAsia"/>
        </w:rPr>
        <w:t>механізму</w:t>
      </w:r>
      <w:r>
        <w:t></w:t>
      </w:r>
      <w:r>
        <w:rPr>
          <w:rFonts w:hint="eastAsia"/>
        </w:rPr>
        <w:t>монетарної</w:t>
      </w:r>
      <w:r>
        <w:t></w:t>
      </w:r>
      <w:r>
        <w:rPr>
          <w:rFonts w:hint="eastAsia"/>
        </w:rPr>
        <w:t>політики</w:t>
      </w:r>
      <w:r>
        <w:t></w:t>
      </w:r>
      <w:r>
        <w:rPr>
          <w:rFonts w:hint="eastAsia"/>
        </w:rPr>
        <w:t>Національного</w:t>
      </w:r>
      <w:r>
        <w:t></w:t>
      </w:r>
      <w:r>
        <w:rPr>
          <w:rFonts w:hint="eastAsia"/>
        </w:rPr>
        <w:t>банку</w:t>
      </w:r>
      <w:r>
        <w:t></w:t>
      </w:r>
      <w:r>
        <w:rPr>
          <w:rFonts w:hint="eastAsia"/>
        </w:rPr>
        <w:t>України</w:t>
      </w:r>
      <w:r>
        <w:t></w:t>
      </w:r>
      <w:r>
        <w:rPr>
          <w:rFonts w:hint="eastAsia"/>
        </w:rPr>
        <w:t>на</w:t>
      </w:r>
      <w:r>
        <w:t></w:t>
      </w:r>
      <w:r>
        <w:rPr>
          <w:rFonts w:hint="eastAsia"/>
        </w:rPr>
        <w:t>основі</w:t>
      </w:r>
      <w:r>
        <w:t></w:t>
      </w:r>
      <w:r>
        <w:rPr>
          <w:rFonts w:hint="eastAsia"/>
        </w:rPr>
        <w:t>теоретичного</w:t>
      </w:r>
      <w:r>
        <w:t></w:t>
      </w:r>
      <w:r>
        <w:rPr>
          <w:rFonts w:hint="eastAsia"/>
        </w:rPr>
        <w:t>розкриття</w:t>
      </w:r>
      <w:r>
        <w:t></w:t>
      </w:r>
      <w:r>
        <w:rPr>
          <w:rFonts w:hint="eastAsia"/>
        </w:rPr>
        <w:t>й</w:t>
      </w:r>
      <w:r>
        <w:rPr>
          <w:rFonts w:hint="eastAsia"/>
        </w:rPr>
        <w:lastRenderedPageBreak/>
        <w:t>ого</w:t>
      </w:r>
      <w:r>
        <w:t></w:t>
      </w:r>
      <w:r>
        <w:rPr>
          <w:rFonts w:hint="eastAsia"/>
        </w:rPr>
        <w:t>сутності</w:t>
      </w:r>
      <w:r>
        <w:t></w:t>
      </w:r>
      <w:r>
        <w:rPr>
          <w:rFonts w:hint="eastAsia"/>
        </w:rPr>
        <w:t>з</w:t>
      </w:r>
      <w:r>
        <w:t></w:t>
      </w:r>
      <w:r>
        <w:rPr>
          <w:rFonts w:hint="eastAsia"/>
        </w:rPr>
        <w:t>врахуванням</w:t>
      </w:r>
      <w:r>
        <w:t></w:t>
      </w:r>
      <w:r>
        <w:rPr>
          <w:rFonts w:hint="eastAsia"/>
        </w:rPr>
        <w:t>світового</w:t>
      </w:r>
      <w:r>
        <w:t></w:t>
      </w:r>
      <w:r>
        <w:rPr>
          <w:rFonts w:hint="eastAsia"/>
        </w:rPr>
        <w:t>досвіду</w:t>
      </w:r>
      <w:r>
        <w:t></w:t>
      </w:r>
      <w:r>
        <w:rPr>
          <w:rFonts w:hint="eastAsia"/>
        </w:rPr>
        <w:t>та</w:t>
      </w:r>
      <w:r>
        <w:t></w:t>
      </w:r>
      <w:r>
        <w:rPr>
          <w:rFonts w:hint="eastAsia"/>
        </w:rPr>
        <w:t>визначенні</w:t>
      </w:r>
      <w:r>
        <w:t></w:t>
      </w:r>
      <w:r>
        <w:rPr>
          <w:rFonts w:hint="eastAsia"/>
        </w:rPr>
        <w:t>особливостей</w:t>
      </w:r>
      <w:r>
        <w:t></w:t>
      </w:r>
      <w:r>
        <w:rPr>
          <w:rFonts w:hint="eastAsia"/>
        </w:rPr>
        <w:t>монетарної</w:t>
      </w:r>
      <w:r>
        <w:t></w:t>
      </w:r>
      <w:r>
        <w:rPr>
          <w:rFonts w:hint="eastAsia"/>
        </w:rPr>
        <w:t>трансмісії</w:t>
      </w:r>
      <w:r>
        <w:t></w:t>
      </w:r>
      <w:r>
        <w:rPr>
          <w:rFonts w:hint="eastAsia"/>
        </w:rPr>
        <w:t>в</w:t>
      </w:r>
      <w:r>
        <w:t></w:t>
      </w:r>
      <w:r>
        <w:rPr>
          <w:rFonts w:hint="eastAsia"/>
        </w:rPr>
        <w:t>Україні</w:t>
      </w:r>
      <w:r>
        <w:t></w:t>
      </w:r>
      <w:r>
        <w:rPr>
          <w:rFonts w:hint="eastAsia"/>
        </w:rPr>
        <w:t>за</w:t>
      </w:r>
      <w:r>
        <w:t></w:t>
      </w:r>
      <w:r>
        <w:rPr>
          <w:rFonts w:hint="eastAsia"/>
        </w:rPr>
        <w:t>допомогою</w:t>
      </w:r>
      <w:r>
        <w:t></w:t>
      </w:r>
      <w:r>
        <w:rPr>
          <w:rFonts w:hint="eastAsia"/>
        </w:rPr>
        <w:t>економетричних</w:t>
      </w:r>
      <w:r>
        <w:t></w:t>
      </w:r>
      <w:r>
        <w:rPr>
          <w:rFonts w:hint="eastAsia"/>
        </w:rPr>
        <w:t>методів</w:t>
      </w:r>
      <w:r>
        <w:t></w:t>
      </w:r>
      <w:r>
        <w:t></w:t>
      </w:r>
      <w:r>
        <w:rPr>
          <w:rFonts w:hint="eastAsia"/>
        </w:rPr>
        <w:t>На</w:t>
      </w:r>
      <w:r>
        <w:t></w:t>
      </w:r>
      <w:r>
        <w:rPr>
          <w:rFonts w:hint="eastAsia"/>
        </w:rPr>
        <w:t>підставі</w:t>
      </w:r>
      <w:r>
        <w:t></w:t>
      </w:r>
      <w:r>
        <w:rPr>
          <w:rFonts w:hint="eastAsia"/>
        </w:rPr>
        <w:t>проведеного</w:t>
      </w:r>
      <w:r>
        <w:t></w:t>
      </w:r>
      <w:r>
        <w:rPr>
          <w:rFonts w:hint="eastAsia"/>
        </w:rPr>
        <w:t>дослідження</w:t>
      </w:r>
      <w:r>
        <w:t></w:t>
      </w:r>
      <w:r>
        <w:rPr>
          <w:rFonts w:hint="eastAsia"/>
        </w:rPr>
        <w:t>було</w:t>
      </w:r>
      <w:r>
        <w:t></w:t>
      </w:r>
      <w:r>
        <w:rPr>
          <w:rFonts w:hint="eastAsia"/>
        </w:rPr>
        <w:t>зроблено</w:t>
      </w:r>
      <w:r>
        <w:t></w:t>
      </w:r>
      <w:r>
        <w:rPr>
          <w:rFonts w:hint="eastAsia"/>
        </w:rPr>
        <w:t>наступні</w:t>
      </w:r>
      <w:r>
        <w:t></w:t>
      </w:r>
      <w:r>
        <w:rPr>
          <w:rFonts w:hint="eastAsia"/>
        </w:rPr>
        <w:t>висновки</w:t>
      </w:r>
      <w:r>
        <w:t></w:t>
      </w:r>
      <w:r>
        <w:t></w:t>
      </w:r>
      <w:r>
        <w:rPr>
          <w:rFonts w:hint="eastAsia"/>
        </w:rPr>
        <w:t>що</w:t>
      </w:r>
      <w:r>
        <w:t></w:t>
      </w:r>
      <w:r>
        <w:rPr>
          <w:rFonts w:hint="eastAsia"/>
        </w:rPr>
        <w:t>стосуються</w:t>
      </w:r>
      <w:r>
        <w:t></w:t>
      </w:r>
      <w:r>
        <w:rPr>
          <w:rFonts w:hint="eastAsia"/>
        </w:rPr>
        <w:t>теоретико</w:t>
      </w:r>
      <w:r>
        <w:t></w:t>
      </w:r>
      <w:r>
        <w:rPr>
          <w:rFonts w:hint="eastAsia"/>
        </w:rPr>
        <w:t>методологічних</w:t>
      </w:r>
      <w:r>
        <w:t></w:t>
      </w:r>
      <w:r>
        <w:rPr>
          <w:rFonts w:hint="eastAsia"/>
        </w:rPr>
        <w:t>та</w:t>
      </w:r>
      <w:r>
        <w:t></w:t>
      </w:r>
      <w:r>
        <w:rPr>
          <w:rFonts w:hint="eastAsia"/>
        </w:rPr>
        <w:t>науково</w:t>
      </w:r>
      <w:r>
        <w:t></w:t>
      </w:r>
      <w:r>
        <w:rPr>
          <w:rFonts w:hint="eastAsia"/>
        </w:rPr>
        <w:t>практичних</w:t>
      </w:r>
      <w:r>
        <w:t></w:t>
      </w:r>
      <w:r>
        <w:rPr>
          <w:rFonts w:hint="eastAsia"/>
        </w:rPr>
        <w:t>аспектів</w:t>
      </w:r>
      <w:r>
        <w:t></w:t>
      </w:r>
      <w:r>
        <w:rPr>
          <w:rFonts w:hint="eastAsia"/>
        </w:rPr>
        <w:t>цієї</w:t>
      </w:r>
      <w:r>
        <w:t></w:t>
      </w:r>
      <w:r>
        <w:rPr>
          <w:rFonts w:hint="eastAsia"/>
        </w:rPr>
        <w:t>важливої</w:t>
      </w:r>
      <w:r>
        <w:t></w:t>
      </w:r>
      <w:r>
        <w:rPr>
          <w:rFonts w:hint="eastAsia"/>
        </w:rPr>
        <w:t>проблеми</w:t>
      </w:r>
      <w:r>
        <w:t></w:t>
      </w:r>
      <w:bookmarkEnd w:id="0"/>
    </w:p>
    <w:sectPr w:rsidR="00E242DD" w:rsidRPr="00E242DD"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47D3" w:rsidRDefault="006147D3">
      <w:pPr>
        <w:spacing w:after="0" w:line="240" w:lineRule="auto"/>
      </w:pPr>
      <w:r>
        <w:separator/>
      </w:r>
    </w:p>
  </w:endnote>
  <w:endnote w:type="continuationSeparator" w:id="0">
    <w:p w:rsidR="006147D3" w:rsidRDefault="00614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47D3" w:rsidRDefault="006147D3"/>
    <w:p w:rsidR="006147D3" w:rsidRDefault="006147D3"/>
    <w:p w:rsidR="006147D3" w:rsidRDefault="006147D3"/>
    <w:p w:rsidR="006147D3" w:rsidRDefault="006147D3"/>
    <w:p w:rsidR="006147D3" w:rsidRDefault="006147D3"/>
    <w:p w:rsidR="006147D3" w:rsidRDefault="006147D3"/>
    <w:p w:rsidR="006147D3" w:rsidRDefault="006147D3">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47D3" w:rsidRDefault="006147D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6147D3" w:rsidRDefault="006147D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6147D3" w:rsidRDefault="006147D3"/>
    <w:p w:rsidR="006147D3" w:rsidRDefault="006147D3"/>
    <w:p w:rsidR="006147D3" w:rsidRDefault="006147D3">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47D3" w:rsidRDefault="006147D3"/>
                          <w:p w:rsidR="006147D3" w:rsidRDefault="006147D3">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6147D3" w:rsidRDefault="006147D3"/>
                    <w:p w:rsidR="006147D3" w:rsidRDefault="006147D3">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6147D3" w:rsidRDefault="006147D3"/>
    <w:p w:rsidR="006147D3" w:rsidRDefault="006147D3">
      <w:pPr>
        <w:rPr>
          <w:sz w:val="2"/>
          <w:szCs w:val="2"/>
        </w:rPr>
      </w:pPr>
    </w:p>
    <w:p w:rsidR="006147D3" w:rsidRDefault="006147D3"/>
    <w:p w:rsidR="006147D3" w:rsidRDefault="006147D3">
      <w:pPr>
        <w:spacing w:after="0" w:line="240" w:lineRule="auto"/>
      </w:pPr>
    </w:p>
  </w:footnote>
  <w:footnote w:type="continuationSeparator" w:id="0">
    <w:p w:rsidR="006147D3" w:rsidRDefault="006147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A1"/>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7D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51D"/>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1AC8AA"/>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BAB344-9242-4D6F-BF1B-101929A10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17580</TotalTime>
  <Pages>2</Pages>
  <Words>377</Words>
  <Characters>2150</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906</cp:revision>
  <cp:lastPrinted>2009-02-06T05:36:00Z</cp:lastPrinted>
  <dcterms:created xsi:type="dcterms:W3CDTF">2023-09-07T12:38:00Z</dcterms:created>
  <dcterms:modified xsi:type="dcterms:W3CDTF">2023-11-23T08:49:00Z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