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DC78" w14:textId="77777777" w:rsidR="00923333" w:rsidRDefault="00923333" w:rsidP="00923333">
      <w:pPr>
        <w:pStyle w:val="afffffffffffffffffffffffffff5"/>
        <w:rPr>
          <w:rFonts w:ascii="Verdana" w:hAnsi="Verdana"/>
          <w:color w:val="000000"/>
          <w:sz w:val="21"/>
          <w:szCs w:val="21"/>
        </w:rPr>
      </w:pPr>
      <w:r>
        <w:rPr>
          <w:rFonts w:ascii="Helvetica" w:hAnsi="Helvetica" w:cs="Helvetica"/>
          <w:b/>
          <w:bCs w:val="0"/>
          <w:color w:val="222222"/>
          <w:sz w:val="21"/>
          <w:szCs w:val="21"/>
        </w:rPr>
        <w:t>Зайцев, Дмитрий Иванович.</w:t>
      </w:r>
    </w:p>
    <w:p w14:paraId="40FEF1B0" w14:textId="77777777" w:rsidR="00923333" w:rsidRDefault="00923333" w:rsidP="0092333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Условия конечности и дополняемость нормальных подгрупп в обобщенно разрешимых </w:t>
      </w:r>
      <w:proofErr w:type="gramStart"/>
      <w:r>
        <w:rPr>
          <w:rFonts w:ascii="Helvetica" w:hAnsi="Helvetica" w:cs="Helvetica"/>
          <w:caps/>
          <w:color w:val="222222"/>
          <w:sz w:val="21"/>
          <w:szCs w:val="21"/>
        </w:rPr>
        <w:t>группах :</w:t>
      </w:r>
      <w:proofErr w:type="gramEnd"/>
      <w:r>
        <w:rPr>
          <w:rFonts w:ascii="Helvetica" w:hAnsi="Helvetica" w:cs="Helvetica"/>
          <w:caps/>
          <w:color w:val="222222"/>
          <w:sz w:val="21"/>
          <w:szCs w:val="21"/>
        </w:rPr>
        <w:t xml:space="preserve"> диссертация ... доктора физико-математических наук : 01.01.06. - Киев, 1983. - 255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8ABDCA" w14:textId="77777777" w:rsidR="00923333" w:rsidRDefault="00923333" w:rsidP="009233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Зайцев, Дмитрий Иванович</w:t>
      </w:r>
    </w:p>
    <w:p w14:paraId="589FA17C"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 и. е.</w:t>
      </w:r>
    </w:p>
    <w:p w14:paraId="7F02E73D"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Разрешимые минимаксные группы и группы конечного ранга.30.</w:t>
      </w:r>
    </w:p>
    <w:p w14:paraId="2D6DFD28"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Слабые условия минимальности, и максимальности для </w:t>
      </w:r>
      <w:proofErr w:type="gramStart"/>
      <w:r>
        <w:rPr>
          <w:rFonts w:ascii="Arial" w:hAnsi="Arial" w:cs="Arial"/>
          <w:color w:val="333333"/>
          <w:sz w:val="21"/>
          <w:szCs w:val="21"/>
        </w:rPr>
        <w:t>подгрупп,.</w:t>
      </w:r>
      <w:proofErr w:type="gramEnd"/>
    </w:p>
    <w:p w14:paraId="6F95B3E1"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Условия обрыва, двойных цепей подгрупп.</w:t>
      </w:r>
    </w:p>
    <w:p w14:paraId="5D22C27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Лемма о. группах с финитно, отделимыми подгруппами</w:t>
      </w:r>
    </w:p>
    <w:p w14:paraId="198B0F4C"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Локально почти разрешимые группы с условием обрыва двойных цепей подгрушь.</w:t>
      </w:r>
    </w:p>
    <w:p w14:paraId="06D695B4"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Слабое условие, минимальности, для абелевых и для неабелевых подгрупп.</w:t>
      </w:r>
    </w:p>
    <w:p w14:paraId="7139CB9E"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Предварительные утверждения</w:t>
      </w:r>
    </w:p>
    <w:p w14:paraId="51455333"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Теорема о группах с условием Гпллъ-оо</w:t>
      </w:r>
    </w:p>
    <w:p w14:paraId="6B95AD75"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Теорема о совпадении, рационального и специального рангов.</w:t>
      </w:r>
    </w:p>
    <w:p w14:paraId="682C4ADA"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0 локально нильпотентных минимаксных группах.</w:t>
      </w:r>
    </w:p>
    <w:p w14:paraId="0640760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Конечно, порожденные разрешимые группы конечного ранга без кручения.</w:t>
      </w:r>
    </w:p>
    <w:p w14:paraId="71FC7C13"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Рациональный и специальный ранги</w:t>
      </w:r>
    </w:p>
    <w:p w14:paraId="7E30D212"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Почти разложимость разрешимых групп, конечного ранга</w:t>
      </w:r>
    </w:p>
    <w:p w14:paraId="31F7EF68"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У1 -сопряженная дополняемость подгрупп</w:t>
      </w:r>
    </w:p>
    <w:p w14:paraId="0FA82DCB"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Нильпотентные добавления</w:t>
      </w:r>
    </w:p>
    <w:p w14:paraId="41F18363"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Пример.76.</w:t>
      </w:r>
    </w:p>
    <w:p w14:paraId="694A411B"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Дополняемые нормальные подгруппы бесконечных групп.</w:t>
      </w:r>
    </w:p>
    <w:p w14:paraId="60B0A85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Дополняемость черниковских нормальных подгрупп в локально конечных группах</w:t>
      </w:r>
    </w:p>
    <w:p w14:paraId="7436CAEC"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Обобщение теоремы Гашюца</w:t>
      </w:r>
    </w:p>
    <w:p w14:paraId="7513BE3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F -дополняемость черниковских нормальных подгрупп.</w:t>
      </w:r>
    </w:p>
    <w:p w14:paraId="11750ED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Черниковские модули.</w:t>
      </w:r>
    </w:p>
    <w:p w14:paraId="52C6ECE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Неприводимые, разложения.</w:t>
      </w:r>
    </w:p>
    <w:p w14:paraId="347B267F"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Неприводимые, модули и их коммутаторные лестницы.</w:t>
      </w:r>
    </w:p>
    <w:p w14:paraId="7380A209"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Прямые разложения черниковских модулей.10.</w:t>
      </w:r>
    </w:p>
    <w:p w14:paraId="28D5338C"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Признак прямой разложимости</w:t>
      </w:r>
    </w:p>
    <w:p w14:paraId="16275A81"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Прямая дополняемость подмодулей с Р-центром ранга I.</w:t>
      </w:r>
    </w:p>
    <w:p w14:paraId="7EC7B5C4"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Черниковские модули, близкие, к однородным . . . III</w:t>
      </w:r>
    </w:p>
    <w:p w14:paraId="4E95152A"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Черниковские р -группы с центром ранга I</w:t>
      </w:r>
    </w:p>
    <w:p w14:paraId="4859DAED"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Характеризационная лемма</w:t>
      </w:r>
    </w:p>
    <w:p w14:paraId="3A309ACD"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8.2. </w:t>
      </w:r>
      <w:proofErr w:type="gramStart"/>
      <w:r>
        <w:rPr>
          <w:rFonts w:ascii="Arial" w:hAnsi="Arial" w:cs="Arial"/>
          <w:color w:val="333333"/>
          <w:sz w:val="21"/>
          <w:szCs w:val="21"/>
        </w:rPr>
        <w:t>Модуль )</w:t>
      </w:r>
      <w:proofErr w:type="gramEnd"/>
      <w:r>
        <w:rPr>
          <w:rFonts w:ascii="Arial" w:hAnsi="Arial" w:cs="Arial"/>
          <w:color w:val="333333"/>
          <w:sz w:val="21"/>
          <w:szCs w:val="21"/>
        </w:rPr>
        <w:t>.</w:t>
      </w:r>
    </w:p>
    <w:p w14:paraId="75AF891B"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Основная теорема</w:t>
      </w:r>
    </w:p>
    <w:p w14:paraId="6A2BBA75"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Группы операторов конечного ранга и их применение.</w:t>
      </w:r>
    </w:p>
    <w:p w14:paraId="2A9CF8D7"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Абелевы группы с группами операторов конечного свободного ранга</w:t>
      </w:r>
    </w:p>
    <w:p w14:paraId="63031DE1"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Локально почти полициклические группы</w:t>
      </w:r>
    </w:p>
    <w:p w14:paraId="099E2F69"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Группы операторов.</w:t>
      </w:r>
    </w:p>
    <w:p w14:paraId="148D8D7D"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§10.Произведения абелевых групп.</w:t>
      </w:r>
    </w:p>
    <w:p w14:paraId="1579ACAF"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Произведения групп конечных свободных рангов</w:t>
      </w:r>
    </w:p>
    <w:p w14:paraId="77E278DB"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Группы конечных секционных рангов и -свойство.</w:t>
      </w:r>
    </w:p>
    <w:p w14:paraId="46436E1B"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10.3. Случай минимаксных множителей и множителей конечного ранга</w:t>
      </w:r>
    </w:p>
    <w:p w14:paraId="23E3E81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 Нильпотентные, аппроксимации метабелевых групп</w:t>
      </w:r>
    </w:p>
    <w:p w14:paraId="794B6B81"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 Влияние локальной нильпотентности периодических </w:t>
      </w:r>
      <w:proofErr w:type="gramStart"/>
      <w:r>
        <w:rPr>
          <w:rFonts w:ascii="Arial" w:hAnsi="Arial" w:cs="Arial"/>
          <w:color w:val="333333"/>
          <w:sz w:val="21"/>
          <w:szCs w:val="21"/>
        </w:rPr>
        <w:t>фактор-групп</w:t>
      </w:r>
      <w:proofErr w:type="gramEnd"/>
    </w:p>
    <w:p w14:paraId="5D683A0F"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Нильпотентность периодических </w:t>
      </w:r>
      <w:proofErr w:type="gramStart"/>
      <w:r>
        <w:rPr>
          <w:rFonts w:ascii="Arial" w:hAnsi="Arial" w:cs="Arial"/>
          <w:color w:val="333333"/>
          <w:sz w:val="21"/>
          <w:szCs w:val="21"/>
        </w:rPr>
        <w:t>фактор-групп</w:t>
      </w:r>
      <w:proofErr w:type="gramEnd"/>
      <w:r>
        <w:rPr>
          <w:rFonts w:ascii="Arial" w:hAnsi="Arial" w:cs="Arial"/>
          <w:color w:val="333333"/>
          <w:sz w:val="21"/>
          <w:szCs w:val="21"/>
        </w:rPr>
        <w:t>.</w:t>
      </w:r>
    </w:p>
    <w:p w14:paraId="02883795"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Применение к факторизуемым группам</w:t>
      </w:r>
    </w:p>
    <w:p w14:paraId="3EC8F258"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Локально разрешимые группы с конечными группами операторов.</w:t>
      </w:r>
    </w:p>
    <w:p w14:paraId="3E06020C"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Операторный аналог теоремы Черникова</w:t>
      </w:r>
    </w:p>
    <w:p w14:paraId="07895C4E"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Лемма о ранге р -группы.</w:t>
      </w:r>
    </w:p>
    <w:p w14:paraId="3BA6DCED"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Операторный аналог теоремы Горчакова</w:t>
      </w:r>
    </w:p>
    <w:p w14:paraId="0B76399B"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Прямые дополнения в абелевых группах с операторами и расщепляемость расширений групп</w:t>
      </w:r>
    </w:p>
    <w:p w14:paraId="518CAA0D"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Условия существования прямых дополнений</w:t>
      </w:r>
    </w:p>
    <w:p w14:paraId="1C649E2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 -разложение артинова модуля</w:t>
      </w:r>
    </w:p>
    <w:p w14:paraId="5B13E115"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Редукционные леммы</w:t>
      </w:r>
    </w:p>
    <w:p w14:paraId="24AED532"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Дополнения к артиновым и нетеровым подмодулям</w:t>
      </w:r>
    </w:p>
    <w:p w14:paraId="6235AE96"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Расщепляемость расширений артиновых и нетеровых модулей.</w:t>
      </w:r>
    </w:p>
    <w:p w14:paraId="40779F03"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Случай артинова модуля</w:t>
      </w:r>
    </w:p>
    <w:p w14:paraId="481C0CDB"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Случай нетерова модуля.</w:t>
      </w:r>
    </w:p>
    <w:p w14:paraId="7726146F"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Пример нерасщепляемого расширения. 235,</w:t>
      </w:r>
    </w:p>
    <w:p w14:paraId="0AEACF3A" w14:textId="77777777" w:rsidR="00923333" w:rsidRDefault="00923333" w:rsidP="009233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Расширения при помощи локально нильпотентных групп. Следствия основных результатов и связь с задачей о дополняемости корадикалов</w:t>
      </w:r>
    </w:p>
    <w:p w14:paraId="4FDAD129" w14:textId="280704C9" w:rsidR="00BD642D" w:rsidRPr="00923333" w:rsidRDefault="00BD642D" w:rsidP="00923333"/>
    <w:sectPr w:rsidR="00BD642D" w:rsidRPr="009233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3742" w14:textId="77777777" w:rsidR="00C93695" w:rsidRDefault="00C93695">
      <w:pPr>
        <w:spacing w:after="0" w:line="240" w:lineRule="auto"/>
      </w:pPr>
      <w:r>
        <w:separator/>
      </w:r>
    </w:p>
  </w:endnote>
  <w:endnote w:type="continuationSeparator" w:id="0">
    <w:p w14:paraId="359969B3" w14:textId="77777777" w:rsidR="00C93695" w:rsidRDefault="00C9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11A8" w14:textId="77777777" w:rsidR="00C93695" w:rsidRDefault="00C93695"/>
    <w:p w14:paraId="31321D3E" w14:textId="77777777" w:rsidR="00C93695" w:rsidRDefault="00C93695"/>
    <w:p w14:paraId="6A98AABD" w14:textId="77777777" w:rsidR="00C93695" w:rsidRDefault="00C93695"/>
    <w:p w14:paraId="7DDAFEFB" w14:textId="77777777" w:rsidR="00C93695" w:rsidRDefault="00C93695"/>
    <w:p w14:paraId="5574D9B8" w14:textId="77777777" w:rsidR="00C93695" w:rsidRDefault="00C93695"/>
    <w:p w14:paraId="7ED14F77" w14:textId="77777777" w:rsidR="00C93695" w:rsidRDefault="00C93695"/>
    <w:p w14:paraId="3EE29073" w14:textId="77777777" w:rsidR="00C93695" w:rsidRDefault="00C936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FB1EE6" wp14:editId="71DD3A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E2B2" w14:textId="77777777" w:rsidR="00C93695" w:rsidRDefault="00C936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B1E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06E2B2" w14:textId="77777777" w:rsidR="00C93695" w:rsidRDefault="00C936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C6E50" w14:textId="77777777" w:rsidR="00C93695" w:rsidRDefault="00C93695"/>
    <w:p w14:paraId="01B0A113" w14:textId="77777777" w:rsidR="00C93695" w:rsidRDefault="00C93695"/>
    <w:p w14:paraId="701FF73E" w14:textId="77777777" w:rsidR="00C93695" w:rsidRDefault="00C936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CE928" wp14:editId="08F977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7C63" w14:textId="77777777" w:rsidR="00C93695" w:rsidRDefault="00C93695"/>
                          <w:p w14:paraId="1D9FE7A4" w14:textId="77777777" w:rsidR="00C93695" w:rsidRDefault="00C936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CE9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BB7C63" w14:textId="77777777" w:rsidR="00C93695" w:rsidRDefault="00C93695"/>
                    <w:p w14:paraId="1D9FE7A4" w14:textId="77777777" w:rsidR="00C93695" w:rsidRDefault="00C936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CFF36" w14:textId="77777777" w:rsidR="00C93695" w:rsidRDefault="00C93695"/>
    <w:p w14:paraId="2BB78493" w14:textId="77777777" w:rsidR="00C93695" w:rsidRDefault="00C93695">
      <w:pPr>
        <w:rPr>
          <w:sz w:val="2"/>
          <w:szCs w:val="2"/>
        </w:rPr>
      </w:pPr>
    </w:p>
    <w:p w14:paraId="3A65B998" w14:textId="77777777" w:rsidR="00C93695" w:rsidRDefault="00C93695"/>
    <w:p w14:paraId="6B8DCCEA" w14:textId="77777777" w:rsidR="00C93695" w:rsidRDefault="00C93695">
      <w:pPr>
        <w:spacing w:after="0" w:line="240" w:lineRule="auto"/>
      </w:pPr>
    </w:p>
  </w:footnote>
  <w:footnote w:type="continuationSeparator" w:id="0">
    <w:p w14:paraId="490D60A6" w14:textId="77777777" w:rsidR="00C93695" w:rsidRDefault="00C93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5"/>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97975</TotalTime>
  <Pages>3</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790</cp:revision>
  <cp:lastPrinted>2009-02-06T05:36:00Z</cp:lastPrinted>
  <dcterms:created xsi:type="dcterms:W3CDTF">2024-01-07T13:43:00Z</dcterms:created>
  <dcterms:modified xsi:type="dcterms:W3CDTF">2025-05-23T20:25:00Z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