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A50F02" w:rsidRDefault="00A50F02" w:rsidP="00A50F02">
      <w:r w:rsidRPr="008E6E89">
        <w:rPr>
          <w:rFonts w:ascii="Times New Roman" w:eastAsia="Times New Roman" w:hAnsi="Times New Roman" w:cs="Times New Roman"/>
          <w:b/>
          <w:sz w:val="24"/>
          <w:szCs w:val="24"/>
          <w:lang w:eastAsia="zh-CN"/>
        </w:rPr>
        <w:t>Бєлікова Марія Валентинівна,</w:t>
      </w:r>
      <w:r w:rsidRPr="008E6E89">
        <w:rPr>
          <w:rFonts w:ascii="Times New Roman" w:eastAsia="Times New Roman" w:hAnsi="Times New Roman" w:cs="Times New Roman"/>
          <w:sz w:val="24"/>
          <w:szCs w:val="24"/>
          <w:lang w:eastAsia="zh-CN"/>
        </w:rPr>
        <w:t xml:space="preserve"> асистент кафедри теорії і практики початкової освіти Державного вищого навчального закладу «Донбаський державний педагогічний університет». Назва дисертації: «</w:t>
      </w:r>
      <w:r w:rsidRPr="008E6E89">
        <w:rPr>
          <w:rFonts w:ascii="Times New Roman" w:eastAsia="Times New Roman" w:hAnsi="Times New Roman" w:cs="Times New Roman"/>
          <w:bCs/>
          <w:sz w:val="24"/>
          <w:szCs w:val="24"/>
          <w:lang w:eastAsia="zh-CN"/>
        </w:rPr>
        <w:t>Використання електронних освітніх ресурсів у професійній підготовці майбутніх учителів трудового навчання і технологій</w:t>
      </w:r>
      <w:r w:rsidRPr="008E6E89">
        <w:rPr>
          <w:rFonts w:ascii="Times New Roman" w:eastAsia="Times New Roman" w:hAnsi="Times New Roman" w:cs="Times New Roman"/>
          <w:sz w:val="24"/>
          <w:szCs w:val="24"/>
          <w:lang w:eastAsia="zh-CN"/>
        </w:rPr>
        <w:t>». Шифр та назва спеціальності – 13.00.04 – теорія і методика професійної освіти. Спецрада Д 12.112.01 Державного вищого навчального закладу «Донбаський державний педагогічний університет»</w:t>
      </w:r>
    </w:p>
    <w:sectPr w:rsidR="00D00CC9" w:rsidRPr="00A50F02"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A50F02" w:rsidRPr="00A50F02">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2E7CB4-2A70-4B3B-A7B4-719562FBE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1463</TotalTime>
  <Pages>1</Pages>
  <Words>73</Words>
  <Characters>422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120</cp:revision>
  <cp:lastPrinted>2009-02-06T05:36:00Z</cp:lastPrinted>
  <dcterms:created xsi:type="dcterms:W3CDTF">2020-11-04T21:52:00Z</dcterms:created>
  <dcterms:modified xsi:type="dcterms:W3CDTF">2020-11-11T12:21:00Z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