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847F18" w:rsidRDefault="00847F18" w:rsidP="00847F18">
      <w:r w:rsidRPr="00FC5A63">
        <w:rPr>
          <w:rStyle w:val="afffffa"/>
          <w:rFonts w:ascii="Times New Roman" w:hAnsi="Times New Roman" w:cs="Times New Roman"/>
          <w:sz w:val="24"/>
          <w:szCs w:val="24"/>
        </w:rPr>
        <w:t>Пазюк Роман Іванович</w:t>
      </w:r>
      <w:r w:rsidRPr="00FC5A63">
        <w:rPr>
          <w:rFonts w:ascii="Times New Roman" w:hAnsi="Times New Roman" w:cs="Times New Roman"/>
          <w:sz w:val="24"/>
          <w:szCs w:val="24"/>
        </w:rPr>
        <w:t>, старший викладач кафедри інформатики та обчислювальної математики Дрого</w:t>
      </w:r>
      <w:r w:rsidRPr="00FC5A63">
        <w:rPr>
          <w:rFonts w:ascii="Times New Roman" w:hAnsi="Times New Roman" w:cs="Times New Roman"/>
          <w:sz w:val="24"/>
          <w:szCs w:val="24"/>
        </w:rPr>
        <w:softHyphen/>
        <w:t>бицького державного педагогічного університету імені Івана Франка: «Оптичні та електричні властивості над- ґраток квантових точок на основі напівпровідників А</w:t>
      </w:r>
      <w:r w:rsidRPr="00FC5A63">
        <w:rPr>
          <w:rFonts w:ascii="Times New Roman" w:hAnsi="Times New Roman" w:cs="Times New Roman"/>
          <w:sz w:val="24"/>
          <w:szCs w:val="24"/>
          <w:vertAlign w:val="subscript"/>
        </w:rPr>
        <w:t>3</w:t>
      </w:r>
      <w:r w:rsidRPr="00FC5A63">
        <w:rPr>
          <w:rFonts w:ascii="Times New Roman" w:hAnsi="Times New Roman" w:cs="Times New Roman"/>
          <w:sz w:val="24"/>
          <w:szCs w:val="24"/>
        </w:rPr>
        <w:t>В</w:t>
      </w:r>
      <w:r w:rsidRPr="00FC5A63">
        <w:rPr>
          <w:rFonts w:ascii="Times New Roman" w:hAnsi="Times New Roman" w:cs="Times New Roman"/>
          <w:sz w:val="24"/>
          <w:szCs w:val="24"/>
          <w:vertAlign w:val="subscript"/>
        </w:rPr>
        <w:t>5</w:t>
      </w:r>
      <w:r w:rsidRPr="00FC5A63">
        <w:rPr>
          <w:rFonts w:ascii="Times New Roman" w:hAnsi="Times New Roman" w:cs="Times New Roman"/>
          <w:sz w:val="24"/>
          <w:szCs w:val="24"/>
        </w:rPr>
        <w:t>» (01.04.10 - фізика напівпровідників і діелектриків). Спец</w:t>
      </w:r>
      <w:r w:rsidRPr="00FC5A63">
        <w:rPr>
          <w:rFonts w:ascii="Times New Roman" w:hAnsi="Times New Roman" w:cs="Times New Roman"/>
          <w:sz w:val="24"/>
          <w:szCs w:val="24"/>
        </w:rPr>
        <w:softHyphen/>
        <w:t>рада Д 76.051.01 у Чернівецькому національному уні</w:t>
      </w:r>
      <w:r w:rsidRPr="00FC5A63">
        <w:rPr>
          <w:rFonts w:ascii="Times New Roman" w:hAnsi="Times New Roman" w:cs="Times New Roman"/>
          <w:sz w:val="24"/>
          <w:szCs w:val="24"/>
        </w:rPr>
        <w:softHyphen/>
        <w:t>верситеті імені Юрія Федьковича</w:t>
      </w:r>
      <w:bookmarkStart w:id="0" w:name="_GoBack"/>
      <w:bookmarkEnd w:id="0"/>
    </w:p>
    <w:sectPr w:rsidR="003C29C8" w:rsidRPr="00847F1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3FD" w:rsidRDefault="00D013FD">
      <w:pPr>
        <w:spacing w:after="0" w:line="240" w:lineRule="auto"/>
      </w:pPr>
      <w:r>
        <w:separator/>
      </w:r>
    </w:p>
  </w:endnote>
  <w:endnote w:type="continuationSeparator" w:id="0">
    <w:p w:rsidR="00D013FD" w:rsidRDefault="00D0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013F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3FD" w:rsidRDefault="00D013FD"/>
    <w:p w:rsidR="00D013FD" w:rsidRDefault="00D013FD"/>
    <w:p w:rsidR="00D013FD" w:rsidRDefault="00D013FD"/>
    <w:p w:rsidR="00D013FD" w:rsidRDefault="00D013FD"/>
    <w:p w:rsidR="00D013FD" w:rsidRDefault="00D013F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D013FD" w:rsidRDefault="00D013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013FD" w:rsidRDefault="00D013FD"/>
    <w:p w:rsidR="00D013FD" w:rsidRDefault="00D013FD"/>
    <w:p w:rsidR="00D013FD" w:rsidRDefault="00D013FD">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D013FD" w:rsidRDefault="00D013FD"/>
              </w:txbxContent>
            </v:textbox>
            <w10:wrap anchorx="page" anchory="page"/>
          </v:shape>
        </w:pict>
      </w:r>
    </w:p>
    <w:p w:rsidR="00D013FD" w:rsidRDefault="00D013FD"/>
    <w:p w:rsidR="00D013FD" w:rsidRDefault="00D013FD">
      <w:pPr>
        <w:rPr>
          <w:sz w:val="2"/>
          <w:szCs w:val="2"/>
        </w:rPr>
      </w:pPr>
    </w:p>
    <w:p w:rsidR="00D013FD" w:rsidRDefault="00D013FD"/>
    <w:p w:rsidR="00D013FD" w:rsidRDefault="00D013FD">
      <w:pPr>
        <w:spacing w:after="0" w:line="240" w:lineRule="auto"/>
      </w:pPr>
    </w:p>
  </w:footnote>
  <w:footnote w:type="continuationSeparator" w:id="0">
    <w:p w:rsidR="00D013FD" w:rsidRDefault="00D01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3FD"/>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FB7B9-EAFE-4C13-B07D-C64FA565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20305</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4193</cp:revision>
  <cp:lastPrinted>2009-02-06T05:36:00Z</cp:lastPrinted>
  <dcterms:created xsi:type="dcterms:W3CDTF">2019-12-11T19:28:00Z</dcterms:created>
  <dcterms:modified xsi:type="dcterms:W3CDTF">2020-02-10T10:09:00Z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