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DC19" w14:textId="51C018A0" w:rsidR="00CB4C8C" w:rsidRDefault="00870839" w:rsidP="00870839">
      <w:pPr>
        <w:rPr>
          <w:lang w:val="en-US"/>
        </w:rPr>
      </w:pPr>
      <w:r w:rsidRPr="00870839">
        <w:rPr>
          <w:rFonts w:hint="eastAsia"/>
        </w:rPr>
        <w:t>Ассоциированная</w:t>
      </w:r>
      <w:r w:rsidRPr="00870839">
        <w:t xml:space="preserve"> </w:t>
      </w:r>
      <w:r w:rsidRPr="00870839">
        <w:rPr>
          <w:rFonts w:hint="eastAsia"/>
        </w:rPr>
        <w:t>инфекция</w:t>
      </w:r>
      <w:r w:rsidRPr="00870839">
        <w:t xml:space="preserve"> (E. coli + </w:t>
      </w:r>
      <w:r w:rsidRPr="00870839">
        <w:rPr>
          <w:rFonts w:hint="eastAsia"/>
        </w:rPr>
        <w:t>короновирус</w:t>
      </w:r>
      <w:r w:rsidRPr="00870839">
        <w:t xml:space="preserve"> </w:t>
      </w:r>
      <w:r w:rsidRPr="00870839">
        <w:rPr>
          <w:rFonts w:hint="eastAsia"/>
        </w:rPr>
        <w:t>ТГЭС</w:t>
      </w:r>
      <w:r w:rsidRPr="00870839">
        <w:t xml:space="preserve">) </w:t>
      </w:r>
      <w:r w:rsidRPr="00870839">
        <w:rPr>
          <w:rFonts w:hint="eastAsia"/>
        </w:rPr>
        <w:t>в</w:t>
      </w:r>
      <w:r w:rsidRPr="00870839">
        <w:t xml:space="preserve"> </w:t>
      </w:r>
      <w:r w:rsidRPr="00870839">
        <w:rPr>
          <w:rFonts w:hint="eastAsia"/>
        </w:rPr>
        <w:t>условиях</w:t>
      </w:r>
      <w:r w:rsidRPr="00870839">
        <w:t xml:space="preserve"> </w:t>
      </w:r>
      <w:r w:rsidRPr="00870839">
        <w:rPr>
          <w:rFonts w:hint="eastAsia"/>
        </w:rPr>
        <w:t>свиноводческого</w:t>
      </w:r>
      <w:r w:rsidRPr="00870839">
        <w:t xml:space="preserve"> </w:t>
      </w:r>
      <w:r w:rsidRPr="00870839">
        <w:rPr>
          <w:rFonts w:hint="eastAsia"/>
        </w:rPr>
        <w:t>комплекса</w:t>
      </w:r>
      <w:r>
        <w:rPr>
          <w:lang w:val="en-US"/>
        </w:rPr>
        <w:t xml:space="preserve"> </w:t>
      </w:r>
      <w:r w:rsidRPr="00870839">
        <w:rPr>
          <w:rFonts w:hint="eastAsia"/>
          <w:lang w:val="en-US"/>
        </w:rPr>
        <w:t>Иванов</w:t>
      </w:r>
      <w:r w:rsidRPr="00870839">
        <w:rPr>
          <w:lang w:val="en-US"/>
        </w:rPr>
        <w:t xml:space="preserve">, </w:t>
      </w:r>
      <w:r w:rsidRPr="00870839">
        <w:rPr>
          <w:rFonts w:hint="eastAsia"/>
          <w:lang w:val="en-US"/>
        </w:rPr>
        <w:t>Юрий</w:t>
      </w:r>
      <w:r w:rsidRPr="00870839">
        <w:rPr>
          <w:lang w:val="en-US"/>
        </w:rPr>
        <w:t xml:space="preserve"> </w:t>
      </w:r>
      <w:r w:rsidRPr="00870839">
        <w:rPr>
          <w:rFonts w:hint="eastAsia"/>
          <w:lang w:val="en-US"/>
        </w:rPr>
        <w:t>Витальевич</w:t>
      </w:r>
    </w:p>
    <w:p w14:paraId="38C68363" w14:textId="77777777" w:rsidR="00870839" w:rsidRPr="00870839" w:rsidRDefault="00870839" w:rsidP="00870839">
      <w:pPr>
        <w:rPr>
          <w:lang w:val="en-US"/>
        </w:rPr>
      </w:pPr>
      <w:r w:rsidRPr="00870839">
        <w:rPr>
          <w:rFonts w:hint="eastAsia"/>
          <w:lang w:val="en-US"/>
        </w:rPr>
        <w:t>ОГЛАВЛЕНИЕ</w:t>
      </w:r>
      <w:r w:rsidRPr="00870839">
        <w:rPr>
          <w:lang w:val="en-US"/>
        </w:rPr>
        <w:t xml:space="preserve"> </w:t>
      </w:r>
      <w:r w:rsidRPr="00870839">
        <w:rPr>
          <w:rFonts w:hint="eastAsia"/>
          <w:lang w:val="en-US"/>
        </w:rPr>
        <w:t>ДИССЕРТАЦИИ</w:t>
      </w:r>
    </w:p>
    <w:p w14:paraId="32AB32F3" w14:textId="77777777" w:rsidR="00870839" w:rsidRPr="00870839" w:rsidRDefault="00870839" w:rsidP="00870839">
      <w:pPr>
        <w:rPr>
          <w:lang w:val="en-US"/>
        </w:rPr>
      </w:pPr>
      <w:r w:rsidRPr="00870839">
        <w:rPr>
          <w:rFonts w:hint="eastAsia"/>
          <w:lang w:val="en-US"/>
        </w:rPr>
        <w:t>кандидат</w:t>
      </w:r>
      <w:r w:rsidRPr="00870839">
        <w:rPr>
          <w:lang w:val="en-US"/>
        </w:rPr>
        <w:t xml:space="preserve"> </w:t>
      </w:r>
      <w:r w:rsidRPr="00870839">
        <w:rPr>
          <w:rFonts w:hint="eastAsia"/>
          <w:lang w:val="en-US"/>
        </w:rPr>
        <w:t>ветеринарных</w:t>
      </w:r>
      <w:r w:rsidRPr="00870839">
        <w:rPr>
          <w:lang w:val="en-US"/>
        </w:rPr>
        <w:t xml:space="preserve"> </w:t>
      </w:r>
      <w:r w:rsidRPr="00870839">
        <w:rPr>
          <w:rFonts w:hint="eastAsia"/>
          <w:lang w:val="en-US"/>
        </w:rPr>
        <w:t>наук</w:t>
      </w:r>
      <w:r w:rsidRPr="00870839">
        <w:rPr>
          <w:lang w:val="en-US"/>
        </w:rPr>
        <w:t xml:space="preserve"> </w:t>
      </w:r>
      <w:r w:rsidRPr="00870839">
        <w:rPr>
          <w:rFonts w:hint="eastAsia"/>
          <w:lang w:val="en-US"/>
        </w:rPr>
        <w:t>Иванов</w:t>
      </w:r>
      <w:r w:rsidRPr="00870839">
        <w:rPr>
          <w:lang w:val="en-US"/>
        </w:rPr>
        <w:t xml:space="preserve">, </w:t>
      </w:r>
      <w:r w:rsidRPr="00870839">
        <w:rPr>
          <w:rFonts w:hint="eastAsia"/>
          <w:lang w:val="en-US"/>
        </w:rPr>
        <w:t>Юрий</w:t>
      </w:r>
      <w:r w:rsidRPr="00870839">
        <w:rPr>
          <w:lang w:val="en-US"/>
        </w:rPr>
        <w:t xml:space="preserve"> </w:t>
      </w:r>
      <w:r w:rsidRPr="00870839">
        <w:rPr>
          <w:rFonts w:hint="eastAsia"/>
          <w:lang w:val="en-US"/>
        </w:rPr>
        <w:t>Витальевич</w:t>
      </w:r>
    </w:p>
    <w:p w14:paraId="6CCE60C7" w14:textId="77777777" w:rsidR="00870839" w:rsidRPr="00870839" w:rsidRDefault="00870839" w:rsidP="00870839">
      <w:pPr>
        <w:rPr>
          <w:lang w:val="en-US"/>
        </w:rPr>
      </w:pPr>
      <w:r w:rsidRPr="00870839">
        <w:rPr>
          <w:rFonts w:hint="eastAsia"/>
          <w:lang w:val="en-US"/>
        </w:rPr>
        <w:t>Введение</w:t>
      </w:r>
    </w:p>
    <w:p w14:paraId="44639D97" w14:textId="77777777" w:rsidR="00870839" w:rsidRPr="00870839" w:rsidRDefault="00870839" w:rsidP="00870839">
      <w:pPr>
        <w:rPr>
          <w:lang w:val="en-US"/>
        </w:rPr>
      </w:pPr>
    </w:p>
    <w:p w14:paraId="3CA187E4" w14:textId="77777777" w:rsidR="00870839" w:rsidRPr="00870839" w:rsidRDefault="00870839" w:rsidP="00870839">
      <w:pPr>
        <w:rPr>
          <w:lang w:val="en-US"/>
        </w:rPr>
      </w:pPr>
      <w:r w:rsidRPr="00870839">
        <w:rPr>
          <w:lang w:val="en-US"/>
        </w:rPr>
        <w:t xml:space="preserve">1. </w:t>
      </w:r>
      <w:r w:rsidRPr="00870839">
        <w:rPr>
          <w:rFonts w:hint="eastAsia"/>
          <w:lang w:val="en-US"/>
        </w:rPr>
        <w:t>Обзор</w:t>
      </w:r>
      <w:r w:rsidRPr="00870839">
        <w:rPr>
          <w:lang w:val="en-US"/>
        </w:rPr>
        <w:t xml:space="preserve"> </w:t>
      </w:r>
      <w:r w:rsidRPr="00870839">
        <w:rPr>
          <w:rFonts w:hint="eastAsia"/>
          <w:lang w:val="en-US"/>
        </w:rPr>
        <w:t>литературы</w:t>
      </w:r>
    </w:p>
    <w:p w14:paraId="1BE70E19" w14:textId="77777777" w:rsidR="00870839" w:rsidRPr="00870839" w:rsidRDefault="00870839" w:rsidP="00870839">
      <w:pPr>
        <w:rPr>
          <w:lang w:val="en-US"/>
        </w:rPr>
      </w:pPr>
    </w:p>
    <w:p w14:paraId="0A148783" w14:textId="77777777" w:rsidR="00870839" w:rsidRPr="00870839" w:rsidRDefault="00870839" w:rsidP="00870839">
      <w:pPr>
        <w:rPr>
          <w:lang w:val="en-US"/>
        </w:rPr>
      </w:pPr>
      <w:r w:rsidRPr="00870839">
        <w:rPr>
          <w:lang w:val="en-US"/>
        </w:rPr>
        <w:t xml:space="preserve">1.1. </w:t>
      </w:r>
      <w:r w:rsidRPr="00870839">
        <w:rPr>
          <w:rFonts w:hint="eastAsia"/>
          <w:lang w:val="en-US"/>
        </w:rPr>
        <w:t>Ассоциированные</w:t>
      </w:r>
      <w:r w:rsidRPr="00870839">
        <w:rPr>
          <w:lang w:val="en-US"/>
        </w:rPr>
        <w:t xml:space="preserve"> </w:t>
      </w:r>
      <w:r w:rsidRPr="00870839">
        <w:rPr>
          <w:rFonts w:hint="eastAsia"/>
          <w:lang w:val="en-US"/>
        </w:rPr>
        <w:t>инфекции</w:t>
      </w:r>
      <w:r w:rsidRPr="00870839">
        <w:rPr>
          <w:lang w:val="en-US"/>
        </w:rPr>
        <w:t xml:space="preserve"> </w:t>
      </w:r>
      <w:r w:rsidRPr="00870839">
        <w:rPr>
          <w:rFonts w:hint="eastAsia"/>
          <w:lang w:val="en-US"/>
        </w:rPr>
        <w:t>в</w:t>
      </w:r>
      <w:r w:rsidRPr="00870839">
        <w:rPr>
          <w:lang w:val="en-US"/>
        </w:rPr>
        <w:t xml:space="preserve"> </w:t>
      </w:r>
      <w:r w:rsidRPr="00870839">
        <w:rPr>
          <w:rFonts w:hint="eastAsia"/>
          <w:lang w:val="en-US"/>
        </w:rPr>
        <w:t>свиноводстве</w:t>
      </w:r>
      <w:r w:rsidRPr="00870839">
        <w:rPr>
          <w:lang w:val="en-US"/>
        </w:rPr>
        <w:t>.</w:t>
      </w:r>
    </w:p>
    <w:p w14:paraId="509F696E" w14:textId="77777777" w:rsidR="00870839" w:rsidRPr="00870839" w:rsidRDefault="00870839" w:rsidP="00870839">
      <w:pPr>
        <w:rPr>
          <w:lang w:val="en-US"/>
        </w:rPr>
      </w:pPr>
    </w:p>
    <w:p w14:paraId="0E9C8DAF" w14:textId="77777777" w:rsidR="00870839" w:rsidRPr="00870839" w:rsidRDefault="00870839" w:rsidP="00870839">
      <w:pPr>
        <w:rPr>
          <w:lang w:val="en-US"/>
        </w:rPr>
      </w:pPr>
      <w:r w:rsidRPr="00870839">
        <w:rPr>
          <w:lang w:val="en-US"/>
        </w:rPr>
        <w:t xml:space="preserve">1.2. </w:t>
      </w:r>
      <w:r w:rsidRPr="00870839">
        <w:rPr>
          <w:rFonts w:hint="eastAsia"/>
          <w:lang w:val="en-US"/>
        </w:rPr>
        <w:t>Короновирусный</w:t>
      </w:r>
      <w:r w:rsidRPr="00870839">
        <w:rPr>
          <w:lang w:val="en-US"/>
        </w:rPr>
        <w:t xml:space="preserve"> </w:t>
      </w:r>
      <w:r w:rsidRPr="00870839">
        <w:rPr>
          <w:rFonts w:hint="eastAsia"/>
          <w:lang w:val="en-US"/>
        </w:rPr>
        <w:t>гастроэнтерит</w:t>
      </w:r>
      <w:r w:rsidRPr="00870839">
        <w:rPr>
          <w:lang w:val="en-US"/>
        </w:rPr>
        <w:t xml:space="preserve"> </w:t>
      </w:r>
      <w:r w:rsidRPr="00870839">
        <w:rPr>
          <w:rFonts w:hint="eastAsia"/>
          <w:lang w:val="en-US"/>
        </w:rPr>
        <w:t>свиней</w:t>
      </w:r>
    </w:p>
    <w:p w14:paraId="26F43B8E" w14:textId="77777777" w:rsidR="00870839" w:rsidRPr="00870839" w:rsidRDefault="00870839" w:rsidP="00870839">
      <w:pPr>
        <w:rPr>
          <w:lang w:val="en-US"/>
        </w:rPr>
      </w:pPr>
    </w:p>
    <w:p w14:paraId="029D8D48" w14:textId="77777777" w:rsidR="00870839" w:rsidRPr="00870839" w:rsidRDefault="00870839" w:rsidP="00870839">
      <w:pPr>
        <w:rPr>
          <w:lang w:val="en-US"/>
        </w:rPr>
      </w:pPr>
      <w:r w:rsidRPr="00870839">
        <w:rPr>
          <w:lang w:val="en-US"/>
        </w:rPr>
        <w:t xml:space="preserve">1.3. </w:t>
      </w:r>
      <w:r w:rsidRPr="00870839">
        <w:rPr>
          <w:rFonts w:hint="eastAsia"/>
          <w:lang w:val="en-US"/>
        </w:rPr>
        <w:t>Колибактериоз</w:t>
      </w:r>
      <w:r w:rsidRPr="00870839">
        <w:rPr>
          <w:lang w:val="en-US"/>
        </w:rPr>
        <w:t xml:space="preserve"> </w:t>
      </w:r>
      <w:r w:rsidRPr="00870839">
        <w:rPr>
          <w:rFonts w:hint="eastAsia"/>
          <w:lang w:val="en-US"/>
        </w:rPr>
        <w:t>свиней</w:t>
      </w:r>
    </w:p>
    <w:p w14:paraId="7141BCB3" w14:textId="77777777" w:rsidR="00870839" w:rsidRPr="00870839" w:rsidRDefault="00870839" w:rsidP="00870839">
      <w:pPr>
        <w:rPr>
          <w:lang w:val="en-US"/>
        </w:rPr>
      </w:pPr>
    </w:p>
    <w:p w14:paraId="01F10C0E" w14:textId="77777777" w:rsidR="00870839" w:rsidRPr="00870839" w:rsidRDefault="00870839" w:rsidP="00870839">
      <w:pPr>
        <w:rPr>
          <w:lang w:val="en-US"/>
        </w:rPr>
      </w:pPr>
      <w:r w:rsidRPr="00870839">
        <w:rPr>
          <w:lang w:val="en-US"/>
        </w:rPr>
        <w:t xml:space="preserve">2. </w:t>
      </w:r>
      <w:r w:rsidRPr="00870839">
        <w:rPr>
          <w:rFonts w:hint="eastAsia"/>
          <w:lang w:val="en-US"/>
        </w:rPr>
        <w:t>Собственные</w:t>
      </w:r>
      <w:r w:rsidRPr="00870839">
        <w:rPr>
          <w:lang w:val="en-US"/>
        </w:rPr>
        <w:t xml:space="preserve"> </w:t>
      </w:r>
      <w:r w:rsidRPr="00870839">
        <w:rPr>
          <w:rFonts w:hint="eastAsia"/>
          <w:lang w:val="en-US"/>
        </w:rPr>
        <w:t>исследования</w:t>
      </w:r>
      <w:r w:rsidRPr="00870839">
        <w:rPr>
          <w:lang w:val="en-US"/>
        </w:rPr>
        <w:t>.</w:t>
      </w:r>
    </w:p>
    <w:p w14:paraId="17682438" w14:textId="77777777" w:rsidR="00870839" w:rsidRPr="00870839" w:rsidRDefault="00870839" w:rsidP="00870839">
      <w:pPr>
        <w:rPr>
          <w:lang w:val="en-US"/>
        </w:rPr>
      </w:pPr>
    </w:p>
    <w:p w14:paraId="1142357E" w14:textId="77777777" w:rsidR="00870839" w:rsidRPr="00870839" w:rsidRDefault="00870839" w:rsidP="00870839">
      <w:pPr>
        <w:rPr>
          <w:lang w:val="en-US"/>
        </w:rPr>
      </w:pPr>
      <w:r w:rsidRPr="00870839">
        <w:rPr>
          <w:lang w:val="en-US"/>
        </w:rPr>
        <w:t xml:space="preserve">2.1. </w:t>
      </w:r>
      <w:r w:rsidRPr="00870839">
        <w:rPr>
          <w:rFonts w:hint="eastAsia"/>
          <w:lang w:val="en-US"/>
        </w:rPr>
        <w:t>Материал</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методы</w:t>
      </w:r>
      <w:r w:rsidRPr="00870839">
        <w:rPr>
          <w:lang w:val="en-US"/>
        </w:rPr>
        <w:t xml:space="preserve"> </w:t>
      </w:r>
      <w:r w:rsidRPr="00870839">
        <w:rPr>
          <w:rFonts w:hint="eastAsia"/>
          <w:lang w:val="en-US"/>
        </w:rPr>
        <w:t>исследования</w:t>
      </w:r>
      <w:r w:rsidRPr="00870839">
        <w:rPr>
          <w:lang w:val="en-US"/>
        </w:rPr>
        <w:t>.</w:t>
      </w:r>
    </w:p>
    <w:p w14:paraId="340ACF48" w14:textId="77777777" w:rsidR="00870839" w:rsidRPr="00870839" w:rsidRDefault="00870839" w:rsidP="00870839">
      <w:pPr>
        <w:rPr>
          <w:lang w:val="en-US"/>
        </w:rPr>
      </w:pPr>
    </w:p>
    <w:p w14:paraId="1DBED2F4" w14:textId="77777777" w:rsidR="00870839" w:rsidRPr="00870839" w:rsidRDefault="00870839" w:rsidP="00870839">
      <w:pPr>
        <w:rPr>
          <w:lang w:val="en-US"/>
        </w:rPr>
      </w:pPr>
      <w:r w:rsidRPr="00870839">
        <w:rPr>
          <w:lang w:val="en-US"/>
        </w:rPr>
        <w:t xml:space="preserve">2.2. </w:t>
      </w:r>
      <w:r w:rsidRPr="00870839">
        <w:rPr>
          <w:rFonts w:hint="eastAsia"/>
          <w:lang w:val="en-US"/>
        </w:rPr>
        <w:t>Общая</w:t>
      </w:r>
      <w:r w:rsidRPr="00870839">
        <w:rPr>
          <w:lang w:val="en-US"/>
        </w:rPr>
        <w:t xml:space="preserve"> </w:t>
      </w:r>
      <w:r w:rsidRPr="00870839">
        <w:rPr>
          <w:rFonts w:hint="eastAsia"/>
          <w:lang w:val="en-US"/>
        </w:rPr>
        <w:t>характеристика</w:t>
      </w:r>
      <w:r w:rsidRPr="00870839">
        <w:rPr>
          <w:lang w:val="en-US"/>
        </w:rPr>
        <w:t xml:space="preserve"> </w:t>
      </w:r>
      <w:r w:rsidRPr="00870839">
        <w:rPr>
          <w:rFonts w:hint="eastAsia"/>
          <w:lang w:val="en-US"/>
        </w:rPr>
        <w:t>свиноводческого</w:t>
      </w:r>
      <w:r w:rsidRPr="00870839">
        <w:rPr>
          <w:lang w:val="en-US"/>
        </w:rPr>
        <w:t xml:space="preserve"> </w:t>
      </w:r>
      <w:r w:rsidRPr="00870839">
        <w:rPr>
          <w:rFonts w:hint="eastAsia"/>
          <w:lang w:val="en-US"/>
        </w:rPr>
        <w:t>комплекса</w:t>
      </w:r>
      <w:r w:rsidRPr="00870839">
        <w:rPr>
          <w:lang w:val="en-US"/>
        </w:rPr>
        <w:t xml:space="preserve"> </w:t>
      </w:r>
      <w:r w:rsidRPr="00870839">
        <w:rPr>
          <w:rFonts w:hint="eastAsia"/>
          <w:lang w:val="en-US"/>
        </w:rPr>
        <w:t>«</w:t>
      </w:r>
      <w:r w:rsidRPr="00870839">
        <w:rPr>
          <w:rFonts w:hint="eastAsia"/>
          <w:lang w:val="en-US"/>
        </w:rPr>
        <w:t>Восточный</w:t>
      </w:r>
      <w:r w:rsidRPr="00870839">
        <w:rPr>
          <w:rFonts w:hint="eastAsia"/>
          <w:lang w:val="en-US"/>
        </w:rPr>
        <w:t>»</w:t>
      </w:r>
    </w:p>
    <w:p w14:paraId="3CAF8D4B" w14:textId="77777777" w:rsidR="00870839" w:rsidRPr="00870839" w:rsidRDefault="00870839" w:rsidP="00870839">
      <w:pPr>
        <w:rPr>
          <w:lang w:val="en-US"/>
        </w:rPr>
      </w:pPr>
    </w:p>
    <w:p w14:paraId="35CC47FE" w14:textId="77777777" w:rsidR="00870839" w:rsidRPr="00870839" w:rsidRDefault="00870839" w:rsidP="00870839">
      <w:pPr>
        <w:rPr>
          <w:lang w:val="en-US"/>
        </w:rPr>
      </w:pPr>
      <w:r w:rsidRPr="00870839">
        <w:rPr>
          <w:lang w:val="en-US"/>
        </w:rPr>
        <w:t xml:space="preserve">2.3. </w:t>
      </w:r>
      <w:r w:rsidRPr="00870839">
        <w:rPr>
          <w:rFonts w:hint="eastAsia"/>
          <w:lang w:val="en-US"/>
        </w:rPr>
        <w:t>Эпизоотическая</w:t>
      </w:r>
      <w:r w:rsidRPr="00870839">
        <w:rPr>
          <w:lang w:val="en-US"/>
        </w:rPr>
        <w:t xml:space="preserve"> </w:t>
      </w:r>
      <w:r w:rsidRPr="00870839">
        <w:rPr>
          <w:rFonts w:hint="eastAsia"/>
          <w:lang w:val="en-US"/>
        </w:rPr>
        <w:t>обстановка</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противоэпизоотические</w:t>
      </w:r>
      <w:r w:rsidRPr="00870839">
        <w:rPr>
          <w:lang w:val="en-US"/>
        </w:rPr>
        <w:t xml:space="preserve"> </w:t>
      </w:r>
      <w:r w:rsidRPr="00870839">
        <w:rPr>
          <w:rFonts w:hint="eastAsia"/>
          <w:lang w:val="en-US"/>
        </w:rPr>
        <w:t>мероприятия</w:t>
      </w:r>
      <w:r w:rsidRPr="00870839">
        <w:rPr>
          <w:lang w:val="en-US"/>
        </w:rPr>
        <w:t xml:space="preserve"> </w:t>
      </w:r>
      <w:r w:rsidRPr="00870839">
        <w:rPr>
          <w:rFonts w:hint="eastAsia"/>
          <w:lang w:val="en-US"/>
        </w:rPr>
        <w:t>в</w:t>
      </w:r>
      <w:r w:rsidRPr="00870839">
        <w:rPr>
          <w:lang w:val="en-US"/>
        </w:rPr>
        <w:t xml:space="preserve"> </w:t>
      </w:r>
      <w:r w:rsidRPr="00870839">
        <w:rPr>
          <w:rFonts w:hint="eastAsia"/>
          <w:lang w:val="en-US"/>
        </w:rPr>
        <w:t>хозяйстве</w:t>
      </w:r>
      <w:r w:rsidRPr="00870839">
        <w:rPr>
          <w:lang w:val="en-US"/>
        </w:rPr>
        <w:t>.</w:t>
      </w:r>
    </w:p>
    <w:p w14:paraId="78F2BBA1" w14:textId="77777777" w:rsidR="00870839" w:rsidRPr="00870839" w:rsidRDefault="00870839" w:rsidP="00870839">
      <w:pPr>
        <w:rPr>
          <w:lang w:val="en-US"/>
        </w:rPr>
      </w:pPr>
    </w:p>
    <w:p w14:paraId="1314FFF5" w14:textId="77777777" w:rsidR="00870839" w:rsidRPr="00870839" w:rsidRDefault="00870839" w:rsidP="00870839">
      <w:pPr>
        <w:rPr>
          <w:lang w:val="en-US"/>
        </w:rPr>
      </w:pPr>
      <w:r w:rsidRPr="00870839">
        <w:rPr>
          <w:lang w:val="en-US"/>
        </w:rPr>
        <w:t xml:space="preserve">2.4. </w:t>
      </w:r>
      <w:r w:rsidRPr="00870839">
        <w:rPr>
          <w:rFonts w:hint="eastAsia"/>
          <w:lang w:val="en-US"/>
        </w:rPr>
        <w:t>Разработка</w:t>
      </w:r>
      <w:r w:rsidRPr="00870839">
        <w:rPr>
          <w:lang w:val="en-US"/>
        </w:rPr>
        <w:t xml:space="preserve"> </w:t>
      </w:r>
      <w:r w:rsidRPr="00870839">
        <w:rPr>
          <w:rFonts w:hint="eastAsia"/>
          <w:lang w:val="en-US"/>
        </w:rPr>
        <w:t>комплексной</w:t>
      </w:r>
      <w:r w:rsidRPr="00870839">
        <w:rPr>
          <w:lang w:val="en-US"/>
        </w:rPr>
        <w:t xml:space="preserve"> </w:t>
      </w:r>
      <w:r w:rsidRPr="00870839">
        <w:rPr>
          <w:rFonts w:hint="eastAsia"/>
          <w:lang w:val="en-US"/>
        </w:rPr>
        <w:t>диагностики</w:t>
      </w:r>
      <w:r w:rsidRPr="00870839">
        <w:rPr>
          <w:lang w:val="en-US"/>
        </w:rPr>
        <w:t xml:space="preserve"> </w:t>
      </w:r>
      <w:r w:rsidRPr="00870839">
        <w:rPr>
          <w:rFonts w:hint="eastAsia"/>
          <w:lang w:val="en-US"/>
        </w:rPr>
        <w:t>ассоциированной</w:t>
      </w:r>
      <w:r w:rsidRPr="00870839">
        <w:rPr>
          <w:lang w:val="en-US"/>
        </w:rPr>
        <w:t xml:space="preserve"> </w:t>
      </w:r>
      <w:r w:rsidRPr="00870839">
        <w:rPr>
          <w:rFonts w:hint="eastAsia"/>
          <w:lang w:val="en-US"/>
        </w:rPr>
        <w:t>инфекции</w:t>
      </w:r>
      <w:r w:rsidRPr="00870839">
        <w:rPr>
          <w:lang w:val="en-US"/>
        </w:rPr>
        <w:t xml:space="preserve"> </w:t>
      </w:r>
      <w:r w:rsidRPr="00870839">
        <w:rPr>
          <w:rFonts w:hint="eastAsia"/>
          <w:lang w:val="en-US"/>
        </w:rPr>
        <w:t>«</w:t>
      </w:r>
      <w:r w:rsidRPr="00870839">
        <w:rPr>
          <w:rFonts w:hint="eastAsia"/>
          <w:lang w:val="en-US"/>
        </w:rPr>
        <w:t>колисепсис</w:t>
      </w:r>
      <w:r w:rsidRPr="00870839">
        <w:rPr>
          <w:lang w:val="en-US"/>
        </w:rPr>
        <w:t xml:space="preserve"> + </w:t>
      </w:r>
      <w:r w:rsidRPr="00870839">
        <w:rPr>
          <w:rFonts w:hint="eastAsia"/>
          <w:lang w:val="en-US"/>
        </w:rPr>
        <w:t>короновирусный</w:t>
      </w:r>
      <w:r w:rsidRPr="00870839">
        <w:rPr>
          <w:lang w:val="en-US"/>
        </w:rPr>
        <w:t xml:space="preserve"> </w:t>
      </w:r>
      <w:r w:rsidRPr="00870839">
        <w:rPr>
          <w:rFonts w:hint="eastAsia"/>
          <w:lang w:val="en-US"/>
        </w:rPr>
        <w:t>гастроэнтерит</w:t>
      </w:r>
      <w:r w:rsidRPr="00870839">
        <w:rPr>
          <w:lang w:val="en-US"/>
        </w:rPr>
        <w:t xml:space="preserve"> </w:t>
      </w:r>
      <w:r w:rsidRPr="00870839">
        <w:rPr>
          <w:rFonts w:hint="eastAsia"/>
          <w:lang w:val="en-US"/>
        </w:rPr>
        <w:t>свиней</w:t>
      </w:r>
      <w:r w:rsidRPr="00870839">
        <w:rPr>
          <w:rFonts w:hint="eastAsia"/>
          <w:lang w:val="en-US"/>
        </w:rPr>
        <w:t>»</w:t>
      </w:r>
      <w:r w:rsidRPr="00870839">
        <w:rPr>
          <w:lang w:val="en-US"/>
        </w:rPr>
        <w:t>.</w:t>
      </w:r>
    </w:p>
    <w:p w14:paraId="27AC2635" w14:textId="77777777" w:rsidR="00870839" w:rsidRPr="00870839" w:rsidRDefault="00870839" w:rsidP="00870839">
      <w:pPr>
        <w:rPr>
          <w:lang w:val="en-US"/>
        </w:rPr>
      </w:pPr>
    </w:p>
    <w:p w14:paraId="12428EAE" w14:textId="77777777" w:rsidR="00870839" w:rsidRPr="00870839" w:rsidRDefault="00870839" w:rsidP="00870839">
      <w:pPr>
        <w:rPr>
          <w:lang w:val="en-US"/>
        </w:rPr>
      </w:pPr>
      <w:r w:rsidRPr="00870839">
        <w:rPr>
          <w:lang w:val="en-US"/>
        </w:rPr>
        <w:t xml:space="preserve">2.4.1. </w:t>
      </w:r>
      <w:r w:rsidRPr="00870839">
        <w:rPr>
          <w:rFonts w:hint="eastAsia"/>
          <w:lang w:val="en-US"/>
        </w:rPr>
        <w:t>Эпизоотологический</w:t>
      </w:r>
      <w:r w:rsidRPr="00870839">
        <w:rPr>
          <w:lang w:val="en-US"/>
        </w:rPr>
        <w:t xml:space="preserve"> </w:t>
      </w:r>
      <w:r w:rsidRPr="00870839">
        <w:rPr>
          <w:rFonts w:hint="eastAsia"/>
          <w:lang w:val="en-US"/>
        </w:rPr>
        <w:t>анализ</w:t>
      </w:r>
    </w:p>
    <w:p w14:paraId="1E68715F" w14:textId="77777777" w:rsidR="00870839" w:rsidRPr="00870839" w:rsidRDefault="00870839" w:rsidP="00870839">
      <w:pPr>
        <w:rPr>
          <w:lang w:val="en-US"/>
        </w:rPr>
      </w:pPr>
    </w:p>
    <w:p w14:paraId="27D1F9EB" w14:textId="77777777" w:rsidR="00870839" w:rsidRPr="00870839" w:rsidRDefault="00870839" w:rsidP="00870839">
      <w:pPr>
        <w:rPr>
          <w:lang w:val="en-US"/>
        </w:rPr>
      </w:pPr>
      <w:r w:rsidRPr="00870839">
        <w:rPr>
          <w:lang w:val="en-US"/>
        </w:rPr>
        <w:t xml:space="preserve">2.4.2. </w:t>
      </w:r>
      <w:r w:rsidRPr="00870839">
        <w:rPr>
          <w:rFonts w:hint="eastAsia"/>
          <w:lang w:val="en-US"/>
        </w:rPr>
        <w:t>Результаты</w:t>
      </w:r>
      <w:r w:rsidRPr="00870839">
        <w:rPr>
          <w:lang w:val="en-US"/>
        </w:rPr>
        <w:t xml:space="preserve"> </w:t>
      </w:r>
      <w:r w:rsidRPr="00870839">
        <w:rPr>
          <w:rFonts w:hint="eastAsia"/>
          <w:lang w:val="en-US"/>
        </w:rPr>
        <w:t>клинических</w:t>
      </w:r>
      <w:r w:rsidRPr="00870839">
        <w:rPr>
          <w:lang w:val="en-US"/>
        </w:rPr>
        <w:t xml:space="preserve"> </w:t>
      </w:r>
      <w:r w:rsidRPr="00870839">
        <w:rPr>
          <w:rFonts w:hint="eastAsia"/>
          <w:lang w:val="en-US"/>
        </w:rPr>
        <w:t>исследований</w:t>
      </w:r>
    </w:p>
    <w:p w14:paraId="3D6D6CE3" w14:textId="77777777" w:rsidR="00870839" w:rsidRPr="00870839" w:rsidRDefault="00870839" w:rsidP="00870839">
      <w:pPr>
        <w:rPr>
          <w:lang w:val="en-US"/>
        </w:rPr>
      </w:pPr>
    </w:p>
    <w:p w14:paraId="29F70301" w14:textId="77777777" w:rsidR="00870839" w:rsidRPr="00870839" w:rsidRDefault="00870839" w:rsidP="00870839">
      <w:pPr>
        <w:rPr>
          <w:lang w:val="en-US"/>
        </w:rPr>
      </w:pPr>
      <w:r w:rsidRPr="00870839">
        <w:rPr>
          <w:lang w:val="en-US"/>
        </w:rPr>
        <w:t xml:space="preserve">2.4.3. </w:t>
      </w:r>
      <w:r w:rsidRPr="00870839">
        <w:rPr>
          <w:rFonts w:hint="eastAsia"/>
          <w:lang w:val="en-US"/>
        </w:rPr>
        <w:t>Результаты</w:t>
      </w:r>
      <w:r w:rsidRPr="00870839">
        <w:rPr>
          <w:lang w:val="en-US"/>
        </w:rPr>
        <w:t xml:space="preserve"> </w:t>
      </w:r>
      <w:r w:rsidRPr="00870839">
        <w:rPr>
          <w:rFonts w:hint="eastAsia"/>
          <w:lang w:val="en-US"/>
        </w:rPr>
        <w:t>патологоанатомического</w:t>
      </w:r>
      <w:r w:rsidRPr="00870839">
        <w:rPr>
          <w:lang w:val="en-US"/>
        </w:rPr>
        <w:t xml:space="preserve"> </w:t>
      </w:r>
      <w:r w:rsidRPr="00870839">
        <w:rPr>
          <w:rFonts w:hint="eastAsia"/>
          <w:lang w:val="en-US"/>
        </w:rPr>
        <w:t>монитори</w:t>
      </w:r>
      <w:r w:rsidRPr="00870839">
        <w:rPr>
          <w:rFonts w:hint="eastAsia"/>
          <w:lang w:val="en-US"/>
        </w:rPr>
        <w:lastRenderedPageBreak/>
        <w:t>нга</w:t>
      </w:r>
    </w:p>
    <w:p w14:paraId="043AFC3B" w14:textId="77777777" w:rsidR="00870839" w:rsidRPr="00870839" w:rsidRDefault="00870839" w:rsidP="00870839">
      <w:pPr>
        <w:rPr>
          <w:lang w:val="en-US"/>
        </w:rPr>
      </w:pPr>
    </w:p>
    <w:p w14:paraId="65EB261E" w14:textId="77777777" w:rsidR="00870839" w:rsidRPr="00870839" w:rsidRDefault="00870839" w:rsidP="00870839">
      <w:pPr>
        <w:rPr>
          <w:lang w:val="en-US"/>
        </w:rPr>
      </w:pPr>
      <w:r w:rsidRPr="00870839">
        <w:rPr>
          <w:lang w:val="en-US"/>
        </w:rPr>
        <w:t xml:space="preserve">2.4.4. </w:t>
      </w:r>
      <w:r w:rsidRPr="00870839">
        <w:rPr>
          <w:rFonts w:hint="eastAsia"/>
          <w:lang w:val="en-US"/>
        </w:rPr>
        <w:t>Результаты</w:t>
      </w:r>
      <w:r w:rsidRPr="00870839">
        <w:rPr>
          <w:lang w:val="en-US"/>
        </w:rPr>
        <w:t xml:space="preserve"> </w:t>
      </w:r>
      <w:r w:rsidRPr="00870839">
        <w:rPr>
          <w:rFonts w:hint="eastAsia"/>
          <w:lang w:val="en-US"/>
        </w:rPr>
        <w:t>аутопсий</w:t>
      </w:r>
    </w:p>
    <w:p w14:paraId="09224011" w14:textId="77777777" w:rsidR="00870839" w:rsidRPr="00870839" w:rsidRDefault="00870839" w:rsidP="00870839">
      <w:pPr>
        <w:rPr>
          <w:lang w:val="en-US"/>
        </w:rPr>
      </w:pPr>
    </w:p>
    <w:p w14:paraId="020086A0" w14:textId="77777777" w:rsidR="00870839" w:rsidRPr="00870839" w:rsidRDefault="00870839" w:rsidP="00870839">
      <w:pPr>
        <w:rPr>
          <w:lang w:val="en-US"/>
        </w:rPr>
      </w:pPr>
      <w:r w:rsidRPr="00870839">
        <w:rPr>
          <w:lang w:val="en-US"/>
        </w:rPr>
        <w:t xml:space="preserve">2.4.5. </w:t>
      </w:r>
      <w:r w:rsidRPr="00870839">
        <w:rPr>
          <w:rFonts w:hint="eastAsia"/>
          <w:lang w:val="en-US"/>
        </w:rPr>
        <w:t>Результаты</w:t>
      </w:r>
      <w:r w:rsidRPr="00870839">
        <w:rPr>
          <w:lang w:val="en-US"/>
        </w:rPr>
        <w:t xml:space="preserve"> </w:t>
      </w:r>
      <w:r w:rsidRPr="00870839">
        <w:rPr>
          <w:rFonts w:hint="eastAsia"/>
          <w:lang w:val="en-US"/>
        </w:rPr>
        <w:t>гистологического</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электронно</w:t>
      </w:r>
      <w:r w:rsidRPr="00870839">
        <w:rPr>
          <w:lang w:val="en-US"/>
        </w:rPr>
        <w:t>-</w:t>
      </w:r>
      <w:r w:rsidRPr="00870839">
        <w:rPr>
          <w:rFonts w:hint="eastAsia"/>
          <w:lang w:val="en-US"/>
        </w:rPr>
        <w:t>микроскопического</w:t>
      </w:r>
      <w:r w:rsidRPr="00870839">
        <w:rPr>
          <w:lang w:val="en-US"/>
        </w:rPr>
        <w:t xml:space="preserve"> </w:t>
      </w:r>
      <w:r w:rsidRPr="00870839">
        <w:rPr>
          <w:rFonts w:hint="eastAsia"/>
          <w:lang w:val="en-US"/>
        </w:rPr>
        <w:t>исследований</w:t>
      </w:r>
      <w:r w:rsidRPr="00870839">
        <w:rPr>
          <w:lang w:val="en-US"/>
        </w:rPr>
        <w:t>.</w:t>
      </w:r>
    </w:p>
    <w:p w14:paraId="69394F4F" w14:textId="77777777" w:rsidR="00870839" w:rsidRPr="00870839" w:rsidRDefault="00870839" w:rsidP="00870839">
      <w:pPr>
        <w:rPr>
          <w:lang w:val="en-US"/>
        </w:rPr>
      </w:pPr>
    </w:p>
    <w:p w14:paraId="56A489D4" w14:textId="77777777" w:rsidR="00870839" w:rsidRPr="00870839" w:rsidRDefault="00870839" w:rsidP="00870839">
      <w:pPr>
        <w:rPr>
          <w:lang w:val="en-US"/>
        </w:rPr>
      </w:pPr>
      <w:r w:rsidRPr="00870839">
        <w:rPr>
          <w:lang w:val="en-US"/>
        </w:rPr>
        <w:t xml:space="preserve">2.4.6. </w:t>
      </w:r>
      <w:r w:rsidRPr="00870839">
        <w:rPr>
          <w:rFonts w:hint="eastAsia"/>
          <w:lang w:val="en-US"/>
        </w:rPr>
        <w:t>Результаты</w:t>
      </w:r>
      <w:r w:rsidRPr="00870839">
        <w:rPr>
          <w:lang w:val="en-US"/>
        </w:rPr>
        <w:t xml:space="preserve"> </w:t>
      </w:r>
      <w:r w:rsidRPr="00870839">
        <w:rPr>
          <w:rFonts w:hint="eastAsia"/>
          <w:lang w:val="en-US"/>
        </w:rPr>
        <w:t>биохимического</w:t>
      </w:r>
      <w:r w:rsidRPr="00870839">
        <w:rPr>
          <w:lang w:val="en-US"/>
        </w:rPr>
        <w:t xml:space="preserve"> </w:t>
      </w:r>
      <w:r w:rsidRPr="00870839">
        <w:rPr>
          <w:rFonts w:hint="eastAsia"/>
          <w:lang w:val="en-US"/>
        </w:rPr>
        <w:t>исследования</w:t>
      </w:r>
      <w:r w:rsidRPr="00870839">
        <w:rPr>
          <w:lang w:val="en-US"/>
        </w:rPr>
        <w:t xml:space="preserve"> </w:t>
      </w:r>
      <w:r w:rsidRPr="00870839">
        <w:rPr>
          <w:rFonts w:hint="eastAsia"/>
          <w:lang w:val="en-US"/>
        </w:rPr>
        <w:t>крови</w:t>
      </w:r>
      <w:r w:rsidRPr="00870839">
        <w:rPr>
          <w:lang w:val="en-US"/>
        </w:rPr>
        <w:t xml:space="preserve"> </w:t>
      </w:r>
      <w:r w:rsidRPr="00870839">
        <w:rPr>
          <w:rFonts w:hint="eastAsia"/>
          <w:lang w:val="en-US"/>
        </w:rPr>
        <w:t>во</w:t>
      </w:r>
      <w:r w:rsidRPr="00870839">
        <w:rPr>
          <w:lang w:val="en-US"/>
        </w:rPr>
        <w:t xml:space="preserve"> </w:t>
      </w:r>
      <w:r w:rsidRPr="00870839">
        <w:rPr>
          <w:rFonts w:hint="eastAsia"/>
          <w:lang w:val="en-US"/>
        </w:rPr>
        <w:t>время</w:t>
      </w:r>
      <w:r w:rsidRPr="00870839">
        <w:rPr>
          <w:lang w:val="en-US"/>
        </w:rPr>
        <w:t xml:space="preserve"> </w:t>
      </w:r>
      <w:r w:rsidRPr="00870839">
        <w:rPr>
          <w:rFonts w:hint="eastAsia"/>
          <w:lang w:val="en-US"/>
        </w:rPr>
        <w:t>вспышки</w:t>
      </w:r>
      <w:r w:rsidRPr="00870839">
        <w:rPr>
          <w:lang w:val="en-US"/>
        </w:rPr>
        <w:t xml:space="preserve"> </w:t>
      </w:r>
      <w:r w:rsidRPr="00870839">
        <w:rPr>
          <w:rFonts w:hint="eastAsia"/>
          <w:lang w:val="en-US"/>
        </w:rPr>
        <w:t>ассоциированной</w:t>
      </w:r>
      <w:r w:rsidRPr="00870839">
        <w:rPr>
          <w:lang w:val="en-US"/>
        </w:rPr>
        <w:t xml:space="preserve"> </w:t>
      </w:r>
      <w:r w:rsidRPr="00870839">
        <w:rPr>
          <w:rFonts w:hint="eastAsia"/>
          <w:lang w:val="en-US"/>
        </w:rPr>
        <w:t>инфекции</w:t>
      </w:r>
      <w:r w:rsidRPr="00870839">
        <w:rPr>
          <w:lang w:val="en-US"/>
        </w:rPr>
        <w:t xml:space="preserve"> :</w:t>
      </w:r>
    </w:p>
    <w:p w14:paraId="01486BBA" w14:textId="77777777" w:rsidR="00870839" w:rsidRPr="00870839" w:rsidRDefault="00870839" w:rsidP="00870839">
      <w:pPr>
        <w:rPr>
          <w:lang w:val="en-US"/>
        </w:rPr>
      </w:pPr>
    </w:p>
    <w:p w14:paraId="52596CA7" w14:textId="77777777" w:rsidR="00870839" w:rsidRPr="00870839" w:rsidRDefault="00870839" w:rsidP="00870839">
      <w:pPr>
        <w:rPr>
          <w:lang w:val="en-US"/>
        </w:rPr>
      </w:pPr>
      <w:r w:rsidRPr="00870839">
        <w:rPr>
          <w:lang w:val="en-US"/>
        </w:rPr>
        <w:t xml:space="preserve">2.4.7. </w:t>
      </w:r>
      <w:r w:rsidRPr="00870839">
        <w:rPr>
          <w:rFonts w:hint="eastAsia"/>
          <w:lang w:val="en-US"/>
        </w:rPr>
        <w:t>Результаты</w:t>
      </w:r>
      <w:r w:rsidRPr="00870839">
        <w:rPr>
          <w:lang w:val="en-US"/>
        </w:rPr>
        <w:t xml:space="preserve"> </w:t>
      </w:r>
      <w:r w:rsidRPr="00870839">
        <w:rPr>
          <w:rFonts w:hint="eastAsia"/>
          <w:lang w:val="en-US"/>
        </w:rPr>
        <w:t>гематологических</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некоторых</w:t>
      </w:r>
      <w:r w:rsidRPr="00870839">
        <w:rPr>
          <w:lang w:val="en-US"/>
        </w:rPr>
        <w:t xml:space="preserve"> </w:t>
      </w:r>
      <w:r w:rsidRPr="00870839">
        <w:rPr>
          <w:rFonts w:hint="eastAsia"/>
          <w:lang w:val="en-US"/>
        </w:rPr>
        <w:t>иммунологических</w:t>
      </w:r>
      <w:r w:rsidRPr="00870839">
        <w:rPr>
          <w:lang w:val="en-US"/>
        </w:rPr>
        <w:t xml:space="preserve"> </w:t>
      </w:r>
      <w:r w:rsidRPr="00870839">
        <w:rPr>
          <w:rFonts w:hint="eastAsia"/>
          <w:lang w:val="en-US"/>
        </w:rPr>
        <w:t>показателей</w:t>
      </w:r>
      <w:r w:rsidRPr="00870839">
        <w:rPr>
          <w:lang w:val="en-US"/>
        </w:rPr>
        <w:t xml:space="preserve"> </w:t>
      </w:r>
      <w:r w:rsidRPr="00870839">
        <w:rPr>
          <w:rFonts w:hint="eastAsia"/>
          <w:lang w:val="en-US"/>
        </w:rPr>
        <w:t>крови</w:t>
      </w:r>
      <w:r w:rsidRPr="00870839">
        <w:rPr>
          <w:lang w:val="en-US"/>
        </w:rPr>
        <w:t xml:space="preserve"> </w:t>
      </w:r>
      <w:r w:rsidRPr="00870839">
        <w:rPr>
          <w:rFonts w:hint="eastAsia"/>
          <w:lang w:val="en-US"/>
        </w:rPr>
        <w:t>у</w:t>
      </w:r>
      <w:r w:rsidRPr="00870839">
        <w:rPr>
          <w:lang w:val="en-US"/>
        </w:rPr>
        <w:t xml:space="preserve"> </w:t>
      </w:r>
      <w:r w:rsidRPr="00870839">
        <w:rPr>
          <w:rFonts w:hint="eastAsia"/>
          <w:lang w:val="en-US"/>
        </w:rPr>
        <w:t>свиноматок</w:t>
      </w:r>
      <w:r w:rsidRPr="00870839">
        <w:rPr>
          <w:lang w:val="en-US"/>
        </w:rPr>
        <w:t xml:space="preserve"> </w:t>
      </w:r>
      <w:r w:rsidRPr="00870839">
        <w:rPr>
          <w:rFonts w:hint="eastAsia"/>
          <w:lang w:val="en-US"/>
        </w:rPr>
        <w:t>в</w:t>
      </w:r>
      <w:r w:rsidRPr="00870839">
        <w:rPr>
          <w:lang w:val="en-US"/>
        </w:rPr>
        <w:t xml:space="preserve"> </w:t>
      </w:r>
      <w:r w:rsidRPr="00870839">
        <w:rPr>
          <w:rFonts w:hint="eastAsia"/>
          <w:lang w:val="en-US"/>
        </w:rPr>
        <w:t>различные</w:t>
      </w:r>
      <w:r w:rsidRPr="00870839">
        <w:rPr>
          <w:lang w:val="en-US"/>
        </w:rPr>
        <w:t xml:space="preserve"> </w:t>
      </w:r>
      <w:r w:rsidRPr="00870839">
        <w:rPr>
          <w:rFonts w:hint="eastAsia"/>
          <w:lang w:val="en-US"/>
        </w:rPr>
        <w:t>периоды</w:t>
      </w:r>
      <w:r w:rsidRPr="00870839">
        <w:rPr>
          <w:lang w:val="en-US"/>
        </w:rPr>
        <w:t xml:space="preserve"> </w:t>
      </w:r>
      <w:r w:rsidRPr="00870839">
        <w:rPr>
          <w:rFonts w:hint="eastAsia"/>
          <w:lang w:val="en-US"/>
        </w:rPr>
        <w:t>супоросности</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после</w:t>
      </w:r>
      <w:r w:rsidRPr="00870839">
        <w:rPr>
          <w:lang w:val="en-US"/>
        </w:rPr>
        <w:t xml:space="preserve"> </w:t>
      </w:r>
      <w:r w:rsidRPr="00870839">
        <w:rPr>
          <w:rFonts w:hint="eastAsia"/>
          <w:lang w:val="en-US"/>
        </w:rPr>
        <w:t>опороса</w:t>
      </w:r>
    </w:p>
    <w:p w14:paraId="4BAA1158" w14:textId="77777777" w:rsidR="00870839" w:rsidRPr="00870839" w:rsidRDefault="00870839" w:rsidP="00870839">
      <w:pPr>
        <w:rPr>
          <w:lang w:val="en-US"/>
        </w:rPr>
      </w:pPr>
    </w:p>
    <w:p w14:paraId="566837A2" w14:textId="77777777" w:rsidR="00870839" w:rsidRPr="00870839" w:rsidRDefault="00870839" w:rsidP="00870839">
      <w:pPr>
        <w:rPr>
          <w:lang w:val="en-US"/>
        </w:rPr>
      </w:pPr>
      <w:r w:rsidRPr="00870839">
        <w:rPr>
          <w:lang w:val="en-US"/>
        </w:rPr>
        <w:t xml:space="preserve">2.4.8. </w:t>
      </w:r>
      <w:r w:rsidRPr="00870839">
        <w:rPr>
          <w:rFonts w:hint="eastAsia"/>
          <w:lang w:val="en-US"/>
        </w:rPr>
        <w:t>Результаты</w:t>
      </w:r>
      <w:r w:rsidRPr="00870839">
        <w:rPr>
          <w:lang w:val="en-US"/>
        </w:rPr>
        <w:t xml:space="preserve"> </w:t>
      </w:r>
      <w:r w:rsidRPr="00870839">
        <w:rPr>
          <w:rFonts w:hint="eastAsia"/>
          <w:lang w:val="en-US"/>
        </w:rPr>
        <w:t>бактериологического</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серологического</w:t>
      </w:r>
      <w:r w:rsidRPr="00870839">
        <w:rPr>
          <w:lang w:val="en-US"/>
        </w:rPr>
        <w:t xml:space="preserve"> </w:t>
      </w:r>
      <w:r w:rsidRPr="00870839">
        <w:rPr>
          <w:rFonts w:hint="eastAsia"/>
          <w:lang w:val="en-US"/>
        </w:rPr>
        <w:t>исследований</w:t>
      </w:r>
    </w:p>
    <w:p w14:paraId="772B1372" w14:textId="77777777" w:rsidR="00870839" w:rsidRPr="00870839" w:rsidRDefault="00870839" w:rsidP="00870839">
      <w:pPr>
        <w:rPr>
          <w:lang w:val="en-US"/>
        </w:rPr>
      </w:pPr>
    </w:p>
    <w:p w14:paraId="4A95F533" w14:textId="77777777" w:rsidR="00870839" w:rsidRPr="00870839" w:rsidRDefault="00870839" w:rsidP="00870839">
      <w:pPr>
        <w:rPr>
          <w:lang w:val="en-US"/>
        </w:rPr>
      </w:pPr>
      <w:r w:rsidRPr="00870839">
        <w:rPr>
          <w:lang w:val="en-US"/>
        </w:rPr>
        <w:t xml:space="preserve">2.4.9. </w:t>
      </w:r>
      <w:r w:rsidRPr="00870839">
        <w:rPr>
          <w:rFonts w:hint="eastAsia"/>
          <w:lang w:val="en-US"/>
        </w:rPr>
        <w:t>Результаты</w:t>
      </w:r>
      <w:r w:rsidRPr="00870839">
        <w:rPr>
          <w:lang w:val="en-US"/>
        </w:rPr>
        <w:t xml:space="preserve"> </w:t>
      </w:r>
      <w:r w:rsidRPr="00870839">
        <w:rPr>
          <w:rFonts w:hint="eastAsia"/>
          <w:lang w:val="en-US"/>
        </w:rPr>
        <w:t>микологического</w:t>
      </w:r>
      <w:r w:rsidRPr="00870839">
        <w:rPr>
          <w:lang w:val="en-US"/>
        </w:rPr>
        <w:t xml:space="preserve"> </w:t>
      </w:r>
      <w:r w:rsidRPr="00870839">
        <w:rPr>
          <w:rFonts w:hint="eastAsia"/>
          <w:lang w:val="en-US"/>
        </w:rPr>
        <w:t>исследования</w:t>
      </w:r>
      <w:r w:rsidRPr="00870839">
        <w:rPr>
          <w:lang w:val="en-US"/>
        </w:rPr>
        <w:t xml:space="preserve"> </w:t>
      </w:r>
      <w:r w:rsidRPr="00870839">
        <w:rPr>
          <w:rFonts w:hint="eastAsia"/>
          <w:lang w:val="en-US"/>
        </w:rPr>
        <w:t>во</w:t>
      </w:r>
      <w:r w:rsidRPr="00870839">
        <w:rPr>
          <w:lang w:val="en-US"/>
        </w:rPr>
        <w:t xml:space="preserve"> </w:t>
      </w:r>
      <w:r w:rsidRPr="00870839">
        <w:rPr>
          <w:rFonts w:hint="eastAsia"/>
          <w:lang w:val="en-US"/>
        </w:rPr>
        <w:t>время</w:t>
      </w:r>
      <w:r w:rsidRPr="00870839">
        <w:rPr>
          <w:lang w:val="en-US"/>
        </w:rPr>
        <w:t xml:space="preserve"> </w:t>
      </w:r>
      <w:r w:rsidRPr="00870839">
        <w:rPr>
          <w:rFonts w:hint="eastAsia"/>
          <w:lang w:val="en-US"/>
        </w:rPr>
        <w:t>вспышки</w:t>
      </w:r>
      <w:r w:rsidRPr="00870839">
        <w:rPr>
          <w:lang w:val="en-US"/>
        </w:rPr>
        <w:t xml:space="preserve"> </w:t>
      </w:r>
      <w:r w:rsidRPr="00870839">
        <w:rPr>
          <w:rFonts w:hint="eastAsia"/>
          <w:lang w:val="en-US"/>
        </w:rPr>
        <w:t>ассоциированной</w:t>
      </w:r>
      <w:r w:rsidRPr="00870839">
        <w:rPr>
          <w:lang w:val="en-US"/>
        </w:rPr>
        <w:t xml:space="preserve"> </w:t>
      </w:r>
      <w:r w:rsidRPr="00870839">
        <w:rPr>
          <w:rFonts w:hint="eastAsia"/>
          <w:lang w:val="en-US"/>
        </w:rPr>
        <w:t>инфекции</w:t>
      </w:r>
    </w:p>
    <w:p w14:paraId="75EC77DF" w14:textId="77777777" w:rsidR="00870839" w:rsidRPr="00870839" w:rsidRDefault="00870839" w:rsidP="00870839">
      <w:pPr>
        <w:rPr>
          <w:lang w:val="en-US"/>
        </w:rPr>
      </w:pPr>
    </w:p>
    <w:p w14:paraId="0BBF97C2" w14:textId="77777777" w:rsidR="00870839" w:rsidRPr="00870839" w:rsidRDefault="00870839" w:rsidP="00870839">
      <w:pPr>
        <w:rPr>
          <w:lang w:val="en-US"/>
        </w:rPr>
      </w:pPr>
      <w:r w:rsidRPr="00870839">
        <w:rPr>
          <w:lang w:val="en-US"/>
        </w:rPr>
        <w:t xml:space="preserve">2.5. </w:t>
      </w:r>
      <w:r w:rsidRPr="00870839">
        <w:rPr>
          <w:rFonts w:hint="eastAsia"/>
          <w:lang w:val="en-US"/>
        </w:rPr>
        <w:t>Разработка</w:t>
      </w:r>
      <w:r w:rsidRPr="00870839">
        <w:rPr>
          <w:lang w:val="en-US"/>
        </w:rPr>
        <w:t xml:space="preserve"> </w:t>
      </w:r>
      <w:r w:rsidRPr="00870839">
        <w:rPr>
          <w:rFonts w:hint="eastAsia"/>
          <w:lang w:val="en-US"/>
        </w:rPr>
        <w:t>и</w:t>
      </w:r>
      <w:r w:rsidRPr="00870839">
        <w:rPr>
          <w:lang w:val="en-US"/>
        </w:rPr>
        <w:t xml:space="preserve"> </w:t>
      </w:r>
      <w:r w:rsidRPr="00870839">
        <w:rPr>
          <w:rFonts w:hint="eastAsia"/>
          <w:lang w:val="en-US"/>
        </w:rPr>
        <w:t>совершенствование</w:t>
      </w:r>
      <w:r w:rsidRPr="00870839">
        <w:rPr>
          <w:lang w:val="en-US"/>
        </w:rPr>
        <w:t xml:space="preserve"> </w:t>
      </w:r>
      <w:r w:rsidRPr="00870839">
        <w:rPr>
          <w:rFonts w:hint="eastAsia"/>
          <w:lang w:val="en-US"/>
        </w:rPr>
        <w:t>лечебно</w:t>
      </w:r>
      <w:r w:rsidRPr="00870839">
        <w:rPr>
          <w:lang w:val="en-US"/>
        </w:rPr>
        <w:t>-</w:t>
      </w:r>
      <w:r w:rsidRPr="00870839">
        <w:rPr>
          <w:rFonts w:hint="eastAsia"/>
          <w:lang w:val="en-US"/>
        </w:rPr>
        <w:t>профилактических</w:t>
      </w:r>
      <w:r w:rsidRPr="00870839">
        <w:rPr>
          <w:lang w:val="en-US"/>
        </w:rPr>
        <w:t xml:space="preserve"> </w:t>
      </w:r>
      <w:r w:rsidRPr="00870839">
        <w:rPr>
          <w:rFonts w:hint="eastAsia"/>
          <w:lang w:val="en-US"/>
        </w:rPr>
        <w:t>мероприятий</w:t>
      </w:r>
      <w:r w:rsidRPr="00870839">
        <w:rPr>
          <w:lang w:val="en-US"/>
        </w:rPr>
        <w:t xml:space="preserve"> </w:t>
      </w:r>
      <w:r w:rsidRPr="00870839">
        <w:rPr>
          <w:rFonts w:hint="eastAsia"/>
          <w:lang w:val="en-US"/>
        </w:rPr>
        <w:t>при</w:t>
      </w:r>
      <w:r w:rsidRPr="00870839">
        <w:rPr>
          <w:lang w:val="en-US"/>
        </w:rPr>
        <w:t xml:space="preserve"> </w:t>
      </w:r>
      <w:r w:rsidRPr="00870839">
        <w:rPr>
          <w:rFonts w:hint="eastAsia"/>
          <w:lang w:val="en-US"/>
        </w:rPr>
        <w:t>ассоциированной</w:t>
      </w:r>
      <w:r w:rsidRPr="00870839">
        <w:rPr>
          <w:lang w:val="en-US"/>
        </w:rPr>
        <w:t xml:space="preserve"> </w:t>
      </w:r>
      <w:r w:rsidRPr="00870839">
        <w:rPr>
          <w:rFonts w:hint="eastAsia"/>
          <w:lang w:val="en-US"/>
        </w:rPr>
        <w:t>инфекции</w:t>
      </w:r>
      <w:r w:rsidRPr="00870839">
        <w:rPr>
          <w:lang w:val="en-US"/>
        </w:rPr>
        <w:t>.</w:t>
      </w:r>
    </w:p>
    <w:p w14:paraId="502D96C3" w14:textId="77777777" w:rsidR="00870839" w:rsidRPr="00870839" w:rsidRDefault="00870839" w:rsidP="00870839">
      <w:pPr>
        <w:rPr>
          <w:lang w:val="en-US"/>
        </w:rPr>
      </w:pPr>
    </w:p>
    <w:p w14:paraId="7FFD93E6" w14:textId="77777777" w:rsidR="00870839" w:rsidRPr="00870839" w:rsidRDefault="00870839" w:rsidP="00870839">
      <w:pPr>
        <w:rPr>
          <w:lang w:val="en-US"/>
        </w:rPr>
      </w:pPr>
      <w:r w:rsidRPr="00870839">
        <w:rPr>
          <w:lang w:val="en-US"/>
        </w:rPr>
        <w:t xml:space="preserve">2.5.1.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вакцины</w:t>
      </w:r>
      <w:r w:rsidRPr="00870839">
        <w:rPr>
          <w:lang w:val="en-US"/>
        </w:rPr>
        <w:t xml:space="preserve"> </w:t>
      </w:r>
      <w:r w:rsidRPr="00870839">
        <w:rPr>
          <w:rFonts w:hint="eastAsia"/>
          <w:lang w:val="en-US"/>
        </w:rPr>
        <w:t>против</w:t>
      </w:r>
      <w:r w:rsidRPr="00870839">
        <w:rPr>
          <w:lang w:val="en-US"/>
        </w:rPr>
        <w:t xml:space="preserve"> </w:t>
      </w:r>
      <w:r w:rsidRPr="00870839">
        <w:rPr>
          <w:rFonts w:hint="eastAsia"/>
          <w:lang w:val="en-US"/>
        </w:rPr>
        <w:t>коли</w:t>
      </w:r>
      <w:r w:rsidRPr="00870839">
        <w:rPr>
          <w:lang w:val="en-US"/>
        </w:rPr>
        <w:t>-</w:t>
      </w:r>
      <w:r w:rsidRPr="00870839">
        <w:rPr>
          <w:rFonts w:hint="eastAsia"/>
          <w:lang w:val="en-US"/>
        </w:rPr>
        <w:t>бактериоза</w:t>
      </w:r>
      <w:r w:rsidRPr="00870839">
        <w:rPr>
          <w:lang w:val="en-US"/>
        </w:rPr>
        <w:t>.</w:t>
      </w:r>
    </w:p>
    <w:p w14:paraId="3E1FCF52" w14:textId="77777777" w:rsidR="00870839" w:rsidRPr="00870839" w:rsidRDefault="00870839" w:rsidP="00870839">
      <w:pPr>
        <w:rPr>
          <w:lang w:val="en-US"/>
        </w:rPr>
      </w:pPr>
    </w:p>
    <w:p w14:paraId="656164DD" w14:textId="77777777" w:rsidR="00870839" w:rsidRPr="00870839" w:rsidRDefault="00870839" w:rsidP="00870839">
      <w:pPr>
        <w:rPr>
          <w:lang w:val="en-US"/>
        </w:rPr>
      </w:pPr>
      <w:r w:rsidRPr="00870839">
        <w:rPr>
          <w:lang w:val="en-US"/>
        </w:rPr>
        <w:t xml:space="preserve">2.5.2.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w:t>
      </w:r>
      <w:r w:rsidRPr="00870839">
        <w:rPr>
          <w:rFonts w:hint="eastAsia"/>
          <w:lang w:val="en-US"/>
        </w:rPr>
        <w:t>Микробоцида</w:t>
      </w:r>
      <w:r w:rsidRPr="00870839">
        <w:rPr>
          <w:rFonts w:hint="eastAsia"/>
          <w:lang w:val="en-US"/>
        </w:rPr>
        <w:t>»</w:t>
      </w:r>
    </w:p>
    <w:p w14:paraId="64675796" w14:textId="77777777" w:rsidR="00870839" w:rsidRPr="00870839" w:rsidRDefault="00870839" w:rsidP="00870839">
      <w:pPr>
        <w:rPr>
          <w:lang w:val="en-US"/>
        </w:rPr>
      </w:pPr>
    </w:p>
    <w:p w14:paraId="6B980582" w14:textId="77777777" w:rsidR="00870839" w:rsidRPr="00870839" w:rsidRDefault="00870839" w:rsidP="00870839">
      <w:pPr>
        <w:rPr>
          <w:lang w:val="en-US"/>
        </w:rPr>
      </w:pPr>
      <w:r w:rsidRPr="00870839">
        <w:rPr>
          <w:lang w:val="en-US"/>
        </w:rPr>
        <w:t xml:space="preserve">2.5.3.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w:t>
      </w:r>
      <w:r w:rsidRPr="00870839">
        <w:rPr>
          <w:rFonts w:hint="eastAsia"/>
          <w:lang w:val="en-US"/>
        </w:rPr>
        <w:t>Миги</w:t>
      </w:r>
      <w:r w:rsidRPr="00870839">
        <w:rPr>
          <w:lang w:val="en-US"/>
        </w:rPr>
        <w:t xml:space="preserve"> (</w:t>
      </w:r>
      <w:r w:rsidRPr="00870839">
        <w:rPr>
          <w:rFonts w:hint="eastAsia"/>
          <w:lang w:val="en-US"/>
        </w:rPr>
        <w:t>К</w:t>
      </w:r>
      <w:r w:rsidRPr="00870839">
        <w:rPr>
          <w:lang w:val="en-US"/>
        </w:rPr>
        <w:t>)</w:t>
      </w:r>
      <w:r w:rsidRPr="00870839">
        <w:rPr>
          <w:rFonts w:hint="eastAsia"/>
          <w:lang w:val="en-US"/>
        </w:rPr>
        <w:t>»</w:t>
      </w:r>
    </w:p>
    <w:p w14:paraId="42183B45" w14:textId="77777777" w:rsidR="00870839" w:rsidRPr="00870839" w:rsidRDefault="00870839" w:rsidP="00870839">
      <w:pPr>
        <w:rPr>
          <w:lang w:val="en-US"/>
        </w:rPr>
      </w:pPr>
    </w:p>
    <w:p w14:paraId="36A6A766" w14:textId="77777777" w:rsidR="00870839" w:rsidRPr="00870839" w:rsidRDefault="00870839" w:rsidP="00870839">
      <w:pPr>
        <w:rPr>
          <w:lang w:val="en-US"/>
        </w:rPr>
      </w:pPr>
      <w:r w:rsidRPr="00870839">
        <w:rPr>
          <w:lang w:val="en-US"/>
        </w:rPr>
        <w:t xml:space="preserve">2.5.4.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w:t>
      </w:r>
      <w:r w:rsidRPr="00870839">
        <w:rPr>
          <w:rFonts w:hint="eastAsia"/>
          <w:lang w:val="en-US"/>
        </w:rPr>
        <w:t>Миксоферона</w:t>
      </w:r>
      <w:r w:rsidRPr="00870839">
        <w:rPr>
          <w:rFonts w:hint="eastAsia"/>
          <w:lang w:val="en-US"/>
        </w:rPr>
        <w:t>»</w:t>
      </w:r>
    </w:p>
    <w:p w14:paraId="3270CC06" w14:textId="77777777" w:rsidR="00870839" w:rsidRPr="00870839" w:rsidRDefault="00870839" w:rsidP="00870839">
      <w:pPr>
        <w:rPr>
          <w:lang w:val="en-US"/>
        </w:rPr>
      </w:pPr>
    </w:p>
    <w:p w14:paraId="2C4FBF19" w14:textId="77777777" w:rsidR="00870839" w:rsidRPr="00870839" w:rsidRDefault="00870839" w:rsidP="00870839">
      <w:pPr>
        <w:rPr>
          <w:lang w:val="en-US"/>
        </w:rPr>
      </w:pPr>
      <w:r w:rsidRPr="00870839">
        <w:rPr>
          <w:lang w:val="en-US"/>
        </w:rPr>
        <w:t xml:space="preserve">2.5.5.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гипериммунной</w:t>
      </w:r>
      <w:r w:rsidRPr="00870839">
        <w:rPr>
          <w:lang w:val="en-US"/>
        </w:rPr>
        <w:t xml:space="preserve"> </w:t>
      </w:r>
      <w:r w:rsidRPr="00870839">
        <w:rPr>
          <w:rFonts w:hint="eastAsia"/>
          <w:lang w:val="en-US"/>
        </w:rPr>
        <w:t>сыворотки</w:t>
      </w:r>
    </w:p>
    <w:p w14:paraId="0A62EF69" w14:textId="77777777" w:rsidR="00870839" w:rsidRPr="00870839" w:rsidRDefault="00870839" w:rsidP="00870839">
      <w:pPr>
        <w:rPr>
          <w:lang w:val="en-US"/>
        </w:rPr>
      </w:pPr>
    </w:p>
    <w:p w14:paraId="10875402" w14:textId="77777777" w:rsidR="00870839" w:rsidRPr="00870839" w:rsidRDefault="00870839" w:rsidP="00870839">
      <w:pPr>
        <w:rPr>
          <w:lang w:val="en-US"/>
        </w:rPr>
      </w:pPr>
      <w:r w:rsidRPr="00870839">
        <w:rPr>
          <w:lang w:val="en-US"/>
        </w:rPr>
        <w:lastRenderedPageBreak/>
        <w:t xml:space="preserve">2.5.6.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w:t>
      </w:r>
      <w:r w:rsidRPr="00870839">
        <w:rPr>
          <w:rFonts w:hint="eastAsia"/>
          <w:lang w:val="en-US"/>
        </w:rPr>
        <w:t>Байтрила</w:t>
      </w:r>
      <w:r w:rsidRPr="00870839">
        <w:rPr>
          <w:rFonts w:hint="eastAsia"/>
          <w:lang w:val="en-US"/>
        </w:rPr>
        <w:t>»</w:t>
      </w:r>
      <w:r w:rsidRPr="00870839">
        <w:rPr>
          <w:lang w:val="en-US"/>
        </w:rPr>
        <w:t>.</w:t>
      </w:r>
    </w:p>
    <w:p w14:paraId="32AE816E" w14:textId="77777777" w:rsidR="00870839" w:rsidRPr="00870839" w:rsidRDefault="00870839" w:rsidP="00870839">
      <w:pPr>
        <w:rPr>
          <w:lang w:val="en-US"/>
        </w:rPr>
      </w:pPr>
    </w:p>
    <w:p w14:paraId="6BA83558" w14:textId="77777777" w:rsidR="00870839" w:rsidRPr="00870839" w:rsidRDefault="00870839" w:rsidP="00870839">
      <w:pPr>
        <w:rPr>
          <w:lang w:val="en-US"/>
        </w:rPr>
      </w:pPr>
      <w:r w:rsidRPr="00870839">
        <w:rPr>
          <w:lang w:val="en-US"/>
        </w:rPr>
        <w:t xml:space="preserve">2.5.7.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w:t>
      </w:r>
      <w:r w:rsidRPr="00870839">
        <w:rPr>
          <w:rFonts w:hint="eastAsia"/>
          <w:lang w:val="en-US"/>
        </w:rPr>
        <w:t>Цельбара</w:t>
      </w:r>
      <w:r w:rsidRPr="00870839">
        <w:rPr>
          <w:rFonts w:hint="eastAsia"/>
          <w:lang w:val="en-US"/>
        </w:rPr>
        <w:t>»</w:t>
      </w:r>
      <w:r w:rsidRPr="00870839">
        <w:rPr>
          <w:lang w:val="en-US"/>
        </w:rPr>
        <w:t>.</w:t>
      </w:r>
    </w:p>
    <w:p w14:paraId="2F136FC0" w14:textId="77777777" w:rsidR="00870839" w:rsidRPr="00870839" w:rsidRDefault="00870839" w:rsidP="00870839">
      <w:pPr>
        <w:rPr>
          <w:lang w:val="en-US"/>
        </w:rPr>
      </w:pPr>
    </w:p>
    <w:p w14:paraId="17B2D91E" w14:textId="77777777" w:rsidR="00870839" w:rsidRPr="00870839" w:rsidRDefault="00870839" w:rsidP="00870839">
      <w:pPr>
        <w:rPr>
          <w:lang w:val="en-US"/>
        </w:rPr>
      </w:pPr>
      <w:r w:rsidRPr="00870839">
        <w:rPr>
          <w:lang w:val="en-US"/>
        </w:rPr>
        <w:t xml:space="preserve">2.5.8. </w:t>
      </w:r>
      <w:r w:rsidRPr="00870839">
        <w:rPr>
          <w:rFonts w:hint="eastAsia"/>
          <w:lang w:val="en-US"/>
        </w:rPr>
        <w:t>Обоснование</w:t>
      </w:r>
      <w:r w:rsidRPr="00870839">
        <w:rPr>
          <w:lang w:val="en-US"/>
        </w:rPr>
        <w:t xml:space="preserve"> </w:t>
      </w:r>
      <w:r w:rsidRPr="00870839">
        <w:rPr>
          <w:rFonts w:hint="eastAsia"/>
          <w:lang w:val="en-US"/>
        </w:rPr>
        <w:t>к</w:t>
      </w:r>
      <w:r w:rsidRPr="00870839">
        <w:rPr>
          <w:lang w:val="en-US"/>
        </w:rPr>
        <w:t xml:space="preserve"> </w:t>
      </w:r>
      <w:r w:rsidRPr="00870839">
        <w:rPr>
          <w:rFonts w:hint="eastAsia"/>
          <w:lang w:val="en-US"/>
        </w:rPr>
        <w:t>применению</w:t>
      </w:r>
      <w:r w:rsidRPr="00870839">
        <w:rPr>
          <w:lang w:val="en-US"/>
        </w:rPr>
        <w:t xml:space="preserve"> </w:t>
      </w:r>
      <w:r w:rsidRPr="00870839">
        <w:rPr>
          <w:rFonts w:hint="eastAsia"/>
          <w:lang w:val="en-US"/>
        </w:rPr>
        <w:t>железосодержащих</w:t>
      </w:r>
      <w:r w:rsidRPr="00870839">
        <w:rPr>
          <w:lang w:val="en-US"/>
        </w:rPr>
        <w:t xml:space="preserve"> </w:t>
      </w:r>
      <w:r w:rsidRPr="00870839">
        <w:rPr>
          <w:rFonts w:hint="eastAsia"/>
          <w:lang w:val="en-US"/>
        </w:rPr>
        <w:t>препаратов</w:t>
      </w:r>
    </w:p>
    <w:p w14:paraId="43400880" w14:textId="77777777" w:rsidR="00870839" w:rsidRPr="00870839" w:rsidRDefault="00870839" w:rsidP="00870839">
      <w:pPr>
        <w:rPr>
          <w:lang w:val="en-US"/>
        </w:rPr>
      </w:pPr>
    </w:p>
    <w:p w14:paraId="0A92DD9C" w14:textId="77777777" w:rsidR="00870839" w:rsidRPr="00870839" w:rsidRDefault="00870839" w:rsidP="00870839">
      <w:pPr>
        <w:rPr>
          <w:lang w:val="en-US"/>
        </w:rPr>
      </w:pPr>
      <w:r w:rsidRPr="00870839">
        <w:rPr>
          <w:lang w:val="en-US"/>
        </w:rPr>
        <w:t xml:space="preserve">2.6. </w:t>
      </w:r>
      <w:r w:rsidRPr="00870839">
        <w:rPr>
          <w:rFonts w:hint="eastAsia"/>
          <w:lang w:val="en-US"/>
        </w:rPr>
        <w:t>Обсуждение</w:t>
      </w:r>
      <w:r w:rsidRPr="00870839">
        <w:rPr>
          <w:lang w:val="en-US"/>
        </w:rPr>
        <w:t xml:space="preserve"> </w:t>
      </w:r>
      <w:r w:rsidRPr="00870839">
        <w:rPr>
          <w:rFonts w:hint="eastAsia"/>
          <w:lang w:val="en-US"/>
        </w:rPr>
        <w:t>результатов</w:t>
      </w:r>
      <w:r w:rsidRPr="00870839">
        <w:rPr>
          <w:lang w:val="en-US"/>
        </w:rPr>
        <w:t xml:space="preserve"> </w:t>
      </w:r>
      <w:r w:rsidRPr="00870839">
        <w:rPr>
          <w:rFonts w:hint="eastAsia"/>
          <w:lang w:val="en-US"/>
        </w:rPr>
        <w:t>исследований</w:t>
      </w:r>
      <w:r w:rsidRPr="00870839">
        <w:rPr>
          <w:lang w:val="en-US"/>
        </w:rPr>
        <w:t>.</w:t>
      </w:r>
    </w:p>
    <w:p w14:paraId="3F4C6B9C" w14:textId="77777777" w:rsidR="00870839" w:rsidRPr="00870839" w:rsidRDefault="00870839" w:rsidP="00870839">
      <w:pPr>
        <w:rPr>
          <w:lang w:val="en-US"/>
        </w:rPr>
      </w:pPr>
    </w:p>
    <w:p w14:paraId="71C91384" w14:textId="77777777" w:rsidR="00870839" w:rsidRPr="00870839" w:rsidRDefault="00870839" w:rsidP="00870839">
      <w:pPr>
        <w:rPr>
          <w:lang w:val="en-US"/>
        </w:rPr>
      </w:pPr>
      <w:r w:rsidRPr="00870839">
        <w:rPr>
          <w:rFonts w:hint="eastAsia"/>
          <w:lang w:val="en-US"/>
        </w:rPr>
        <w:t>Выводы</w:t>
      </w:r>
    </w:p>
    <w:p w14:paraId="49FE929C" w14:textId="77777777" w:rsidR="00870839" w:rsidRPr="00870839" w:rsidRDefault="00870839" w:rsidP="00870839">
      <w:pPr>
        <w:rPr>
          <w:lang w:val="en-US"/>
        </w:rPr>
      </w:pPr>
    </w:p>
    <w:p w14:paraId="59F642D0" w14:textId="464B34A0" w:rsidR="00870839" w:rsidRPr="00870839" w:rsidRDefault="00870839" w:rsidP="00870839">
      <w:pPr>
        <w:rPr>
          <w:lang w:val="en-US"/>
        </w:rPr>
      </w:pPr>
      <w:r w:rsidRPr="00870839">
        <w:rPr>
          <w:rFonts w:hint="eastAsia"/>
          <w:lang w:val="en-US"/>
        </w:rPr>
        <w:t>Предложения</w:t>
      </w:r>
      <w:r w:rsidRPr="00870839">
        <w:rPr>
          <w:lang w:val="en-US"/>
        </w:rPr>
        <w:t xml:space="preserve"> </w:t>
      </w:r>
      <w:r w:rsidRPr="00870839">
        <w:rPr>
          <w:rFonts w:hint="eastAsia"/>
          <w:lang w:val="en-US"/>
        </w:rPr>
        <w:t>производству</w:t>
      </w:r>
      <w:r w:rsidRPr="00870839">
        <w:rPr>
          <w:lang w:val="en-US"/>
        </w:rPr>
        <w:t>.</w:t>
      </w:r>
    </w:p>
    <w:sectPr w:rsidR="00870839" w:rsidRPr="0087083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CAED9" w14:textId="77777777" w:rsidR="00BA661F" w:rsidRPr="008D1934" w:rsidRDefault="00BA661F">
      <w:pPr>
        <w:spacing w:after="0" w:line="240" w:lineRule="auto"/>
      </w:pPr>
      <w:r w:rsidRPr="008D1934">
        <w:separator/>
      </w:r>
    </w:p>
  </w:endnote>
  <w:endnote w:type="continuationSeparator" w:id="0">
    <w:p w14:paraId="0B4B90ED" w14:textId="77777777" w:rsidR="00BA661F" w:rsidRPr="008D1934" w:rsidRDefault="00BA661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449AC" w14:textId="77777777" w:rsidR="00BA661F" w:rsidRPr="008D1934" w:rsidRDefault="00BA661F"/>
    <w:p w14:paraId="2C0B2F4A" w14:textId="77777777" w:rsidR="00BA661F" w:rsidRPr="008D1934" w:rsidRDefault="00BA661F"/>
    <w:p w14:paraId="442201A0" w14:textId="77777777" w:rsidR="00BA661F" w:rsidRPr="008D1934" w:rsidRDefault="00BA661F"/>
    <w:p w14:paraId="67A5257F" w14:textId="77777777" w:rsidR="00BA661F" w:rsidRPr="008D1934" w:rsidRDefault="00BA661F"/>
    <w:p w14:paraId="459C7930" w14:textId="77777777" w:rsidR="00BA661F" w:rsidRPr="008D1934" w:rsidRDefault="00BA661F"/>
    <w:p w14:paraId="1EE2108A" w14:textId="77777777" w:rsidR="00BA661F" w:rsidRPr="008D1934" w:rsidRDefault="00BA661F"/>
    <w:p w14:paraId="61A13966" w14:textId="77777777" w:rsidR="00BA661F" w:rsidRPr="008D1934" w:rsidRDefault="00BA661F">
      <w:pPr>
        <w:rPr>
          <w:sz w:val="2"/>
          <w:szCs w:val="2"/>
        </w:rPr>
      </w:pPr>
      <w:r>
        <w:rPr>
          <w:noProof/>
        </w:rPr>
        <mc:AlternateContent>
          <mc:Choice Requires="wps">
            <w:drawing>
              <wp:anchor distT="0" distB="0" distL="63500" distR="63500" simplePos="0" relativeHeight="251660288" behindDoc="1" locked="0" layoutInCell="1" allowOverlap="1" wp14:anchorId="58D32243" wp14:editId="36D6386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D00037" w14:textId="77777777" w:rsidR="00BA661F" w:rsidRPr="008D1934" w:rsidRDefault="00BA66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3224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D00037" w14:textId="77777777" w:rsidR="00BA661F" w:rsidRPr="008D1934" w:rsidRDefault="00BA66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23F1E6" w14:textId="77777777" w:rsidR="00BA661F" w:rsidRPr="008D1934" w:rsidRDefault="00BA661F"/>
    <w:p w14:paraId="5B03B0FC" w14:textId="77777777" w:rsidR="00BA661F" w:rsidRPr="008D1934" w:rsidRDefault="00BA661F"/>
    <w:p w14:paraId="37A9A8BD" w14:textId="77777777" w:rsidR="00BA661F" w:rsidRPr="008D1934" w:rsidRDefault="00BA661F">
      <w:pPr>
        <w:rPr>
          <w:sz w:val="2"/>
          <w:szCs w:val="2"/>
        </w:rPr>
      </w:pPr>
      <w:r>
        <w:rPr>
          <w:noProof/>
        </w:rPr>
        <mc:AlternateContent>
          <mc:Choice Requires="wps">
            <w:drawing>
              <wp:anchor distT="0" distB="0" distL="63500" distR="63500" simplePos="0" relativeHeight="251659264" behindDoc="1" locked="0" layoutInCell="1" allowOverlap="1" wp14:anchorId="533EE657" wp14:editId="2F177B6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D37171" w14:textId="77777777" w:rsidR="00BA661F" w:rsidRPr="008D1934" w:rsidRDefault="00BA66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EE65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D37171" w14:textId="77777777" w:rsidR="00BA661F" w:rsidRPr="008D1934" w:rsidRDefault="00BA66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2BB1CE7" w14:textId="77777777" w:rsidR="00BA661F" w:rsidRPr="008D1934" w:rsidRDefault="00BA661F"/>
    <w:p w14:paraId="5F506CE8" w14:textId="77777777" w:rsidR="00BA661F" w:rsidRPr="008D1934" w:rsidRDefault="00BA661F">
      <w:pPr>
        <w:rPr>
          <w:sz w:val="2"/>
          <w:szCs w:val="2"/>
        </w:rPr>
      </w:pPr>
    </w:p>
    <w:p w14:paraId="2B6EF9D2" w14:textId="77777777" w:rsidR="00BA661F" w:rsidRPr="008D1934" w:rsidRDefault="00BA661F"/>
    <w:p w14:paraId="5B72A93B" w14:textId="77777777" w:rsidR="00BA661F" w:rsidRPr="008D1934" w:rsidRDefault="00BA661F">
      <w:pPr>
        <w:spacing w:after="0" w:line="240" w:lineRule="auto"/>
      </w:pPr>
    </w:p>
  </w:footnote>
  <w:footnote w:type="continuationSeparator" w:id="0">
    <w:p w14:paraId="46A0CCD7" w14:textId="77777777" w:rsidR="00BA661F" w:rsidRPr="008D1934" w:rsidRDefault="00BA661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1F"/>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11270</TotalTime>
  <Pages>3</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516</cp:revision>
  <cp:lastPrinted>2024-05-12T14:21:00Z</cp:lastPrinted>
  <dcterms:created xsi:type="dcterms:W3CDTF">2024-05-20T16:55:00Z</dcterms:created>
  <dcterms:modified xsi:type="dcterms:W3CDTF">2024-06-07T21:07:00Z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