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EC" w:rsidRDefault="008544EC" w:rsidP="008544E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Головацька Анна Костянтинівна</w:t>
      </w:r>
      <w:r>
        <w:rPr>
          <w:rFonts w:ascii="CIDFont+F3" w:hAnsi="CIDFont+F3" w:cs="CIDFont+F3"/>
          <w:kern w:val="0"/>
          <w:sz w:val="28"/>
          <w:szCs w:val="28"/>
          <w:lang w:eastAsia="ru-RU"/>
        </w:rPr>
        <w:t>, аспірантка Київського</w:t>
      </w:r>
    </w:p>
    <w:p w:rsidR="008544EC" w:rsidRDefault="008544EC" w:rsidP="008544E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імені Тараса Шевченка, тема дисертації:</w:t>
      </w:r>
    </w:p>
    <w:p w:rsidR="008544EC" w:rsidRDefault="008544EC" w:rsidP="008544E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«Правове регулювання єдиного внеску на загальнообов’язкове</w:t>
      </w:r>
    </w:p>
    <w:p w:rsidR="008544EC" w:rsidRDefault="008544EC" w:rsidP="008544E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державне соціальне страхування в Україні», (081 Право).</w:t>
      </w:r>
    </w:p>
    <w:p w:rsidR="008544EC" w:rsidRDefault="008544EC" w:rsidP="008544E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26.001.011 Київського національного</w:t>
      </w:r>
    </w:p>
    <w:p w:rsidR="00623B9C" w:rsidRPr="008544EC" w:rsidRDefault="008544EC" w:rsidP="008544EC">
      <w:r>
        <w:rPr>
          <w:rFonts w:ascii="CIDFont+F3" w:hAnsi="CIDFont+F3" w:cs="CIDFont+F3"/>
          <w:kern w:val="0"/>
          <w:sz w:val="28"/>
          <w:szCs w:val="28"/>
          <w:lang w:eastAsia="ru-RU"/>
        </w:rPr>
        <w:t>університету імені Тараса Шевченка</w:t>
      </w:r>
    </w:p>
    <w:sectPr w:rsidR="00623B9C" w:rsidRPr="008544E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544EC" w:rsidRPr="008544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BD56A-932C-461E-8BF7-6CF4DBD6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2021-12-15T11:05:00Z</dcterms:created>
  <dcterms:modified xsi:type="dcterms:W3CDTF">2021-12-16T21:51:00Z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