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C6" w:rsidRDefault="008777C6" w:rsidP="008777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Подпльота Світлана Володимирівна, </w:t>
      </w:r>
      <w:r>
        <w:rPr>
          <w:rFonts w:ascii="CIDFont+F3" w:hAnsi="CIDFont+F3" w:cs="CIDFont+F3"/>
          <w:kern w:val="0"/>
          <w:sz w:val="28"/>
          <w:szCs w:val="28"/>
          <w:lang w:eastAsia="ru-RU"/>
        </w:rPr>
        <w:t>аспірант Мелітопольського</w:t>
      </w:r>
    </w:p>
    <w:p w:rsidR="008777C6" w:rsidRDefault="008777C6" w:rsidP="008777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державного педагогічного університету імені Богдана Хмельницького,</w:t>
      </w:r>
    </w:p>
    <w:p w:rsidR="008777C6" w:rsidRDefault="008777C6" w:rsidP="008777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тема дисертації: «Педагогічні основи тьюторських практик у</w:t>
      </w:r>
    </w:p>
    <w:p w:rsidR="008777C6" w:rsidRDefault="008777C6" w:rsidP="008777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моральному вихованні студентів у коледжах і університетах Англії»,</w:t>
      </w:r>
    </w:p>
    <w:p w:rsidR="008777C6" w:rsidRDefault="008777C6" w:rsidP="008777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(011 Освітні, педагогічні науки). Спеціалізована вчена рада ДФ</w:t>
      </w:r>
    </w:p>
    <w:p w:rsidR="008777C6" w:rsidRDefault="008777C6" w:rsidP="008777C6">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18.053.006 у Мелітопольському державному педагогічному університеті</w:t>
      </w:r>
    </w:p>
    <w:p w:rsidR="00623B9C" w:rsidRPr="008777C6" w:rsidRDefault="008777C6" w:rsidP="008777C6">
      <w:r>
        <w:rPr>
          <w:rFonts w:ascii="CIDFont+F3" w:hAnsi="CIDFont+F3" w:cs="CIDFont+F3"/>
          <w:kern w:val="0"/>
          <w:sz w:val="28"/>
          <w:szCs w:val="28"/>
          <w:lang w:eastAsia="ru-RU"/>
        </w:rPr>
        <w:t>імені Богдана Хмельниць</w:t>
      </w:r>
    </w:p>
    <w:sectPr w:rsidR="00623B9C" w:rsidRPr="008777C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777C6" w:rsidRPr="008777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9AB6F-EEC3-4DF7-98EE-C34D597D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2021-12-17T08:06:00Z</dcterms:created>
  <dcterms:modified xsi:type="dcterms:W3CDTF">2021-12-17T18:15:00Z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