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06F2" w14:textId="50182B9C" w:rsidR="009052BD" w:rsidRDefault="00D15533" w:rsidP="00D15533">
      <w:pPr>
        <w:rPr>
          <w:lang w:val="en-US"/>
        </w:rPr>
      </w:pPr>
      <w:r w:rsidRPr="00D15533">
        <w:rPr>
          <w:rFonts w:hint="eastAsia"/>
        </w:rPr>
        <w:t>Реабилитация</w:t>
      </w:r>
      <w:r w:rsidRPr="00D15533">
        <w:t xml:space="preserve"> </w:t>
      </w:r>
      <w:r w:rsidRPr="00D15533">
        <w:rPr>
          <w:rFonts w:hint="eastAsia"/>
        </w:rPr>
        <w:t>репродуктивной</w:t>
      </w:r>
      <w:r w:rsidRPr="00D15533">
        <w:t xml:space="preserve"> </w:t>
      </w:r>
      <w:r w:rsidRPr="00D15533">
        <w:rPr>
          <w:rFonts w:hint="eastAsia"/>
        </w:rPr>
        <w:t>функции</w:t>
      </w:r>
      <w:r w:rsidRPr="00D15533">
        <w:t xml:space="preserve"> </w:t>
      </w:r>
      <w:r w:rsidRPr="00D15533">
        <w:rPr>
          <w:rFonts w:hint="eastAsia"/>
        </w:rPr>
        <w:t>пациенток</w:t>
      </w:r>
      <w:r w:rsidRPr="00D15533">
        <w:t xml:space="preserve"> </w:t>
      </w:r>
      <w:r w:rsidRPr="00D15533">
        <w:rPr>
          <w:rFonts w:hint="eastAsia"/>
        </w:rPr>
        <w:t>с</w:t>
      </w:r>
      <w:r w:rsidRPr="00D15533">
        <w:t xml:space="preserve"> </w:t>
      </w:r>
      <w:r w:rsidRPr="00D15533">
        <w:rPr>
          <w:rFonts w:hint="eastAsia"/>
        </w:rPr>
        <w:t>нарушением</w:t>
      </w:r>
      <w:r w:rsidRPr="00D15533">
        <w:t xml:space="preserve"> </w:t>
      </w:r>
      <w:r w:rsidRPr="00D15533">
        <w:rPr>
          <w:rFonts w:hint="eastAsia"/>
        </w:rPr>
        <w:t>имплантационной</w:t>
      </w:r>
      <w:r w:rsidRPr="00D15533">
        <w:t xml:space="preserve"> </w:t>
      </w:r>
      <w:r w:rsidRPr="00D15533">
        <w:rPr>
          <w:rFonts w:hint="eastAsia"/>
        </w:rPr>
        <w:t>способности</w:t>
      </w:r>
      <w:r w:rsidRPr="00D15533">
        <w:t xml:space="preserve"> </w:t>
      </w:r>
      <w:r w:rsidRPr="00D15533">
        <w:rPr>
          <w:rFonts w:hint="eastAsia"/>
        </w:rPr>
        <w:t>эндометрия</w:t>
      </w:r>
      <w:r w:rsidRPr="00D15533">
        <w:t xml:space="preserve"> </w:t>
      </w:r>
      <w:r w:rsidRPr="00D15533">
        <w:rPr>
          <w:rFonts w:hint="eastAsia"/>
        </w:rPr>
        <w:t>на</w:t>
      </w:r>
      <w:r w:rsidRPr="00D15533">
        <w:t xml:space="preserve"> </w:t>
      </w:r>
      <w:r w:rsidRPr="00D15533">
        <w:rPr>
          <w:rFonts w:hint="eastAsia"/>
        </w:rPr>
        <w:t>фоне</w:t>
      </w:r>
      <w:r w:rsidRPr="00D15533">
        <w:t xml:space="preserve"> </w:t>
      </w:r>
      <w:r w:rsidRPr="00D15533">
        <w:rPr>
          <w:rFonts w:hint="eastAsia"/>
        </w:rPr>
        <w:t>хронического</w:t>
      </w:r>
      <w:r w:rsidRPr="00D15533">
        <w:t xml:space="preserve"> </w:t>
      </w:r>
      <w:r w:rsidRPr="00D15533">
        <w:rPr>
          <w:rFonts w:hint="eastAsia"/>
        </w:rPr>
        <w:t>эндометрита</w:t>
      </w:r>
      <w:r>
        <w:rPr>
          <w:lang w:val="en-US"/>
        </w:rPr>
        <w:t xml:space="preserve"> </w:t>
      </w:r>
      <w:r w:rsidRPr="00D15533">
        <w:rPr>
          <w:rFonts w:hint="eastAsia"/>
          <w:lang w:val="en-US"/>
        </w:rPr>
        <w:t>Золоева</w:t>
      </w:r>
      <w:r w:rsidRPr="00D15533">
        <w:rPr>
          <w:lang w:val="en-US"/>
        </w:rPr>
        <w:t xml:space="preserve"> </w:t>
      </w:r>
      <w:r w:rsidRPr="00D15533">
        <w:rPr>
          <w:rFonts w:hint="eastAsia"/>
          <w:lang w:val="en-US"/>
        </w:rPr>
        <w:t>Ирина</w:t>
      </w:r>
      <w:r w:rsidRPr="00D15533">
        <w:rPr>
          <w:lang w:val="en-US"/>
        </w:rPr>
        <w:t xml:space="preserve"> </w:t>
      </w:r>
      <w:r w:rsidRPr="00D15533">
        <w:rPr>
          <w:rFonts w:hint="eastAsia"/>
          <w:lang w:val="en-US"/>
        </w:rPr>
        <w:t>Асланбековна</w:t>
      </w:r>
    </w:p>
    <w:p w14:paraId="2F3E3ACF" w14:textId="77777777" w:rsidR="00D15533" w:rsidRDefault="00D15533" w:rsidP="00D15533">
      <w:r>
        <w:rPr>
          <w:rFonts w:hint="eastAsia"/>
        </w:rPr>
        <w:t>ОГЛАВЛЕНИЕ</w:t>
      </w:r>
      <w:r>
        <w:t xml:space="preserve"> </w:t>
      </w:r>
      <w:r>
        <w:rPr>
          <w:rFonts w:hint="eastAsia"/>
        </w:rPr>
        <w:t>ДИССЕРТАЦИИ</w:t>
      </w:r>
    </w:p>
    <w:p w14:paraId="0162EDAC" w14:textId="77777777" w:rsidR="00D15533" w:rsidRDefault="00D15533" w:rsidP="00D15533">
      <w:r>
        <w:rPr>
          <w:rFonts w:hint="eastAsia"/>
        </w:rPr>
        <w:t>кандидат</w:t>
      </w:r>
      <w:r>
        <w:t xml:space="preserve"> </w:t>
      </w:r>
      <w:r>
        <w:rPr>
          <w:rFonts w:hint="eastAsia"/>
        </w:rPr>
        <w:t>наук</w:t>
      </w:r>
      <w:r>
        <w:t xml:space="preserve"> </w:t>
      </w:r>
      <w:r>
        <w:rPr>
          <w:rFonts w:hint="eastAsia"/>
        </w:rPr>
        <w:t>Золоева</w:t>
      </w:r>
      <w:r>
        <w:t xml:space="preserve"> </w:t>
      </w:r>
      <w:r>
        <w:rPr>
          <w:rFonts w:hint="eastAsia"/>
        </w:rPr>
        <w:t>Ирина</w:t>
      </w:r>
      <w:r>
        <w:t xml:space="preserve"> </w:t>
      </w:r>
      <w:r>
        <w:rPr>
          <w:rFonts w:hint="eastAsia"/>
        </w:rPr>
        <w:t>Асланбековна</w:t>
      </w:r>
    </w:p>
    <w:p w14:paraId="4B448420" w14:textId="77777777" w:rsidR="00D15533" w:rsidRDefault="00D15533" w:rsidP="00D15533">
      <w:r>
        <w:rPr>
          <w:rFonts w:hint="eastAsia"/>
        </w:rPr>
        <w:t>ВВЕДЕНИЕ</w:t>
      </w:r>
      <w:r>
        <w:t>............................................................................................................4</w:t>
      </w:r>
    </w:p>
    <w:p w14:paraId="1E8D92A6" w14:textId="77777777" w:rsidR="00D15533" w:rsidRDefault="00D15533" w:rsidP="00D15533"/>
    <w:p w14:paraId="383FB323" w14:textId="77777777" w:rsidR="00D15533" w:rsidRDefault="00D15533" w:rsidP="00D15533">
      <w:r>
        <w:rPr>
          <w:rFonts w:hint="eastAsia"/>
        </w:rPr>
        <w:t>ГЛАВА</w:t>
      </w:r>
      <w:r>
        <w:t xml:space="preserve"> 1. </w:t>
      </w:r>
      <w:r>
        <w:rPr>
          <w:rFonts w:hint="eastAsia"/>
        </w:rPr>
        <w:t>ХРОНИЧЕСКИЙ</w:t>
      </w:r>
      <w:r>
        <w:t xml:space="preserve"> </w:t>
      </w:r>
      <w:r>
        <w:rPr>
          <w:rFonts w:hint="eastAsia"/>
        </w:rPr>
        <w:t>ЭНДОМЕТРИТ</w:t>
      </w:r>
      <w:r>
        <w:t xml:space="preserve"> </w:t>
      </w:r>
      <w:r>
        <w:rPr>
          <w:rFonts w:hint="eastAsia"/>
        </w:rPr>
        <w:t>С</w:t>
      </w:r>
      <w:r>
        <w:t xml:space="preserve"> </w:t>
      </w:r>
      <w:r>
        <w:rPr>
          <w:rFonts w:hint="eastAsia"/>
        </w:rPr>
        <w:t>НАРУШЕНИЕМ</w:t>
      </w:r>
    </w:p>
    <w:p w14:paraId="7EC80E77" w14:textId="77777777" w:rsidR="00D15533" w:rsidRDefault="00D15533" w:rsidP="00D15533"/>
    <w:p w14:paraId="5BDFF9BE" w14:textId="77777777" w:rsidR="00D15533" w:rsidRDefault="00D15533" w:rsidP="00D15533">
      <w:r>
        <w:rPr>
          <w:rFonts w:hint="eastAsia"/>
        </w:rPr>
        <w:t>ИМПЛАНТАЦИОННОЙ</w:t>
      </w:r>
      <w:r>
        <w:t xml:space="preserve"> </w:t>
      </w:r>
      <w:r>
        <w:rPr>
          <w:rFonts w:hint="eastAsia"/>
        </w:rPr>
        <w:t>СПОСОБНОСТИ</w:t>
      </w:r>
      <w:r>
        <w:t xml:space="preserve"> </w:t>
      </w:r>
      <w:r>
        <w:rPr>
          <w:rFonts w:hint="eastAsia"/>
        </w:rPr>
        <w:t>ЭНДОМЕТРИЯ</w:t>
      </w:r>
      <w:r>
        <w:t xml:space="preserve">: </w:t>
      </w:r>
      <w:r>
        <w:rPr>
          <w:rFonts w:hint="eastAsia"/>
        </w:rPr>
        <w:t>АКТУАЛЬНОСТЬ</w:t>
      </w:r>
      <w:r>
        <w:t xml:space="preserve"> </w:t>
      </w:r>
      <w:r>
        <w:rPr>
          <w:rFonts w:hint="eastAsia"/>
        </w:rPr>
        <w:t>ДАННОЙ</w:t>
      </w:r>
      <w:r>
        <w:t xml:space="preserve"> </w:t>
      </w:r>
      <w:r>
        <w:rPr>
          <w:rFonts w:hint="eastAsia"/>
        </w:rPr>
        <w:t>ПРОБЛЕМЫ</w:t>
      </w:r>
      <w:r>
        <w:t xml:space="preserve"> </w:t>
      </w:r>
      <w:r>
        <w:rPr>
          <w:rFonts w:hint="eastAsia"/>
        </w:rPr>
        <w:t>В</w:t>
      </w:r>
      <w:r>
        <w:t xml:space="preserve"> </w:t>
      </w:r>
      <w:r>
        <w:rPr>
          <w:rFonts w:hint="eastAsia"/>
        </w:rPr>
        <w:t>СОВРЕМЕННОЙ</w:t>
      </w:r>
      <w:r>
        <w:t xml:space="preserve"> </w:t>
      </w:r>
      <w:r>
        <w:rPr>
          <w:rFonts w:hint="eastAsia"/>
        </w:rPr>
        <w:t>МЕДИЦИНЕ</w:t>
      </w:r>
      <w:r>
        <w:t xml:space="preserve"> (</w:t>
      </w:r>
      <w:r>
        <w:rPr>
          <w:rFonts w:hint="eastAsia"/>
        </w:rPr>
        <w:t>ОБЗОР</w:t>
      </w:r>
      <w:r>
        <w:t xml:space="preserve"> </w:t>
      </w:r>
      <w:r>
        <w:rPr>
          <w:rFonts w:hint="eastAsia"/>
        </w:rPr>
        <w:t>ЛИТЕРАТУРЫ</w:t>
      </w:r>
      <w:r>
        <w:t>)................................................10</w:t>
      </w:r>
    </w:p>
    <w:p w14:paraId="3A7CDA72" w14:textId="77777777" w:rsidR="00D15533" w:rsidRDefault="00D15533" w:rsidP="00D15533"/>
    <w:p w14:paraId="62D51AE2" w14:textId="77777777" w:rsidR="00D15533" w:rsidRDefault="00D15533" w:rsidP="00D15533">
      <w:r>
        <w:t xml:space="preserve">1.1. </w:t>
      </w:r>
      <w:r>
        <w:rPr>
          <w:rFonts w:hint="eastAsia"/>
        </w:rPr>
        <w:t>Хронический</w:t>
      </w:r>
      <w:r>
        <w:t xml:space="preserve"> </w:t>
      </w:r>
      <w:r>
        <w:rPr>
          <w:rFonts w:hint="eastAsia"/>
        </w:rPr>
        <w:t>эндометрит</w:t>
      </w:r>
      <w:r>
        <w:t xml:space="preserve">: </w:t>
      </w:r>
      <w:r>
        <w:rPr>
          <w:rFonts w:hint="eastAsia"/>
        </w:rPr>
        <w:t>актуальность</w:t>
      </w:r>
      <w:r>
        <w:t xml:space="preserve"> </w:t>
      </w:r>
      <w:r>
        <w:rPr>
          <w:rFonts w:hint="eastAsia"/>
        </w:rPr>
        <w:t>данной</w:t>
      </w:r>
      <w:r>
        <w:t xml:space="preserve"> </w:t>
      </w:r>
      <w:r>
        <w:rPr>
          <w:rFonts w:hint="eastAsia"/>
        </w:rPr>
        <w:t>проблемы</w:t>
      </w:r>
      <w:r>
        <w:t xml:space="preserve"> </w:t>
      </w:r>
      <w:r>
        <w:rPr>
          <w:rFonts w:hint="eastAsia"/>
        </w:rPr>
        <w:t>в</w:t>
      </w:r>
      <w:r>
        <w:t xml:space="preserve"> </w:t>
      </w:r>
      <w:r>
        <w:rPr>
          <w:rFonts w:hint="eastAsia"/>
        </w:rPr>
        <w:t>современной</w:t>
      </w:r>
      <w:r>
        <w:t xml:space="preserve"> </w:t>
      </w:r>
      <w:r>
        <w:rPr>
          <w:rFonts w:hint="eastAsia"/>
        </w:rPr>
        <w:t>медицине</w:t>
      </w:r>
      <w:r>
        <w:t xml:space="preserve">, </w:t>
      </w:r>
      <w:r>
        <w:rPr>
          <w:rFonts w:hint="eastAsia"/>
        </w:rPr>
        <w:t>факторы</w:t>
      </w:r>
      <w:r>
        <w:t xml:space="preserve"> </w:t>
      </w:r>
      <w:r>
        <w:rPr>
          <w:rFonts w:hint="eastAsia"/>
        </w:rPr>
        <w:t>развития</w:t>
      </w:r>
      <w:r>
        <w:t xml:space="preserve"> </w:t>
      </w:r>
      <w:r>
        <w:rPr>
          <w:rFonts w:hint="eastAsia"/>
        </w:rPr>
        <w:t>хронического</w:t>
      </w:r>
      <w:r>
        <w:t xml:space="preserve"> </w:t>
      </w:r>
      <w:r>
        <w:rPr>
          <w:rFonts w:hint="eastAsia"/>
        </w:rPr>
        <w:t>эндометрита</w:t>
      </w:r>
      <w:r>
        <w:t xml:space="preserve">, </w:t>
      </w:r>
      <w:r>
        <w:rPr>
          <w:rFonts w:hint="eastAsia"/>
        </w:rPr>
        <w:t>роль</w:t>
      </w:r>
      <w:r>
        <w:t xml:space="preserve"> </w:t>
      </w:r>
      <w:r>
        <w:rPr>
          <w:rFonts w:hint="eastAsia"/>
        </w:rPr>
        <w:t>ХЭ</w:t>
      </w:r>
      <w:r>
        <w:t xml:space="preserve"> </w:t>
      </w:r>
      <w:r>
        <w:rPr>
          <w:rFonts w:hint="eastAsia"/>
        </w:rPr>
        <w:t>в</w:t>
      </w:r>
      <w:r>
        <w:t xml:space="preserve"> </w:t>
      </w:r>
      <w:r>
        <w:rPr>
          <w:rFonts w:hint="eastAsia"/>
        </w:rPr>
        <w:t>генезе</w:t>
      </w:r>
      <w:r>
        <w:t xml:space="preserve"> </w:t>
      </w:r>
      <w:r>
        <w:rPr>
          <w:rFonts w:hint="eastAsia"/>
        </w:rPr>
        <w:t>бесплодия</w:t>
      </w:r>
      <w:r>
        <w:t>...........................................10</w:t>
      </w:r>
    </w:p>
    <w:p w14:paraId="24753748" w14:textId="77777777" w:rsidR="00D15533" w:rsidRDefault="00D15533" w:rsidP="00D15533"/>
    <w:p w14:paraId="3FD67D34" w14:textId="77777777" w:rsidR="00D15533" w:rsidRDefault="00D15533" w:rsidP="00D15533">
      <w:r>
        <w:t xml:space="preserve">1.2. </w:t>
      </w:r>
      <w:r>
        <w:rPr>
          <w:rFonts w:hint="eastAsia"/>
        </w:rPr>
        <w:t>«</w:t>
      </w:r>
      <w:r>
        <w:rPr>
          <w:rFonts w:hint="eastAsia"/>
        </w:rPr>
        <w:t>Имплантационное</w:t>
      </w:r>
      <w:r>
        <w:t xml:space="preserve"> </w:t>
      </w:r>
      <w:r>
        <w:rPr>
          <w:rFonts w:hint="eastAsia"/>
        </w:rPr>
        <w:t>окно</w:t>
      </w:r>
      <w:r>
        <w:rPr>
          <w:rFonts w:hint="eastAsia"/>
        </w:rPr>
        <w:t>»</w:t>
      </w:r>
      <w:r>
        <w:t xml:space="preserve"> </w:t>
      </w:r>
      <w:r>
        <w:rPr>
          <w:rFonts w:hint="eastAsia"/>
        </w:rPr>
        <w:t>и</w:t>
      </w:r>
      <w:r>
        <w:t xml:space="preserve"> </w:t>
      </w:r>
      <w:r>
        <w:rPr>
          <w:rFonts w:hint="eastAsia"/>
        </w:rPr>
        <w:t>его</w:t>
      </w:r>
      <w:r>
        <w:t xml:space="preserve"> </w:t>
      </w:r>
      <w:r>
        <w:rPr>
          <w:rFonts w:hint="eastAsia"/>
        </w:rPr>
        <w:t>обеспечение</w:t>
      </w:r>
      <w:r>
        <w:t>.......................................18</w:t>
      </w:r>
    </w:p>
    <w:p w14:paraId="228E08A3" w14:textId="77777777" w:rsidR="00D15533" w:rsidRDefault="00D15533" w:rsidP="00D15533"/>
    <w:p w14:paraId="3DEE1966" w14:textId="77777777" w:rsidR="00D15533" w:rsidRDefault="00D15533" w:rsidP="00D15533">
      <w:r>
        <w:t xml:space="preserve">1.3. </w:t>
      </w:r>
      <w:r>
        <w:rPr>
          <w:rFonts w:hint="eastAsia"/>
        </w:rPr>
        <w:t>Принципы</w:t>
      </w:r>
      <w:r>
        <w:t xml:space="preserve"> </w:t>
      </w:r>
      <w:r>
        <w:rPr>
          <w:rFonts w:hint="eastAsia"/>
        </w:rPr>
        <w:t>лечения</w:t>
      </w:r>
      <w:r>
        <w:t xml:space="preserve"> </w:t>
      </w:r>
      <w:r>
        <w:rPr>
          <w:rFonts w:hint="eastAsia"/>
        </w:rPr>
        <w:t>ХЭ</w:t>
      </w:r>
      <w:r>
        <w:t>............................................................................25</w:t>
      </w:r>
    </w:p>
    <w:p w14:paraId="72514321" w14:textId="77777777" w:rsidR="00D15533" w:rsidRDefault="00D15533" w:rsidP="00D15533"/>
    <w:p w14:paraId="32894A77" w14:textId="77777777" w:rsidR="00D15533" w:rsidRDefault="00D15533" w:rsidP="00D1553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................................31</w:t>
      </w:r>
    </w:p>
    <w:p w14:paraId="57FA8C46" w14:textId="77777777" w:rsidR="00D15533" w:rsidRDefault="00D15533" w:rsidP="00D15533"/>
    <w:p w14:paraId="41E4397D" w14:textId="77777777" w:rsidR="00D15533" w:rsidRDefault="00D15533" w:rsidP="00D15533">
      <w:r>
        <w:t xml:space="preserve">2.1 </w:t>
      </w:r>
      <w:r>
        <w:rPr>
          <w:rFonts w:hint="eastAsia"/>
        </w:rPr>
        <w:t>Материал</w:t>
      </w:r>
      <w:r>
        <w:t xml:space="preserve"> </w:t>
      </w:r>
      <w:r>
        <w:rPr>
          <w:rFonts w:hint="eastAsia"/>
        </w:rPr>
        <w:t>исследования</w:t>
      </w:r>
      <w:r>
        <w:t>............................................................................31</w:t>
      </w:r>
    </w:p>
    <w:p w14:paraId="6B7E4500" w14:textId="77777777" w:rsidR="00D15533" w:rsidRDefault="00D15533" w:rsidP="00D15533"/>
    <w:p w14:paraId="662A13F9" w14:textId="77777777" w:rsidR="00D15533" w:rsidRDefault="00D15533" w:rsidP="00D15533">
      <w:r>
        <w:t xml:space="preserve">2.2 </w:t>
      </w:r>
      <w:r>
        <w:rPr>
          <w:rFonts w:hint="eastAsia"/>
        </w:rPr>
        <w:t>Методы</w:t>
      </w:r>
      <w:r>
        <w:t xml:space="preserve"> </w:t>
      </w:r>
      <w:r>
        <w:rPr>
          <w:rFonts w:hint="eastAsia"/>
        </w:rPr>
        <w:t>исследования</w:t>
      </w:r>
      <w:r>
        <w:t>...............................................................................34</w:t>
      </w:r>
    </w:p>
    <w:p w14:paraId="774D24C6" w14:textId="77777777" w:rsidR="00D15533" w:rsidRDefault="00D15533" w:rsidP="00D15533"/>
    <w:p w14:paraId="6588C0A8" w14:textId="77777777" w:rsidR="00D15533" w:rsidRDefault="00D15533" w:rsidP="00D15533">
      <w:r>
        <w:t xml:space="preserve">2.2.1 </w:t>
      </w:r>
      <w:r>
        <w:rPr>
          <w:rFonts w:hint="eastAsia"/>
        </w:rPr>
        <w:t>Общеклинические</w:t>
      </w:r>
      <w:r>
        <w:t xml:space="preserve"> </w:t>
      </w:r>
      <w:r>
        <w:rPr>
          <w:rFonts w:hint="eastAsia"/>
        </w:rPr>
        <w:t>методы</w:t>
      </w:r>
      <w:r>
        <w:t xml:space="preserve"> </w:t>
      </w:r>
      <w:r>
        <w:rPr>
          <w:rFonts w:hint="eastAsia"/>
        </w:rPr>
        <w:t>исследования</w:t>
      </w:r>
      <w:r>
        <w:t>......................................35</w:t>
      </w:r>
    </w:p>
    <w:p w14:paraId="4A53C945" w14:textId="77777777" w:rsidR="00D15533" w:rsidRDefault="00D15533" w:rsidP="00D15533"/>
    <w:p w14:paraId="0B5D268C" w14:textId="77777777" w:rsidR="00D15533" w:rsidRDefault="00D15533" w:rsidP="00D15533">
      <w:r>
        <w:t xml:space="preserve">2.2.2 </w:t>
      </w:r>
      <w:r>
        <w:rPr>
          <w:rFonts w:hint="eastAsia"/>
        </w:rPr>
        <w:t>Специальные</w:t>
      </w:r>
      <w:r>
        <w:t xml:space="preserve"> </w:t>
      </w:r>
      <w:r>
        <w:rPr>
          <w:rFonts w:hint="eastAsia"/>
        </w:rPr>
        <w:t>методы</w:t>
      </w:r>
      <w:r>
        <w:t xml:space="preserve"> </w:t>
      </w:r>
      <w:r>
        <w:rPr>
          <w:rFonts w:hint="eastAsia"/>
        </w:rPr>
        <w:t>исследования</w:t>
      </w:r>
      <w:r>
        <w:t>..............................................37</w:t>
      </w:r>
    </w:p>
    <w:p w14:paraId="0F9C9178" w14:textId="77777777" w:rsidR="00D15533" w:rsidRDefault="00D15533" w:rsidP="00D15533"/>
    <w:p w14:paraId="04855C73" w14:textId="77777777" w:rsidR="00D15533" w:rsidRDefault="00D15533" w:rsidP="00D15533">
      <w:r>
        <w:lastRenderedPageBreak/>
        <w:t xml:space="preserve">2.3. </w:t>
      </w:r>
      <w:r>
        <w:rPr>
          <w:rFonts w:hint="eastAsia"/>
        </w:rPr>
        <w:t>Методы</w:t>
      </w:r>
      <w:r>
        <w:t xml:space="preserve"> </w:t>
      </w:r>
      <w:r>
        <w:rPr>
          <w:rFonts w:hint="eastAsia"/>
        </w:rPr>
        <w:t>лечения</w:t>
      </w:r>
      <w:r>
        <w:t>........................................................................................43</w:t>
      </w:r>
    </w:p>
    <w:p w14:paraId="0B384F91" w14:textId="77777777" w:rsidR="00D15533" w:rsidRDefault="00D15533" w:rsidP="00D15533"/>
    <w:p w14:paraId="0A513277" w14:textId="77777777" w:rsidR="00D15533" w:rsidRDefault="00D15533" w:rsidP="00D15533">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r>
        <w:t>...................................47</w:t>
      </w:r>
    </w:p>
    <w:p w14:paraId="6809A8F7" w14:textId="77777777" w:rsidR="00D15533" w:rsidRDefault="00D15533" w:rsidP="00D15533"/>
    <w:p w14:paraId="55A3EC3D" w14:textId="77777777" w:rsidR="00D15533" w:rsidRDefault="00D15533" w:rsidP="00D15533">
      <w:r>
        <w:rPr>
          <w:rFonts w:hint="eastAsia"/>
        </w:rPr>
        <w:t>ГЛАВА</w:t>
      </w:r>
      <w:r>
        <w:t xml:space="preserve"> III. </w:t>
      </w:r>
      <w:r>
        <w:rPr>
          <w:rFonts w:hint="eastAsia"/>
        </w:rPr>
        <w:t>РЕЗУЛЬТАТЫ</w:t>
      </w:r>
      <w:r>
        <w:t xml:space="preserve"> </w:t>
      </w:r>
      <w:r>
        <w:rPr>
          <w:rFonts w:hint="eastAsia"/>
        </w:rPr>
        <w:t>СОБСТВЕННЫХ</w:t>
      </w:r>
      <w:r>
        <w:t xml:space="preserve"> </w:t>
      </w:r>
      <w:r>
        <w:rPr>
          <w:rFonts w:hint="eastAsia"/>
        </w:rPr>
        <w:t>ИССЛЕДОВАНИЙ</w:t>
      </w:r>
      <w:r>
        <w:t>.................50</w:t>
      </w:r>
    </w:p>
    <w:p w14:paraId="0CAAB834" w14:textId="77777777" w:rsidR="00D15533" w:rsidRDefault="00D15533" w:rsidP="00D15533"/>
    <w:p w14:paraId="0C6966C7" w14:textId="77777777" w:rsidR="00D15533" w:rsidRDefault="00D15533" w:rsidP="00D15533">
      <w:r>
        <w:t xml:space="preserve">3.1. </w:t>
      </w:r>
      <w:r>
        <w:rPr>
          <w:rFonts w:hint="eastAsia"/>
        </w:rPr>
        <w:t>Эпидемиология</w:t>
      </w:r>
      <w:r>
        <w:t xml:space="preserve"> </w:t>
      </w:r>
      <w:r>
        <w:rPr>
          <w:rFonts w:hint="eastAsia"/>
        </w:rPr>
        <w:t>бесплодного</w:t>
      </w:r>
      <w:r>
        <w:t xml:space="preserve"> </w:t>
      </w:r>
      <w:r>
        <w:rPr>
          <w:rFonts w:hint="eastAsia"/>
        </w:rPr>
        <w:t>брака</w:t>
      </w:r>
      <w:r>
        <w:t xml:space="preserve"> </w:t>
      </w:r>
      <w:r>
        <w:rPr>
          <w:rFonts w:hint="eastAsia"/>
        </w:rPr>
        <w:t>в</w:t>
      </w:r>
      <w:r>
        <w:t xml:space="preserve"> </w:t>
      </w:r>
      <w:r>
        <w:rPr>
          <w:rFonts w:hint="eastAsia"/>
        </w:rPr>
        <w:t>Республике</w:t>
      </w:r>
      <w:r>
        <w:t xml:space="preserve"> </w:t>
      </w:r>
      <w:r>
        <w:rPr>
          <w:rFonts w:hint="eastAsia"/>
        </w:rPr>
        <w:t>Северная</w:t>
      </w:r>
      <w:r>
        <w:t xml:space="preserve"> </w:t>
      </w:r>
      <w:r>
        <w:rPr>
          <w:rFonts w:hint="eastAsia"/>
        </w:rPr>
        <w:t>Осетия</w:t>
      </w:r>
      <w:r>
        <w:t>-</w:t>
      </w:r>
      <w:r>
        <w:rPr>
          <w:rFonts w:hint="eastAsia"/>
        </w:rPr>
        <w:t>Алания</w:t>
      </w:r>
      <w:r>
        <w:t>........................................................................................50</w:t>
      </w:r>
    </w:p>
    <w:p w14:paraId="4298A980" w14:textId="77777777" w:rsidR="00D15533" w:rsidRDefault="00D15533" w:rsidP="00D15533"/>
    <w:p w14:paraId="75AB58BB" w14:textId="77777777" w:rsidR="00D15533" w:rsidRDefault="00D15533" w:rsidP="00D15533">
      <w:r>
        <w:t xml:space="preserve">3.2.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бесплодием</w:t>
      </w:r>
      <w:r>
        <w:t xml:space="preserve"> </w:t>
      </w:r>
      <w:r>
        <w:rPr>
          <w:rFonts w:hint="eastAsia"/>
        </w:rPr>
        <w:t>и</w:t>
      </w:r>
      <w:r>
        <w:t xml:space="preserve"> </w:t>
      </w:r>
      <w:r>
        <w:rPr>
          <w:rFonts w:hint="eastAsia"/>
        </w:rPr>
        <w:t>нарушением</w:t>
      </w:r>
      <w:r>
        <w:t xml:space="preserve"> </w:t>
      </w:r>
      <w:r>
        <w:rPr>
          <w:rFonts w:hint="eastAsia"/>
        </w:rPr>
        <w:t>имплантационной</w:t>
      </w:r>
      <w:r>
        <w:t xml:space="preserve"> </w:t>
      </w:r>
      <w:r>
        <w:rPr>
          <w:rFonts w:hint="eastAsia"/>
        </w:rPr>
        <w:t>способности</w:t>
      </w:r>
      <w:r>
        <w:t xml:space="preserve"> </w:t>
      </w:r>
      <w:r>
        <w:rPr>
          <w:rFonts w:hint="eastAsia"/>
        </w:rPr>
        <w:t>эндометрия</w:t>
      </w:r>
      <w:r>
        <w:t xml:space="preserve"> </w:t>
      </w:r>
      <w:r>
        <w:rPr>
          <w:rFonts w:hint="eastAsia"/>
        </w:rPr>
        <w:t>на</w:t>
      </w:r>
      <w:r>
        <w:t xml:space="preserve"> </w:t>
      </w:r>
      <w:r>
        <w:rPr>
          <w:rFonts w:hint="eastAsia"/>
        </w:rPr>
        <w:t>фоне</w:t>
      </w:r>
      <w:r>
        <w:t xml:space="preserve"> </w:t>
      </w:r>
      <w:r>
        <w:rPr>
          <w:rFonts w:hint="eastAsia"/>
        </w:rPr>
        <w:t>хронического</w:t>
      </w:r>
      <w:r>
        <w:t xml:space="preserve"> </w:t>
      </w:r>
      <w:r>
        <w:rPr>
          <w:rFonts w:hint="eastAsia"/>
        </w:rPr>
        <w:t>эндометрита</w:t>
      </w:r>
      <w:r>
        <w:t>....................................................................51</w:t>
      </w:r>
    </w:p>
    <w:p w14:paraId="4977F7D7" w14:textId="77777777" w:rsidR="00D15533" w:rsidRDefault="00D15533" w:rsidP="00D15533"/>
    <w:p w14:paraId="1A6BE154" w14:textId="77777777" w:rsidR="00D15533" w:rsidRDefault="00D15533" w:rsidP="00D15533">
      <w:r>
        <w:t xml:space="preserve">3.3. </w:t>
      </w:r>
      <w:r>
        <w:rPr>
          <w:rFonts w:hint="eastAsia"/>
        </w:rPr>
        <w:t>Динамика</w:t>
      </w:r>
      <w:r>
        <w:t xml:space="preserve"> </w:t>
      </w:r>
      <w:r>
        <w:rPr>
          <w:rFonts w:hint="eastAsia"/>
        </w:rPr>
        <w:t>клинических</w:t>
      </w:r>
      <w:r>
        <w:t xml:space="preserve"> </w:t>
      </w:r>
      <w:r>
        <w:rPr>
          <w:rFonts w:hint="eastAsia"/>
        </w:rPr>
        <w:t>показателей</w:t>
      </w:r>
      <w:r>
        <w:t xml:space="preserve"> </w:t>
      </w:r>
      <w:r>
        <w:rPr>
          <w:rFonts w:hint="eastAsia"/>
        </w:rPr>
        <w:t>в</w:t>
      </w:r>
      <w:r>
        <w:t xml:space="preserve"> </w:t>
      </w:r>
      <w:r>
        <w:rPr>
          <w:rFonts w:hint="eastAsia"/>
        </w:rPr>
        <w:t>процессе</w:t>
      </w:r>
      <w:r>
        <w:t xml:space="preserve"> </w:t>
      </w:r>
      <w:r>
        <w:rPr>
          <w:rFonts w:hint="eastAsia"/>
        </w:rPr>
        <w:t>реабилитации</w:t>
      </w:r>
      <w:r>
        <w:t xml:space="preserve"> </w:t>
      </w:r>
      <w:r>
        <w:rPr>
          <w:rFonts w:hint="eastAsia"/>
        </w:rPr>
        <w:t>больных</w:t>
      </w:r>
      <w:r>
        <w:t xml:space="preserve"> </w:t>
      </w:r>
      <w:r>
        <w:rPr>
          <w:rFonts w:hint="eastAsia"/>
        </w:rPr>
        <w:t>бесплодием</w:t>
      </w:r>
      <w:r>
        <w:t xml:space="preserve">, </w:t>
      </w:r>
      <w:r>
        <w:rPr>
          <w:rFonts w:hint="eastAsia"/>
        </w:rPr>
        <w:t>ассоциированным</w:t>
      </w:r>
      <w:r>
        <w:t xml:space="preserve"> </w:t>
      </w:r>
      <w:r>
        <w:rPr>
          <w:rFonts w:hint="eastAsia"/>
        </w:rPr>
        <w:t>с</w:t>
      </w:r>
      <w:r>
        <w:t xml:space="preserve"> </w:t>
      </w:r>
      <w:r>
        <w:rPr>
          <w:rFonts w:hint="eastAsia"/>
        </w:rPr>
        <w:t>хроническим</w:t>
      </w:r>
      <w:r>
        <w:t xml:space="preserve"> </w:t>
      </w:r>
      <w:r>
        <w:rPr>
          <w:rFonts w:hint="eastAsia"/>
        </w:rPr>
        <w:t>эндометритом</w:t>
      </w:r>
      <w:r>
        <w:t>..........................................................................................59</w:t>
      </w:r>
    </w:p>
    <w:p w14:paraId="37B00E69" w14:textId="77777777" w:rsidR="00D15533" w:rsidRDefault="00D15533" w:rsidP="00D15533"/>
    <w:p w14:paraId="7825A324" w14:textId="77777777" w:rsidR="00D15533" w:rsidRDefault="00D15533" w:rsidP="00D15533">
      <w:r>
        <w:t xml:space="preserve">3.4. </w:t>
      </w:r>
      <w:r>
        <w:rPr>
          <w:rFonts w:hint="eastAsia"/>
        </w:rPr>
        <w:t>Динамика</w:t>
      </w:r>
      <w:r>
        <w:t xml:space="preserve"> </w:t>
      </w:r>
      <w:r>
        <w:rPr>
          <w:rFonts w:hint="eastAsia"/>
        </w:rPr>
        <w:t>результатов</w:t>
      </w:r>
      <w:r>
        <w:t xml:space="preserve"> </w:t>
      </w:r>
      <w:r>
        <w:rPr>
          <w:rFonts w:hint="eastAsia"/>
        </w:rPr>
        <w:t>ультразвукового</w:t>
      </w:r>
      <w:r>
        <w:t xml:space="preserve"> </w:t>
      </w:r>
      <w:r>
        <w:rPr>
          <w:rFonts w:hint="eastAsia"/>
        </w:rPr>
        <w:t>исследования</w:t>
      </w:r>
      <w:r>
        <w:t>.......................65</w:t>
      </w:r>
    </w:p>
    <w:p w14:paraId="56F0837A" w14:textId="77777777" w:rsidR="00D15533" w:rsidRDefault="00D15533" w:rsidP="00D15533"/>
    <w:p w14:paraId="63F0D2A2" w14:textId="77777777" w:rsidR="00D15533" w:rsidRDefault="00D15533" w:rsidP="00D15533">
      <w:r>
        <w:t xml:space="preserve">3.5. </w:t>
      </w:r>
      <w:r>
        <w:rPr>
          <w:rFonts w:hint="eastAsia"/>
        </w:rPr>
        <w:t>Динамика</w:t>
      </w:r>
      <w:r>
        <w:t xml:space="preserve"> </w:t>
      </w:r>
      <w:r>
        <w:rPr>
          <w:rFonts w:hint="eastAsia"/>
        </w:rPr>
        <w:t>показателей</w:t>
      </w:r>
      <w:r>
        <w:t xml:space="preserve"> </w:t>
      </w:r>
      <w:r>
        <w:rPr>
          <w:rFonts w:hint="eastAsia"/>
        </w:rPr>
        <w:t>допплерометрии</w:t>
      </w:r>
      <w:r>
        <w:t xml:space="preserve"> </w:t>
      </w:r>
      <w:r>
        <w:rPr>
          <w:rFonts w:hint="eastAsia"/>
        </w:rPr>
        <w:t>в</w:t>
      </w:r>
      <w:r>
        <w:t xml:space="preserve"> </w:t>
      </w:r>
      <w:r>
        <w:rPr>
          <w:rFonts w:hint="eastAsia"/>
        </w:rPr>
        <w:t>сосудах</w:t>
      </w:r>
      <w:r>
        <w:t xml:space="preserve"> </w:t>
      </w:r>
      <w:r>
        <w:rPr>
          <w:rFonts w:hint="eastAsia"/>
        </w:rPr>
        <w:t>матки</w:t>
      </w:r>
      <w:r>
        <w:t>...................68</w:t>
      </w:r>
    </w:p>
    <w:p w14:paraId="28CD7F99" w14:textId="77777777" w:rsidR="00D15533" w:rsidRDefault="00D15533" w:rsidP="00D15533"/>
    <w:p w14:paraId="6EA4D5E3" w14:textId="77777777" w:rsidR="00D15533" w:rsidRDefault="00D15533" w:rsidP="00D15533">
      <w:r>
        <w:t xml:space="preserve">3.6. </w:t>
      </w:r>
      <w:r>
        <w:rPr>
          <w:rFonts w:hint="eastAsia"/>
        </w:rPr>
        <w:t>Динамика</w:t>
      </w:r>
      <w:r>
        <w:t xml:space="preserve"> </w:t>
      </w:r>
      <w:r>
        <w:rPr>
          <w:rFonts w:hint="eastAsia"/>
        </w:rPr>
        <w:t>показателей</w:t>
      </w:r>
      <w:r>
        <w:t xml:space="preserve"> </w:t>
      </w:r>
      <w:r>
        <w:rPr>
          <w:rFonts w:hint="eastAsia"/>
        </w:rPr>
        <w:t>системного</w:t>
      </w:r>
      <w:r>
        <w:t xml:space="preserve"> </w:t>
      </w:r>
      <w:r>
        <w:rPr>
          <w:rFonts w:hint="eastAsia"/>
        </w:rPr>
        <w:t>и</w:t>
      </w:r>
      <w:r>
        <w:t xml:space="preserve"> </w:t>
      </w:r>
      <w:r>
        <w:rPr>
          <w:rFonts w:hint="eastAsia"/>
        </w:rPr>
        <w:t>местного</w:t>
      </w:r>
      <w:r>
        <w:t xml:space="preserve"> </w:t>
      </w:r>
      <w:r>
        <w:rPr>
          <w:rFonts w:hint="eastAsia"/>
        </w:rPr>
        <w:t>иммунитета</w:t>
      </w:r>
    </w:p>
    <w:p w14:paraId="44AE6657" w14:textId="77777777" w:rsidR="00D15533" w:rsidRDefault="00D15533" w:rsidP="00D15533"/>
    <w:p w14:paraId="719901A0" w14:textId="77777777" w:rsidR="00D15533" w:rsidRDefault="00D15533" w:rsidP="00D15533">
      <w:r>
        <w:rPr>
          <w:rFonts w:hint="eastAsia"/>
        </w:rPr>
        <w:t>больных</w:t>
      </w:r>
      <w:r>
        <w:t xml:space="preserve"> </w:t>
      </w:r>
      <w:r>
        <w:rPr>
          <w:rFonts w:hint="eastAsia"/>
        </w:rPr>
        <w:t>хроническим</w:t>
      </w:r>
      <w:r>
        <w:t xml:space="preserve"> </w:t>
      </w:r>
      <w:r>
        <w:rPr>
          <w:rFonts w:hint="eastAsia"/>
        </w:rPr>
        <w:t>эндометритом</w:t>
      </w:r>
      <w:r>
        <w:t>.....................................................70</w:t>
      </w:r>
    </w:p>
    <w:p w14:paraId="15E05828" w14:textId="77777777" w:rsidR="00D15533" w:rsidRDefault="00D15533" w:rsidP="00D15533"/>
    <w:p w14:paraId="5AA2A1EA" w14:textId="77777777" w:rsidR="00D15533" w:rsidRDefault="00D15533" w:rsidP="00D15533">
      <w:r>
        <w:t xml:space="preserve">3.7. </w:t>
      </w:r>
      <w:r>
        <w:rPr>
          <w:rFonts w:hint="eastAsia"/>
        </w:rPr>
        <w:t>Динамика</w:t>
      </w:r>
      <w:r>
        <w:t xml:space="preserve"> </w:t>
      </w:r>
      <w:r>
        <w:rPr>
          <w:rFonts w:hint="eastAsia"/>
        </w:rPr>
        <w:t>результатов</w:t>
      </w:r>
      <w:r>
        <w:t xml:space="preserve"> </w:t>
      </w:r>
      <w:r>
        <w:rPr>
          <w:rFonts w:hint="eastAsia"/>
        </w:rPr>
        <w:t>гистероскопического</w:t>
      </w:r>
      <w:r>
        <w:t xml:space="preserve"> </w:t>
      </w:r>
      <w:r>
        <w:rPr>
          <w:rFonts w:hint="eastAsia"/>
        </w:rPr>
        <w:t>исследования</w:t>
      </w:r>
      <w:r>
        <w:t xml:space="preserve"> </w:t>
      </w:r>
      <w:r>
        <w:rPr>
          <w:rFonts w:hint="eastAsia"/>
        </w:rPr>
        <w:t>эндометрия</w:t>
      </w:r>
      <w:r>
        <w:t>.................................................................................................74</w:t>
      </w:r>
    </w:p>
    <w:p w14:paraId="2C2A6E5E" w14:textId="77777777" w:rsidR="00D15533" w:rsidRDefault="00D15533" w:rsidP="00D15533"/>
    <w:p w14:paraId="72D8D640" w14:textId="77777777" w:rsidR="00D15533" w:rsidRDefault="00D15533" w:rsidP="00D15533">
      <w:r>
        <w:t xml:space="preserve">3.8. </w:t>
      </w:r>
      <w:r>
        <w:rPr>
          <w:rFonts w:hint="eastAsia"/>
        </w:rPr>
        <w:t>Динамика</w:t>
      </w:r>
      <w:r>
        <w:t xml:space="preserve"> </w:t>
      </w:r>
      <w:r>
        <w:rPr>
          <w:rFonts w:hint="eastAsia"/>
        </w:rPr>
        <w:t>результатов</w:t>
      </w:r>
      <w:r>
        <w:t xml:space="preserve"> </w:t>
      </w:r>
      <w:r>
        <w:rPr>
          <w:rFonts w:hint="eastAsia"/>
        </w:rPr>
        <w:t>морфологического</w:t>
      </w:r>
      <w:r>
        <w:t xml:space="preserve"> </w:t>
      </w:r>
      <w:r>
        <w:rPr>
          <w:rFonts w:hint="eastAsia"/>
        </w:rPr>
        <w:t>и</w:t>
      </w:r>
      <w:r>
        <w:t xml:space="preserve"> </w:t>
      </w:r>
      <w:r>
        <w:rPr>
          <w:rFonts w:hint="eastAsia"/>
        </w:rPr>
        <w:t>иммуногистохимического</w:t>
      </w:r>
      <w:r>
        <w:t xml:space="preserve"> </w:t>
      </w:r>
      <w:r>
        <w:rPr>
          <w:rFonts w:hint="eastAsia"/>
        </w:rPr>
        <w:t>исследования</w:t>
      </w:r>
      <w:r>
        <w:t xml:space="preserve"> </w:t>
      </w:r>
      <w:r>
        <w:rPr>
          <w:rFonts w:hint="eastAsia"/>
        </w:rPr>
        <w:t>эндометрия</w:t>
      </w:r>
      <w:r>
        <w:t>...........................76</w:t>
      </w:r>
    </w:p>
    <w:p w14:paraId="03A047BF" w14:textId="77777777" w:rsidR="00D15533" w:rsidRDefault="00D15533" w:rsidP="00D15533"/>
    <w:p w14:paraId="36ED0C7B" w14:textId="77777777" w:rsidR="00D15533" w:rsidRDefault="00D15533" w:rsidP="00D15533">
      <w:r>
        <w:t xml:space="preserve">3.9.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лечения</w:t>
      </w:r>
      <w:r>
        <w:t>........................81</w:t>
      </w:r>
    </w:p>
    <w:p w14:paraId="3F0496F6" w14:textId="77777777" w:rsidR="00D15533" w:rsidRDefault="00D15533" w:rsidP="00D15533"/>
    <w:p w14:paraId="2E2031C3" w14:textId="77777777" w:rsidR="00D15533" w:rsidRDefault="00D15533" w:rsidP="00D15533">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.......................86</w:t>
      </w:r>
    </w:p>
    <w:p w14:paraId="2421C9E0" w14:textId="77777777" w:rsidR="00D15533" w:rsidRDefault="00D15533" w:rsidP="00D15533"/>
    <w:p w14:paraId="3F4A6D84" w14:textId="77777777" w:rsidR="00D15533" w:rsidRDefault="00D15533" w:rsidP="00D15533">
      <w:r>
        <w:rPr>
          <w:rFonts w:hint="eastAsia"/>
        </w:rPr>
        <w:t>ВЫВОДЫ</w:t>
      </w:r>
      <w:r>
        <w:t>...............................................................................................................102</w:t>
      </w:r>
    </w:p>
    <w:p w14:paraId="2558444F" w14:textId="77777777" w:rsidR="00D15533" w:rsidRDefault="00D15533" w:rsidP="00D15533"/>
    <w:p w14:paraId="46415EFE" w14:textId="77777777" w:rsidR="00D15533" w:rsidRDefault="00D15533" w:rsidP="00D15533">
      <w:r>
        <w:rPr>
          <w:rFonts w:hint="eastAsia"/>
        </w:rPr>
        <w:t>ПРАКТИЧЕСКИЕ</w:t>
      </w:r>
      <w:r>
        <w:t xml:space="preserve"> </w:t>
      </w:r>
      <w:r>
        <w:rPr>
          <w:rFonts w:hint="eastAsia"/>
        </w:rPr>
        <w:t>РЕКОМЕНДАЦИИ</w:t>
      </w:r>
      <w:r>
        <w:t>...............................................................104</w:t>
      </w:r>
    </w:p>
    <w:p w14:paraId="54E61D60" w14:textId="77777777" w:rsidR="00D15533" w:rsidRDefault="00D15533" w:rsidP="00D15533"/>
    <w:p w14:paraId="1B01C352" w14:textId="77777777" w:rsidR="00D15533" w:rsidRDefault="00D15533" w:rsidP="00D15533">
      <w:r>
        <w:rPr>
          <w:rFonts w:hint="eastAsia"/>
        </w:rPr>
        <w:t>ПЕРЕЧЕНЬ</w:t>
      </w:r>
      <w:r>
        <w:t xml:space="preserve"> </w:t>
      </w:r>
      <w:r>
        <w:rPr>
          <w:rFonts w:hint="eastAsia"/>
        </w:rPr>
        <w:t>УСЛОВНЫХ</w:t>
      </w:r>
      <w:r>
        <w:t xml:space="preserve"> </w:t>
      </w:r>
      <w:r>
        <w:rPr>
          <w:rFonts w:hint="eastAsia"/>
        </w:rPr>
        <w:t>СОКРАЩЕНИЙ</w:t>
      </w:r>
      <w:r>
        <w:t>.......................................................106</w:t>
      </w:r>
    </w:p>
    <w:p w14:paraId="2DAED34B" w14:textId="77777777" w:rsidR="00D15533" w:rsidRDefault="00D15533" w:rsidP="00D15533"/>
    <w:p w14:paraId="2A392A42" w14:textId="26ECA80F" w:rsidR="00D15533" w:rsidRPr="00D15533" w:rsidRDefault="00D15533" w:rsidP="00D15533">
      <w:r>
        <w:rPr>
          <w:rFonts w:hint="eastAsia"/>
        </w:rPr>
        <w:t>ГЛАВА</w:t>
      </w:r>
      <w:r>
        <w:t xml:space="preserve"> V. </w:t>
      </w:r>
      <w:r>
        <w:rPr>
          <w:rFonts w:hint="eastAsia"/>
        </w:rPr>
        <w:t>СПИСОК</w:t>
      </w:r>
      <w:r>
        <w:t xml:space="preserve"> </w:t>
      </w:r>
      <w:r>
        <w:rPr>
          <w:rFonts w:hint="eastAsia"/>
        </w:rPr>
        <w:t>ЛИТЕРАТУРЫ</w:t>
      </w:r>
      <w:r>
        <w:t>.................................................................107</w:t>
      </w:r>
    </w:p>
    <w:sectPr w:rsidR="00D15533" w:rsidRPr="00D1553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C57AA" w14:textId="77777777" w:rsidR="0019633F" w:rsidRPr="008D1934" w:rsidRDefault="0019633F">
      <w:pPr>
        <w:spacing w:after="0" w:line="240" w:lineRule="auto"/>
      </w:pPr>
      <w:r w:rsidRPr="008D1934">
        <w:separator/>
      </w:r>
    </w:p>
  </w:endnote>
  <w:endnote w:type="continuationSeparator" w:id="0">
    <w:p w14:paraId="7EF206A3" w14:textId="77777777" w:rsidR="0019633F" w:rsidRPr="008D1934" w:rsidRDefault="0019633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4C2BD" w14:textId="77777777" w:rsidR="0019633F" w:rsidRPr="008D1934" w:rsidRDefault="0019633F"/>
    <w:p w14:paraId="74CFA0BA" w14:textId="77777777" w:rsidR="0019633F" w:rsidRPr="008D1934" w:rsidRDefault="0019633F"/>
    <w:p w14:paraId="5C55F821" w14:textId="77777777" w:rsidR="0019633F" w:rsidRPr="008D1934" w:rsidRDefault="0019633F"/>
    <w:p w14:paraId="691CEDDE" w14:textId="77777777" w:rsidR="0019633F" w:rsidRPr="008D1934" w:rsidRDefault="0019633F"/>
    <w:p w14:paraId="15DE3C5C" w14:textId="77777777" w:rsidR="0019633F" w:rsidRPr="008D1934" w:rsidRDefault="0019633F"/>
    <w:p w14:paraId="09BE5FAE" w14:textId="77777777" w:rsidR="0019633F" w:rsidRPr="008D1934" w:rsidRDefault="0019633F"/>
    <w:p w14:paraId="676949E9" w14:textId="77777777" w:rsidR="0019633F" w:rsidRPr="008D1934" w:rsidRDefault="0019633F">
      <w:pPr>
        <w:rPr>
          <w:sz w:val="2"/>
          <w:szCs w:val="2"/>
        </w:rPr>
      </w:pPr>
      <w:r>
        <w:rPr>
          <w:noProof/>
        </w:rPr>
        <mc:AlternateContent>
          <mc:Choice Requires="wps">
            <w:drawing>
              <wp:anchor distT="0" distB="0" distL="63500" distR="63500" simplePos="0" relativeHeight="251660288" behindDoc="1" locked="0" layoutInCell="1" allowOverlap="1" wp14:anchorId="0B5624E1" wp14:editId="02D177F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195D145" w14:textId="77777777" w:rsidR="0019633F" w:rsidRPr="008D1934" w:rsidRDefault="001963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624E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95D145" w14:textId="77777777" w:rsidR="0019633F" w:rsidRPr="008D1934" w:rsidRDefault="001963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D455639" w14:textId="77777777" w:rsidR="0019633F" w:rsidRPr="008D1934" w:rsidRDefault="0019633F"/>
    <w:p w14:paraId="780995BB" w14:textId="77777777" w:rsidR="0019633F" w:rsidRPr="008D1934" w:rsidRDefault="0019633F"/>
    <w:p w14:paraId="22C21CA6" w14:textId="77777777" w:rsidR="0019633F" w:rsidRPr="008D1934" w:rsidRDefault="0019633F">
      <w:pPr>
        <w:rPr>
          <w:sz w:val="2"/>
          <w:szCs w:val="2"/>
        </w:rPr>
      </w:pPr>
      <w:r>
        <w:rPr>
          <w:noProof/>
        </w:rPr>
        <mc:AlternateContent>
          <mc:Choice Requires="wps">
            <w:drawing>
              <wp:anchor distT="0" distB="0" distL="63500" distR="63500" simplePos="0" relativeHeight="251659264" behindDoc="1" locked="0" layoutInCell="1" allowOverlap="1" wp14:anchorId="38F35F33" wp14:editId="6B97EAA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84699D" w14:textId="77777777" w:rsidR="0019633F" w:rsidRPr="008D1934" w:rsidRDefault="001963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35F3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84699D" w14:textId="77777777" w:rsidR="0019633F" w:rsidRPr="008D1934" w:rsidRDefault="001963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D1CD92" w14:textId="77777777" w:rsidR="0019633F" w:rsidRPr="008D1934" w:rsidRDefault="0019633F"/>
    <w:p w14:paraId="0AC81589" w14:textId="77777777" w:rsidR="0019633F" w:rsidRPr="008D1934" w:rsidRDefault="0019633F">
      <w:pPr>
        <w:rPr>
          <w:sz w:val="2"/>
          <w:szCs w:val="2"/>
        </w:rPr>
      </w:pPr>
    </w:p>
    <w:p w14:paraId="38EEE4CA" w14:textId="77777777" w:rsidR="0019633F" w:rsidRPr="008D1934" w:rsidRDefault="0019633F"/>
    <w:p w14:paraId="3FCBDFD1" w14:textId="77777777" w:rsidR="0019633F" w:rsidRPr="008D1934" w:rsidRDefault="0019633F">
      <w:pPr>
        <w:spacing w:after="0" w:line="240" w:lineRule="auto"/>
      </w:pPr>
    </w:p>
  </w:footnote>
  <w:footnote w:type="continuationSeparator" w:id="0">
    <w:p w14:paraId="626D2941" w14:textId="77777777" w:rsidR="0019633F" w:rsidRPr="008D1934" w:rsidRDefault="0019633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3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3</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720</cp:revision>
  <cp:lastPrinted>2024-05-12T14:21:00Z</cp:lastPrinted>
  <dcterms:created xsi:type="dcterms:W3CDTF">2024-05-12T14:37:00Z</dcterms:created>
  <dcterms:modified xsi:type="dcterms:W3CDTF">2024-05-17T22:13:00Z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