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30BE" w14:textId="77777777" w:rsidR="006B09CC" w:rsidRDefault="006B09CC" w:rsidP="006B09CC">
      <w:pPr>
        <w:pStyle w:val="afffffffffffffffffffffffffff5"/>
        <w:rPr>
          <w:rFonts w:ascii="Verdana" w:hAnsi="Verdana"/>
          <w:color w:val="000000"/>
          <w:sz w:val="21"/>
          <w:szCs w:val="21"/>
        </w:rPr>
      </w:pPr>
      <w:r>
        <w:rPr>
          <w:rFonts w:ascii="Helvetica" w:hAnsi="Helvetica" w:cs="Helvetica"/>
          <w:b/>
          <w:bCs w:val="0"/>
          <w:color w:val="222222"/>
          <w:sz w:val="21"/>
          <w:szCs w:val="21"/>
        </w:rPr>
        <w:t>Катаева, Елена Георгиевна.</w:t>
      </w:r>
    </w:p>
    <w:p w14:paraId="49A6BFF1" w14:textId="77777777" w:rsidR="006B09CC" w:rsidRDefault="006B09CC" w:rsidP="006B09C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Энергетическая безопасность как условие устойчивого развития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2006. - 331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D1E4F01" w14:textId="77777777" w:rsidR="006B09CC" w:rsidRDefault="006B09CC" w:rsidP="006B09C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Катаева, Елена Георгиевна</w:t>
      </w:r>
    </w:p>
    <w:p w14:paraId="2EC993A9"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06327A03"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Концептуальные основы устойчивого развития России в аспекте безопасности</w:t>
      </w:r>
    </w:p>
    <w:p w14:paraId="597F80BB"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Становление и современное состояние концепции устойчивого развития.20</w:t>
      </w:r>
    </w:p>
    <w:p w14:paraId="0B7A7641"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Роль национальной безопасности в обеспечении устойчивого развития Российской Федерации.35</w:t>
      </w:r>
    </w:p>
    <w:p w14:paraId="741759CD"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критерии устойчивости развития в условиях России .50</w:t>
      </w:r>
    </w:p>
    <w:p w14:paraId="3EDD0489"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Энергетическая политика России в системе внешнеэкономических отношений</w:t>
      </w:r>
    </w:p>
    <w:p w14:paraId="4003C75F"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Энергетика России: функции, структура и механизмы функционирования.70</w:t>
      </w:r>
    </w:p>
    <w:p w14:paraId="6C046BEA"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Геополитика России в контексте энергетической безопасности .88</w:t>
      </w:r>
    </w:p>
    <w:p w14:paraId="00ACD923"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Роль экспорта и импорта в структуре обеспечения энергетической безопасности Российской Федерации.104</w:t>
      </w:r>
    </w:p>
    <w:p w14:paraId="0212C133"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Энергетические ресурсы как фактор устойчивого развития России</w:t>
      </w:r>
    </w:p>
    <w:p w14:paraId="248A7ED2"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направления политики энергетической безопасности Российской Федерации.132</w:t>
      </w:r>
    </w:p>
    <w:p w14:paraId="70301397"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Развитие Топливно-энергетического комплекса России: современное состояние и перспективы.148</w:t>
      </w:r>
    </w:p>
    <w:p w14:paraId="7F6C7C7A"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Политика освоения и использования энергетических ресурсов Сибири и Дальнего Востока.173</w:t>
      </w:r>
    </w:p>
    <w:p w14:paraId="7FF05D36"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Политика обеспечения эффективного транзита энергетических ресурсов в контексте безопасности</w:t>
      </w:r>
    </w:p>
    <w:p w14:paraId="4334DB6D"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Транспортировка углеводородных ресурсов как составляющая энергетической стратегии России.187</w:t>
      </w:r>
    </w:p>
    <w:p w14:paraId="5DD2B359"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Экспорт российских углеводородов в Северо-Восточную Азию: фактор стабильности и сотрудничества в регионе.220</w:t>
      </w:r>
    </w:p>
    <w:p w14:paraId="7737337F"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Нормативно-правовое обеспечение политики энергетической безопасности РФ</w:t>
      </w:r>
    </w:p>
    <w:p w14:paraId="1BBF8AFF"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w:t>
      </w:r>
      <w:proofErr w:type="spellStart"/>
      <w:r>
        <w:rPr>
          <w:rFonts w:ascii="Arial" w:hAnsi="Arial" w:cs="Arial"/>
          <w:color w:val="333333"/>
          <w:sz w:val="21"/>
          <w:szCs w:val="21"/>
        </w:rPr>
        <w:t>Институциализация</w:t>
      </w:r>
      <w:proofErr w:type="spellEnd"/>
      <w:r>
        <w:rPr>
          <w:rFonts w:ascii="Arial" w:hAnsi="Arial" w:cs="Arial"/>
          <w:color w:val="333333"/>
          <w:sz w:val="21"/>
          <w:szCs w:val="21"/>
        </w:rPr>
        <w:t xml:space="preserve"> системы недропользования в Российской Федерации.257</w:t>
      </w:r>
    </w:p>
    <w:p w14:paraId="1E4415DB" w14:textId="77777777" w:rsidR="006B09CC" w:rsidRDefault="006B09CC" w:rsidP="006B0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Энергетическая стратегия России в ближайшей и среднее </w:t>
      </w:r>
      <w:proofErr w:type="spellStart"/>
      <w:r>
        <w:rPr>
          <w:rFonts w:ascii="Arial" w:hAnsi="Arial" w:cs="Arial"/>
          <w:color w:val="333333"/>
          <w:sz w:val="21"/>
          <w:szCs w:val="21"/>
        </w:rPr>
        <w:t>эочной</w:t>
      </w:r>
      <w:proofErr w:type="spellEnd"/>
      <w:r>
        <w:rPr>
          <w:rFonts w:ascii="Arial" w:hAnsi="Arial" w:cs="Arial"/>
          <w:color w:val="333333"/>
          <w:sz w:val="21"/>
          <w:szCs w:val="21"/>
        </w:rPr>
        <w:t xml:space="preserve"> перспективе.279</w:t>
      </w:r>
    </w:p>
    <w:p w14:paraId="7823CDB0" w14:textId="0B55C83F" w:rsidR="00F37380" w:rsidRPr="006B09CC" w:rsidRDefault="00F37380" w:rsidP="006B09CC"/>
    <w:sectPr w:rsidR="00F37380" w:rsidRPr="006B09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19C5" w14:textId="77777777" w:rsidR="001643E4" w:rsidRDefault="001643E4">
      <w:pPr>
        <w:spacing w:after="0" w:line="240" w:lineRule="auto"/>
      </w:pPr>
      <w:r>
        <w:separator/>
      </w:r>
    </w:p>
  </w:endnote>
  <w:endnote w:type="continuationSeparator" w:id="0">
    <w:p w14:paraId="2E1929EB" w14:textId="77777777" w:rsidR="001643E4" w:rsidRDefault="0016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D427" w14:textId="77777777" w:rsidR="001643E4" w:rsidRDefault="001643E4"/>
    <w:p w14:paraId="58B69A95" w14:textId="77777777" w:rsidR="001643E4" w:rsidRDefault="001643E4"/>
    <w:p w14:paraId="70552BBB" w14:textId="77777777" w:rsidR="001643E4" w:rsidRDefault="001643E4"/>
    <w:p w14:paraId="0E7B8A77" w14:textId="77777777" w:rsidR="001643E4" w:rsidRDefault="001643E4"/>
    <w:p w14:paraId="347BAF81" w14:textId="77777777" w:rsidR="001643E4" w:rsidRDefault="001643E4"/>
    <w:p w14:paraId="0808AB27" w14:textId="77777777" w:rsidR="001643E4" w:rsidRDefault="001643E4"/>
    <w:p w14:paraId="4F9AAEFD" w14:textId="77777777" w:rsidR="001643E4" w:rsidRDefault="001643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610B45" wp14:editId="0DFA03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E1D4E" w14:textId="77777777" w:rsidR="001643E4" w:rsidRDefault="00164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610B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9E1D4E" w14:textId="77777777" w:rsidR="001643E4" w:rsidRDefault="00164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38061C" w14:textId="77777777" w:rsidR="001643E4" w:rsidRDefault="001643E4"/>
    <w:p w14:paraId="0C4F5716" w14:textId="77777777" w:rsidR="001643E4" w:rsidRDefault="001643E4"/>
    <w:p w14:paraId="5ACCA4A8" w14:textId="77777777" w:rsidR="001643E4" w:rsidRDefault="001643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589629" wp14:editId="208581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4E8E" w14:textId="77777777" w:rsidR="001643E4" w:rsidRDefault="001643E4"/>
                          <w:p w14:paraId="3C5E8C1B" w14:textId="77777777" w:rsidR="001643E4" w:rsidRDefault="00164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5896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FC4E8E" w14:textId="77777777" w:rsidR="001643E4" w:rsidRDefault="001643E4"/>
                    <w:p w14:paraId="3C5E8C1B" w14:textId="77777777" w:rsidR="001643E4" w:rsidRDefault="00164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D5ADAD" w14:textId="77777777" w:rsidR="001643E4" w:rsidRDefault="001643E4"/>
    <w:p w14:paraId="5B74AE39" w14:textId="77777777" w:rsidR="001643E4" w:rsidRDefault="001643E4">
      <w:pPr>
        <w:rPr>
          <w:sz w:val="2"/>
          <w:szCs w:val="2"/>
        </w:rPr>
      </w:pPr>
    </w:p>
    <w:p w14:paraId="264C9B99" w14:textId="77777777" w:rsidR="001643E4" w:rsidRDefault="001643E4"/>
    <w:p w14:paraId="63F9FCB8" w14:textId="77777777" w:rsidR="001643E4" w:rsidRDefault="001643E4">
      <w:pPr>
        <w:spacing w:after="0" w:line="240" w:lineRule="auto"/>
      </w:pPr>
    </w:p>
  </w:footnote>
  <w:footnote w:type="continuationSeparator" w:id="0">
    <w:p w14:paraId="6EC583D0" w14:textId="77777777" w:rsidR="001643E4" w:rsidRDefault="0016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3E4"/>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65804</TotalTime>
  <Pages>2</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1577</cp:revision>
  <cp:lastPrinted>2009-02-06T05:36:00Z</cp:lastPrinted>
  <dcterms:created xsi:type="dcterms:W3CDTF">2024-01-07T13:43:00Z</dcterms:created>
  <dcterms:modified xsi:type="dcterms:W3CDTF">2025-04-09T11:53:00Z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