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AF" w:rsidRDefault="00AF74AF" w:rsidP="00AF74A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Яшан Богдан Олегович</w:t>
      </w:r>
      <w:r>
        <w:rPr>
          <w:rFonts w:ascii="CIDFont+F3" w:hAnsi="CIDFont+F3" w:cs="CIDFont+F3"/>
          <w:kern w:val="0"/>
          <w:sz w:val="28"/>
          <w:szCs w:val="28"/>
          <w:lang w:eastAsia="ru-RU"/>
        </w:rPr>
        <w:t>, аспірант Чернівецького національного</w:t>
      </w:r>
    </w:p>
    <w:p w:rsidR="00AF74AF" w:rsidRDefault="00AF74AF" w:rsidP="00AF74A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Юрія Федьковича, тема дисертації: «Крайові задачі з</w:t>
      </w:r>
    </w:p>
    <w:p w:rsidR="00AF74AF" w:rsidRDefault="00AF74AF" w:rsidP="00AF74A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імпульсними умовами для параболічних рівнянь з виродженням», (111</w:t>
      </w:r>
    </w:p>
    <w:p w:rsidR="00AF74AF" w:rsidRDefault="00AF74AF" w:rsidP="00AF74A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Математика). Спеціалізована вчена рада ДФ 76.051.003 в</w:t>
      </w:r>
    </w:p>
    <w:p w:rsidR="00D66F00" w:rsidRPr="00AF74AF" w:rsidRDefault="00AF74AF" w:rsidP="00AF74AF">
      <w:r>
        <w:rPr>
          <w:rFonts w:ascii="CIDFont+F3" w:hAnsi="CIDFont+F3" w:cs="CIDFont+F3"/>
          <w:kern w:val="0"/>
          <w:sz w:val="28"/>
          <w:szCs w:val="28"/>
          <w:lang w:eastAsia="ru-RU"/>
        </w:rPr>
        <w:t>Чернівецькому національному університеті імені Юрія Федьковича</w:t>
      </w:r>
    </w:p>
    <w:sectPr w:rsidR="00D66F00" w:rsidRPr="00AF74A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AF74AF" w:rsidRPr="00AF74A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E009F-5BEF-4ECA-B346-BC4586ED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4051</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cp:revision>
  <cp:lastPrinted>2009-02-06T05:36:00Z</cp:lastPrinted>
  <dcterms:created xsi:type="dcterms:W3CDTF">2021-12-23T09:52:00Z</dcterms:created>
  <dcterms:modified xsi:type="dcterms:W3CDTF">2022-01-02T21:58:00Z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