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B47A"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Мациевич</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Владислав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Владимирович</w:t>
      </w:r>
      <w:r w:rsidRPr="002402A4">
        <w:rPr>
          <w:rFonts w:ascii="Arial" w:hAnsi="Arial" w:cs="Arial"/>
          <w:caps/>
          <w:color w:val="333333"/>
          <w:sz w:val="27"/>
          <w:szCs w:val="27"/>
        </w:rPr>
        <w:t>.</w:t>
      </w:r>
    </w:p>
    <w:p w14:paraId="547B51DC"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Социальные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аспекты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Сообщество</w:t>
      </w:r>
      <w:r w:rsidRPr="002402A4">
        <w:rPr>
          <w:rFonts w:ascii="Arial" w:hAnsi="Arial" w:cs="Arial"/>
          <w:caps/>
          <w:color w:val="333333"/>
          <w:sz w:val="27"/>
          <w:szCs w:val="27"/>
        </w:rPr>
        <w:t xml:space="preserve"> : </w:t>
      </w:r>
      <w:r w:rsidRPr="002402A4">
        <w:rPr>
          <w:rFonts w:ascii="Arial" w:hAnsi="Arial" w:cs="Arial" w:hint="eastAsia"/>
          <w:caps/>
          <w:color w:val="333333"/>
          <w:sz w:val="27"/>
          <w:szCs w:val="27"/>
        </w:rPr>
        <w:t>диссертация</w:t>
      </w:r>
      <w:r w:rsidRPr="002402A4">
        <w:rPr>
          <w:rFonts w:ascii="Arial" w:hAnsi="Arial" w:cs="Arial"/>
          <w:caps/>
          <w:color w:val="333333"/>
          <w:sz w:val="27"/>
          <w:szCs w:val="27"/>
        </w:rPr>
        <w:t xml:space="preserve"> ... </w:t>
      </w:r>
      <w:r w:rsidRPr="002402A4">
        <w:rPr>
          <w:rFonts w:ascii="Arial" w:hAnsi="Arial" w:cs="Arial" w:hint="eastAsia"/>
          <w:caps/>
          <w:color w:val="333333"/>
          <w:sz w:val="27"/>
          <w:szCs w:val="27"/>
        </w:rPr>
        <w:t>кандидата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социологических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наук</w:t>
      </w:r>
      <w:r w:rsidRPr="002402A4">
        <w:rPr>
          <w:rFonts w:ascii="Arial" w:hAnsi="Arial" w:cs="Arial"/>
          <w:caps/>
          <w:color w:val="333333"/>
          <w:sz w:val="27"/>
          <w:szCs w:val="27"/>
        </w:rPr>
        <w:t xml:space="preserve"> : 22.00.04. - </w:t>
      </w:r>
      <w:r w:rsidRPr="002402A4">
        <w:rPr>
          <w:rFonts w:ascii="Arial" w:hAnsi="Arial" w:cs="Arial" w:hint="eastAsia"/>
          <w:caps/>
          <w:color w:val="333333"/>
          <w:sz w:val="27"/>
          <w:szCs w:val="27"/>
        </w:rPr>
        <w:t>Москва</w:t>
      </w:r>
      <w:r w:rsidRPr="002402A4">
        <w:rPr>
          <w:rFonts w:ascii="Arial" w:hAnsi="Arial" w:cs="Arial"/>
          <w:caps/>
          <w:color w:val="333333"/>
          <w:sz w:val="27"/>
          <w:szCs w:val="27"/>
        </w:rPr>
        <w:t xml:space="preserve">, 1999. - 138 </w:t>
      </w:r>
      <w:r w:rsidRPr="002402A4">
        <w:rPr>
          <w:rFonts w:ascii="Arial" w:hAnsi="Arial" w:cs="Arial" w:hint="eastAsia"/>
          <w:caps/>
          <w:color w:val="333333"/>
          <w:sz w:val="27"/>
          <w:szCs w:val="27"/>
        </w:rPr>
        <w:t>с</w:t>
      </w:r>
      <w:r w:rsidRPr="002402A4">
        <w:rPr>
          <w:rFonts w:ascii="Arial" w:hAnsi="Arial" w:cs="Arial"/>
          <w:caps/>
          <w:color w:val="333333"/>
          <w:sz w:val="27"/>
          <w:szCs w:val="27"/>
        </w:rPr>
        <w:t>.</w:t>
      </w:r>
    </w:p>
    <w:p w14:paraId="1A003ED7"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больше</w:t>
      </w:r>
    </w:p>
    <w:p w14:paraId="16777063"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Цитаты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из</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текста</w:t>
      </w:r>
      <w:r w:rsidRPr="002402A4">
        <w:rPr>
          <w:rFonts w:ascii="Arial" w:hAnsi="Arial" w:cs="Arial"/>
          <w:caps/>
          <w:color w:val="333333"/>
          <w:sz w:val="27"/>
          <w:szCs w:val="27"/>
        </w:rPr>
        <w:t>:</w:t>
      </w:r>
    </w:p>
    <w:p w14:paraId="7F1F34DE"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стр</w:t>
      </w:r>
      <w:r w:rsidRPr="002402A4">
        <w:rPr>
          <w:rFonts w:ascii="Arial" w:hAnsi="Arial" w:cs="Arial"/>
          <w:caps/>
          <w:color w:val="333333"/>
          <w:sz w:val="27"/>
          <w:szCs w:val="27"/>
        </w:rPr>
        <w:t>. 1</w:t>
      </w:r>
    </w:p>
    <w:p w14:paraId="6B3C1D9C"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Московский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государственный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университет</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М</w:t>
      </w:r>
      <w:r w:rsidRPr="002402A4">
        <w:rPr>
          <w:rFonts w:ascii="Arial" w:hAnsi="Arial" w:cs="Arial"/>
          <w:caps/>
          <w:color w:val="333333"/>
          <w:sz w:val="27"/>
          <w:szCs w:val="27"/>
        </w:rPr>
        <w:t>.</w:t>
      </w:r>
      <w:r w:rsidRPr="002402A4">
        <w:rPr>
          <w:rFonts w:ascii="Arial" w:hAnsi="Arial" w:cs="Arial" w:hint="eastAsia"/>
          <w:caps/>
          <w:color w:val="333333"/>
          <w:sz w:val="27"/>
          <w:szCs w:val="27"/>
        </w:rPr>
        <w:t>В</w:t>
      </w:r>
      <w:r w:rsidRPr="002402A4">
        <w:rPr>
          <w:rFonts w:ascii="Arial" w:hAnsi="Arial" w:cs="Arial"/>
          <w:caps/>
          <w:color w:val="333333"/>
          <w:sz w:val="27"/>
          <w:szCs w:val="27"/>
        </w:rPr>
        <w:t>.</w:t>
      </w:r>
      <w:r w:rsidRPr="002402A4">
        <w:rPr>
          <w:rFonts w:ascii="Arial" w:hAnsi="Arial" w:cs="Arial" w:hint="eastAsia"/>
          <w:caps/>
          <w:color w:val="333333"/>
          <w:sz w:val="27"/>
          <w:szCs w:val="27"/>
        </w:rPr>
        <w:t>Ломоносова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Диссертационный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Совет</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w:t>
      </w:r>
      <w:r w:rsidRPr="002402A4">
        <w:rPr>
          <w:rFonts w:ascii="Arial" w:hAnsi="Arial" w:cs="Arial"/>
          <w:caps/>
          <w:color w:val="333333"/>
          <w:sz w:val="27"/>
          <w:szCs w:val="27"/>
        </w:rPr>
        <w:t xml:space="preserve">-053.05,93 </w:t>
      </w:r>
      <w:r w:rsidRPr="002402A4">
        <w:rPr>
          <w:rFonts w:ascii="Arial" w:hAnsi="Arial" w:cs="Arial" w:hint="eastAsia"/>
          <w:caps/>
          <w:color w:val="333333"/>
          <w:sz w:val="27"/>
          <w:szCs w:val="27"/>
        </w:rPr>
        <w:t>На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правах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рукописи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Владислав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Владимирович</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Мациевич</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Социальные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аспекты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Специальность</w:t>
      </w:r>
      <w:r w:rsidRPr="002402A4">
        <w:rPr>
          <w:rFonts w:ascii="Arial" w:hAnsi="Arial" w:cs="Arial"/>
          <w:caps/>
          <w:color w:val="333333"/>
          <w:sz w:val="27"/>
          <w:szCs w:val="27"/>
        </w:rPr>
        <w:t xml:space="preserve"> 22.00.04 - </w:t>
      </w:r>
      <w:r w:rsidRPr="002402A4">
        <w:rPr>
          <w:rFonts w:ascii="Arial" w:hAnsi="Arial" w:cs="Arial" w:hint="eastAsia"/>
          <w:caps/>
          <w:color w:val="333333"/>
          <w:sz w:val="27"/>
          <w:szCs w:val="27"/>
        </w:rPr>
        <w:t>Социальная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структура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социальные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институты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Диссертация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на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соискание</w:t>
      </w:r>
    </w:p>
    <w:p w14:paraId="7C48D856"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стр</w:t>
      </w:r>
      <w:r w:rsidRPr="002402A4">
        <w:rPr>
          <w:rFonts w:ascii="Arial" w:hAnsi="Arial" w:cs="Arial"/>
          <w:caps/>
          <w:color w:val="333333"/>
          <w:sz w:val="27"/>
          <w:szCs w:val="27"/>
        </w:rPr>
        <w:t>. 2</w:t>
      </w:r>
    </w:p>
    <w:p w14:paraId="11A06663"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социологического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анализа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проблем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духовной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Сообщество</w:t>
      </w:r>
      <w:r w:rsidRPr="002402A4">
        <w:rPr>
          <w:rFonts w:ascii="Arial" w:hAnsi="Arial" w:cs="Arial"/>
          <w:caps/>
          <w:color w:val="333333"/>
          <w:sz w:val="27"/>
          <w:szCs w:val="27"/>
        </w:rPr>
        <w:t xml:space="preserve"> 29 1.2. </w:t>
      </w:r>
      <w:r w:rsidRPr="002402A4">
        <w:rPr>
          <w:rFonts w:ascii="Arial" w:hAnsi="Arial" w:cs="Arial" w:hint="eastAsia"/>
          <w:caps/>
          <w:color w:val="333333"/>
          <w:sz w:val="27"/>
          <w:szCs w:val="27"/>
        </w:rPr>
        <w:t>Индикаторы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32 1.2.1. </w:t>
      </w:r>
      <w:r w:rsidRPr="002402A4">
        <w:rPr>
          <w:rFonts w:ascii="Arial" w:hAnsi="Arial" w:cs="Arial" w:hint="eastAsia"/>
          <w:caps/>
          <w:color w:val="333333"/>
          <w:sz w:val="27"/>
          <w:szCs w:val="27"/>
        </w:rPr>
        <w:t>Содержание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критериев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32 1.2.2. </w:t>
      </w:r>
      <w:r w:rsidRPr="002402A4">
        <w:rPr>
          <w:rFonts w:ascii="Arial" w:hAnsi="Arial" w:cs="Arial" w:hint="eastAsia"/>
          <w:caps/>
          <w:color w:val="333333"/>
          <w:sz w:val="27"/>
          <w:szCs w:val="27"/>
        </w:rPr>
        <w:t>Применение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системы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критериев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практике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Сообщества</w:t>
      </w:r>
      <w:r w:rsidRPr="002402A4">
        <w:rPr>
          <w:rFonts w:ascii="Arial" w:hAnsi="Arial" w:cs="Arial"/>
          <w:caps/>
          <w:color w:val="333333"/>
          <w:sz w:val="27"/>
          <w:szCs w:val="27"/>
        </w:rPr>
        <w:t xml:space="preserve"> 36 1.3 </w:t>
      </w:r>
      <w:r w:rsidRPr="002402A4">
        <w:rPr>
          <w:rFonts w:ascii="Arial" w:hAnsi="Arial" w:cs="Arial" w:hint="eastAsia"/>
          <w:caps/>
          <w:color w:val="333333"/>
          <w:sz w:val="27"/>
          <w:szCs w:val="27"/>
        </w:rPr>
        <w:t>Содержание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формы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процессов</w:t>
      </w:r>
    </w:p>
    <w:p w14:paraId="5184A347"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стр</w:t>
      </w:r>
      <w:r w:rsidRPr="002402A4">
        <w:rPr>
          <w:rFonts w:ascii="Arial" w:hAnsi="Arial" w:cs="Arial"/>
          <w:caps/>
          <w:color w:val="333333"/>
          <w:sz w:val="27"/>
          <w:szCs w:val="27"/>
        </w:rPr>
        <w:t>. 18</w:t>
      </w:r>
    </w:p>
    <w:p w14:paraId="6878C749"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lastRenderedPageBreak/>
        <w:t>изучении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избранного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исследовательского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поля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были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возможны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аналитических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подхода</w:t>
      </w:r>
      <w:r w:rsidRPr="002402A4">
        <w:rPr>
          <w:rFonts w:ascii="Arial" w:hAnsi="Arial" w:cs="Arial"/>
          <w:caps/>
          <w:color w:val="333333"/>
          <w:sz w:val="27"/>
          <w:szCs w:val="27"/>
        </w:rPr>
        <w:t xml:space="preserve"> - </w:t>
      </w:r>
      <w:r w:rsidRPr="002402A4">
        <w:rPr>
          <w:rFonts w:ascii="Arial" w:hAnsi="Arial" w:cs="Arial" w:hint="eastAsia"/>
          <w:caps/>
          <w:color w:val="333333"/>
          <w:sz w:val="27"/>
          <w:szCs w:val="27"/>
        </w:rPr>
        <w:t>рассмотрение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аспектов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либо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саму</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социальную</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интеграцию</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первом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случае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упор</w:t>
      </w:r>
      <w:r w:rsidRPr="002402A4">
        <w:rPr>
          <w:rFonts w:ascii="Arial" w:hAnsi="Arial" w:cs="Arial"/>
          <w:caps/>
          <w:color w:val="333333"/>
          <w:sz w:val="27"/>
          <w:szCs w:val="27"/>
        </w:rPr>
        <w:t xml:space="preserve"> 19 </w:t>
      </w:r>
      <w:r w:rsidRPr="002402A4">
        <w:rPr>
          <w:rFonts w:ascii="Arial" w:hAnsi="Arial" w:cs="Arial" w:hint="eastAsia"/>
          <w:caps/>
          <w:color w:val="333333"/>
          <w:sz w:val="27"/>
          <w:szCs w:val="27"/>
        </w:rPr>
        <w:t>неизбежно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пришлось</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бы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сделать</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прежде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всего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на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экономические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политические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процессы</w:t>
      </w:r>
    </w:p>
    <w:p w14:paraId="7C823C51" w14:textId="77777777" w:rsidR="002402A4" w:rsidRPr="002402A4" w:rsidRDefault="002402A4" w:rsidP="002402A4">
      <w:pPr>
        <w:rPr>
          <w:rFonts w:ascii="Arial" w:hAnsi="Arial" w:cs="Arial"/>
          <w:caps/>
          <w:color w:val="333333"/>
          <w:sz w:val="27"/>
          <w:szCs w:val="27"/>
        </w:rPr>
      </w:pPr>
    </w:p>
    <w:p w14:paraId="2B50F8D9"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Оглавление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диссертации</w:t>
      </w:r>
    </w:p>
    <w:p w14:paraId="5C675567"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кандидат</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социологических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наук</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Мациевич</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Владислав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Владимирович</w:t>
      </w:r>
    </w:p>
    <w:p w14:paraId="03442F95"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СОДЕРЖАНИЕ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Введение</w:t>
      </w:r>
    </w:p>
    <w:p w14:paraId="69E20E77" w14:textId="77777777" w:rsidR="002402A4" w:rsidRPr="002402A4" w:rsidRDefault="002402A4" w:rsidP="002402A4">
      <w:pPr>
        <w:rPr>
          <w:rFonts w:ascii="Arial" w:hAnsi="Arial" w:cs="Arial"/>
          <w:caps/>
          <w:color w:val="333333"/>
          <w:sz w:val="27"/>
          <w:szCs w:val="27"/>
        </w:rPr>
      </w:pPr>
    </w:p>
    <w:p w14:paraId="2051D2F0"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Глава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первая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Теоретико</w:t>
      </w:r>
      <w:r w:rsidRPr="002402A4">
        <w:rPr>
          <w:rFonts w:ascii="Arial" w:hAnsi="Arial" w:cs="Arial"/>
          <w:caps/>
          <w:color w:val="333333"/>
          <w:sz w:val="27"/>
          <w:szCs w:val="27"/>
        </w:rPr>
        <w:t>-</w:t>
      </w:r>
      <w:r w:rsidRPr="002402A4">
        <w:rPr>
          <w:rFonts w:ascii="Arial" w:hAnsi="Arial" w:cs="Arial" w:hint="eastAsia"/>
          <w:caps/>
          <w:color w:val="333333"/>
          <w:sz w:val="27"/>
          <w:szCs w:val="27"/>
        </w:rPr>
        <w:t>методологические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аспекты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Европы</w:t>
      </w:r>
    </w:p>
    <w:p w14:paraId="7E15F449" w14:textId="77777777" w:rsidR="002402A4" w:rsidRPr="002402A4" w:rsidRDefault="002402A4" w:rsidP="002402A4">
      <w:pPr>
        <w:rPr>
          <w:rFonts w:ascii="Arial" w:hAnsi="Arial" w:cs="Arial"/>
          <w:caps/>
          <w:color w:val="333333"/>
          <w:sz w:val="27"/>
          <w:szCs w:val="27"/>
        </w:rPr>
      </w:pPr>
    </w:p>
    <w:p w14:paraId="2B499014"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1.1. </w:t>
      </w:r>
      <w:r w:rsidRPr="002402A4">
        <w:rPr>
          <w:rFonts w:ascii="Arial" w:hAnsi="Arial" w:cs="Arial" w:hint="eastAsia"/>
          <w:caps/>
          <w:color w:val="333333"/>
          <w:sz w:val="27"/>
          <w:szCs w:val="27"/>
        </w:rPr>
        <w:t>Категории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анализа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p>
    <w:p w14:paraId="402916F9" w14:textId="77777777" w:rsidR="002402A4" w:rsidRPr="002402A4" w:rsidRDefault="002402A4" w:rsidP="002402A4">
      <w:pPr>
        <w:rPr>
          <w:rFonts w:ascii="Arial" w:hAnsi="Arial" w:cs="Arial"/>
          <w:caps/>
          <w:color w:val="333333"/>
          <w:sz w:val="27"/>
          <w:szCs w:val="27"/>
        </w:rPr>
      </w:pPr>
    </w:p>
    <w:p w14:paraId="036321C8"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1.1.1. </w:t>
      </w:r>
      <w:r w:rsidRPr="002402A4">
        <w:rPr>
          <w:rFonts w:ascii="Arial" w:hAnsi="Arial" w:cs="Arial" w:hint="eastAsia"/>
          <w:caps/>
          <w:color w:val="333333"/>
          <w:sz w:val="27"/>
          <w:szCs w:val="27"/>
        </w:rPr>
        <w:t>Категории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общеметодологического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анализа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духовных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p>
    <w:p w14:paraId="0D13A889" w14:textId="77777777" w:rsidR="002402A4" w:rsidRPr="002402A4" w:rsidRDefault="002402A4" w:rsidP="002402A4">
      <w:pPr>
        <w:rPr>
          <w:rFonts w:ascii="Arial" w:hAnsi="Arial" w:cs="Arial"/>
          <w:caps/>
          <w:color w:val="333333"/>
          <w:sz w:val="27"/>
          <w:szCs w:val="27"/>
        </w:rPr>
      </w:pPr>
    </w:p>
    <w:p w14:paraId="4635500F"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1.1.2. </w:t>
      </w:r>
      <w:r w:rsidRPr="002402A4">
        <w:rPr>
          <w:rFonts w:ascii="Arial" w:hAnsi="Arial" w:cs="Arial" w:hint="eastAsia"/>
          <w:caps/>
          <w:color w:val="333333"/>
          <w:sz w:val="27"/>
          <w:szCs w:val="27"/>
        </w:rPr>
        <w:t>Концепции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теоретическ</w:t>
      </w:r>
      <w:r w:rsidRPr="002402A4">
        <w:rPr>
          <w:rFonts w:ascii="Arial" w:hAnsi="Arial" w:cs="Arial" w:hint="eastAsia"/>
          <w:caps/>
          <w:color w:val="333333"/>
          <w:sz w:val="27"/>
          <w:szCs w:val="27"/>
        </w:rPr>
        <w:lastRenderedPageBreak/>
        <w:t>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общественно</w:t>
      </w:r>
      <w:r w:rsidRPr="002402A4">
        <w:rPr>
          <w:rFonts w:ascii="Arial" w:hAnsi="Arial" w:cs="Arial"/>
          <w:caps/>
          <w:color w:val="333333"/>
          <w:sz w:val="27"/>
          <w:szCs w:val="27"/>
        </w:rPr>
        <w:t>-</w:t>
      </w:r>
      <w:r w:rsidRPr="002402A4">
        <w:rPr>
          <w:rFonts w:ascii="Arial" w:hAnsi="Arial" w:cs="Arial" w:hint="eastAsia"/>
          <w:caps/>
          <w:color w:val="333333"/>
          <w:sz w:val="27"/>
          <w:szCs w:val="27"/>
        </w:rPr>
        <w:t>политического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уровня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знания</w:t>
      </w:r>
    </w:p>
    <w:p w14:paraId="064D2373" w14:textId="77777777" w:rsidR="002402A4" w:rsidRPr="002402A4" w:rsidRDefault="002402A4" w:rsidP="002402A4">
      <w:pPr>
        <w:rPr>
          <w:rFonts w:ascii="Arial" w:hAnsi="Arial" w:cs="Arial"/>
          <w:caps/>
          <w:color w:val="333333"/>
          <w:sz w:val="27"/>
          <w:szCs w:val="27"/>
        </w:rPr>
      </w:pPr>
    </w:p>
    <w:p w14:paraId="585597A4"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1.1.3. </w:t>
      </w:r>
      <w:r w:rsidRPr="002402A4">
        <w:rPr>
          <w:rFonts w:ascii="Arial" w:hAnsi="Arial" w:cs="Arial" w:hint="eastAsia"/>
          <w:caps/>
          <w:color w:val="333333"/>
          <w:sz w:val="27"/>
          <w:szCs w:val="27"/>
        </w:rPr>
        <w:t>Понятия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социологического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анализа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проблем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духовной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Сообщество</w:t>
      </w:r>
    </w:p>
    <w:p w14:paraId="66A75680" w14:textId="77777777" w:rsidR="002402A4" w:rsidRPr="002402A4" w:rsidRDefault="002402A4" w:rsidP="002402A4">
      <w:pPr>
        <w:rPr>
          <w:rFonts w:ascii="Arial" w:hAnsi="Arial" w:cs="Arial"/>
          <w:caps/>
          <w:color w:val="333333"/>
          <w:sz w:val="27"/>
          <w:szCs w:val="27"/>
        </w:rPr>
      </w:pPr>
    </w:p>
    <w:p w14:paraId="3CAE6A3B"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1.2. </w:t>
      </w:r>
      <w:r w:rsidRPr="002402A4">
        <w:rPr>
          <w:rFonts w:ascii="Arial" w:hAnsi="Arial" w:cs="Arial" w:hint="eastAsia"/>
          <w:caps/>
          <w:color w:val="333333"/>
          <w:sz w:val="27"/>
          <w:szCs w:val="27"/>
        </w:rPr>
        <w:t>Индикаторы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p>
    <w:p w14:paraId="0A2E2B55" w14:textId="77777777" w:rsidR="002402A4" w:rsidRPr="002402A4" w:rsidRDefault="002402A4" w:rsidP="002402A4">
      <w:pPr>
        <w:rPr>
          <w:rFonts w:ascii="Arial" w:hAnsi="Arial" w:cs="Arial"/>
          <w:caps/>
          <w:color w:val="333333"/>
          <w:sz w:val="27"/>
          <w:szCs w:val="27"/>
        </w:rPr>
      </w:pPr>
    </w:p>
    <w:p w14:paraId="284123D0"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1.2.1. </w:t>
      </w:r>
      <w:r w:rsidRPr="002402A4">
        <w:rPr>
          <w:rFonts w:ascii="Arial" w:hAnsi="Arial" w:cs="Arial" w:hint="eastAsia"/>
          <w:caps/>
          <w:color w:val="333333"/>
          <w:sz w:val="27"/>
          <w:szCs w:val="27"/>
        </w:rPr>
        <w:t>Содержание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критериев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p>
    <w:p w14:paraId="6607A46C" w14:textId="77777777" w:rsidR="002402A4" w:rsidRPr="002402A4" w:rsidRDefault="002402A4" w:rsidP="002402A4">
      <w:pPr>
        <w:rPr>
          <w:rFonts w:ascii="Arial" w:hAnsi="Arial" w:cs="Arial"/>
          <w:caps/>
          <w:color w:val="333333"/>
          <w:sz w:val="27"/>
          <w:szCs w:val="27"/>
        </w:rPr>
      </w:pPr>
    </w:p>
    <w:p w14:paraId="4E3BB679"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1.2.2. </w:t>
      </w:r>
      <w:r w:rsidRPr="002402A4">
        <w:rPr>
          <w:rFonts w:ascii="Arial" w:hAnsi="Arial" w:cs="Arial" w:hint="eastAsia"/>
          <w:caps/>
          <w:color w:val="333333"/>
          <w:sz w:val="27"/>
          <w:szCs w:val="27"/>
        </w:rPr>
        <w:t>Применение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системы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критериев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практике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Сообщества</w:t>
      </w:r>
    </w:p>
    <w:p w14:paraId="63D427BB" w14:textId="77777777" w:rsidR="002402A4" w:rsidRPr="002402A4" w:rsidRDefault="002402A4" w:rsidP="002402A4">
      <w:pPr>
        <w:rPr>
          <w:rFonts w:ascii="Arial" w:hAnsi="Arial" w:cs="Arial"/>
          <w:caps/>
          <w:color w:val="333333"/>
          <w:sz w:val="27"/>
          <w:szCs w:val="27"/>
        </w:rPr>
      </w:pPr>
    </w:p>
    <w:p w14:paraId="5D0520BA"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1-3 </w:t>
      </w:r>
      <w:r w:rsidRPr="002402A4">
        <w:rPr>
          <w:rFonts w:ascii="Arial" w:hAnsi="Arial" w:cs="Arial" w:hint="eastAsia"/>
          <w:caps/>
          <w:color w:val="333333"/>
          <w:sz w:val="27"/>
          <w:szCs w:val="27"/>
        </w:rPr>
        <w:t>Содержание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формы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современной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w:t>
      </w:r>
    </w:p>
    <w:p w14:paraId="28C559B6" w14:textId="77777777" w:rsidR="002402A4" w:rsidRPr="002402A4" w:rsidRDefault="002402A4" w:rsidP="002402A4">
      <w:pPr>
        <w:rPr>
          <w:rFonts w:ascii="Arial" w:hAnsi="Arial" w:cs="Arial"/>
          <w:caps/>
          <w:color w:val="333333"/>
          <w:sz w:val="27"/>
          <w:szCs w:val="27"/>
        </w:rPr>
      </w:pPr>
    </w:p>
    <w:p w14:paraId="360F624D"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1.3.1 </w:t>
      </w:r>
      <w:r w:rsidRPr="002402A4">
        <w:rPr>
          <w:rFonts w:ascii="Arial" w:hAnsi="Arial" w:cs="Arial" w:hint="eastAsia"/>
          <w:caps/>
          <w:color w:val="333333"/>
          <w:sz w:val="27"/>
          <w:szCs w:val="27"/>
        </w:rPr>
        <w:t>Общие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факторы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современных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p>
    <w:p w14:paraId="073AECE2" w14:textId="77777777" w:rsidR="002402A4" w:rsidRPr="002402A4" w:rsidRDefault="002402A4" w:rsidP="002402A4">
      <w:pPr>
        <w:rPr>
          <w:rFonts w:ascii="Arial" w:hAnsi="Arial" w:cs="Arial"/>
          <w:caps/>
          <w:color w:val="333333"/>
          <w:sz w:val="27"/>
          <w:szCs w:val="27"/>
        </w:rPr>
      </w:pPr>
    </w:p>
    <w:p w14:paraId="7A9E4375"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1.3.2 </w:t>
      </w:r>
      <w:r w:rsidRPr="002402A4">
        <w:rPr>
          <w:rFonts w:ascii="Arial" w:hAnsi="Arial" w:cs="Arial" w:hint="eastAsia"/>
          <w:caps/>
          <w:color w:val="333333"/>
          <w:sz w:val="27"/>
          <w:szCs w:val="27"/>
        </w:rPr>
        <w:t>Европейская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научно</w:t>
      </w:r>
      <w:r w:rsidRPr="002402A4">
        <w:rPr>
          <w:rFonts w:ascii="Arial" w:hAnsi="Arial" w:cs="Arial"/>
          <w:caps/>
          <w:color w:val="333333"/>
          <w:sz w:val="27"/>
          <w:szCs w:val="27"/>
        </w:rPr>
        <w:t>-</w:t>
      </w:r>
      <w:r w:rsidRPr="002402A4">
        <w:rPr>
          <w:rFonts w:ascii="Arial" w:hAnsi="Arial" w:cs="Arial" w:hint="eastAsia"/>
          <w:caps/>
          <w:color w:val="333333"/>
          <w:sz w:val="27"/>
          <w:szCs w:val="27"/>
        </w:rPr>
        <w:t>технический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прогресс</w:t>
      </w:r>
    </w:p>
    <w:p w14:paraId="248EE9E6" w14:textId="77777777" w:rsidR="002402A4" w:rsidRPr="002402A4" w:rsidRDefault="002402A4" w:rsidP="002402A4">
      <w:pPr>
        <w:rPr>
          <w:rFonts w:ascii="Arial" w:hAnsi="Arial" w:cs="Arial"/>
          <w:caps/>
          <w:color w:val="333333"/>
          <w:sz w:val="27"/>
          <w:szCs w:val="27"/>
        </w:rPr>
      </w:pPr>
    </w:p>
    <w:p w14:paraId="19AFE2EA"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1.3.3 </w:t>
      </w:r>
      <w:r w:rsidRPr="002402A4">
        <w:rPr>
          <w:rFonts w:ascii="Arial" w:hAnsi="Arial" w:cs="Arial" w:hint="eastAsia"/>
          <w:caps/>
          <w:color w:val="333333"/>
          <w:sz w:val="27"/>
          <w:szCs w:val="27"/>
        </w:rPr>
        <w:t>Интеграция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девиантные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явления</w:t>
      </w:r>
    </w:p>
    <w:p w14:paraId="0BA0F3FE" w14:textId="77777777" w:rsidR="002402A4" w:rsidRPr="002402A4" w:rsidRDefault="002402A4" w:rsidP="002402A4">
      <w:pPr>
        <w:rPr>
          <w:rFonts w:ascii="Arial" w:hAnsi="Arial" w:cs="Arial"/>
          <w:caps/>
          <w:color w:val="333333"/>
          <w:sz w:val="27"/>
          <w:szCs w:val="27"/>
        </w:rPr>
      </w:pPr>
    </w:p>
    <w:p w14:paraId="38BD079A"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1.3.4. </w:t>
      </w:r>
      <w:r w:rsidRPr="002402A4">
        <w:rPr>
          <w:rFonts w:ascii="Arial" w:hAnsi="Arial" w:cs="Arial" w:hint="eastAsia"/>
          <w:caps/>
          <w:color w:val="333333"/>
          <w:sz w:val="27"/>
          <w:szCs w:val="27"/>
        </w:rPr>
        <w:t>Проблемы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языков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деятельности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СМИ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процессах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p>
    <w:p w14:paraId="46D97EDA" w14:textId="77777777" w:rsidR="002402A4" w:rsidRPr="002402A4" w:rsidRDefault="002402A4" w:rsidP="002402A4">
      <w:pPr>
        <w:rPr>
          <w:rFonts w:ascii="Arial" w:hAnsi="Arial" w:cs="Arial"/>
          <w:caps/>
          <w:color w:val="333333"/>
          <w:sz w:val="27"/>
          <w:szCs w:val="27"/>
        </w:rPr>
      </w:pPr>
    </w:p>
    <w:p w14:paraId="20E45E38"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Глава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вторая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Динамика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современной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p>
    <w:p w14:paraId="73FF48D5" w14:textId="77777777" w:rsidR="002402A4" w:rsidRPr="002402A4" w:rsidRDefault="002402A4" w:rsidP="002402A4">
      <w:pPr>
        <w:rPr>
          <w:rFonts w:ascii="Arial" w:hAnsi="Arial" w:cs="Arial"/>
          <w:caps/>
          <w:color w:val="333333"/>
          <w:sz w:val="27"/>
          <w:szCs w:val="27"/>
        </w:rPr>
      </w:pPr>
    </w:p>
    <w:p w14:paraId="2399FFF4"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2.1. </w:t>
      </w:r>
      <w:r w:rsidRPr="002402A4">
        <w:rPr>
          <w:rFonts w:ascii="Arial" w:hAnsi="Arial" w:cs="Arial" w:hint="eastAsia"/>
          <w:caps/>
          <w:color w:val="333333"/>
          <w:sz w:val="27"/>
          <w:szCs w:val="27"/>
        </w:rPr>
        <w:t>Компаративный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анализ</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гуманитарной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среды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странах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сообщества</w:t>
      </w:r>
    </w:p>
    <w:p w14:paraId="65FCEEC2" w14:textId="77777777" w:rsidR="002402A4" w:rsidRPr="002402A4" w:rsidRDefault="002402A4" w:rsidP="002402A4">
      <w:pPr>
        <w:rPr>
          <w:rFonts w:ascii="Arial" w:hAnsi="Arial" w:cs="Arial"/>
          <w:caps/>
          <w:color w:val="333333"/>
          <w:sz w:val="27"/>
          <w:szCs w:val="27"/>
        </w:rPr>
      </w:pPr>
    </w:p>
    <w:p w14:paraId="33606E61"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2.1.1. </w:t>
      </w:r>
      <w:r w:rsidRPr="002402A4">
        <w:rPr>
          <w:rFonts w:ascii="Arial" w:hAnsi="Arial" w:cs="Arial" w:hint="eastAsia"/>
          <w:caps/>
          <w:color w:val="333333"/>
          <w:sz w:val="27"/>
          <w:szCs w:val="27"/>
        </w:rPr>
        <w:t>Современные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факторы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формирования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w:t>
      </w:r>
      <w:r w:rsidRPr="002402A4">
        <w:rPr>
          <w:rFonts w:ascii="Arial" w:hAnsi="Arial" w:cs="Arial" w:hint="eastAsia"/>
          <w:caps/>
          <w:color w:val="333333"/>
          <w:sz w:val="27"/>
          <w:szCs w:val="27"/>
        </w:rPr>
        <w:t>европейской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идентичности</w:t>
      </w:r>
      <w:r w:rsidRPr="002402A4">
        <w:rPr>
          <w:rFonts w:ascii="Arial" w:hAnsi="Arial" w:cs="Arial" w:hint="eastAsia"/>
          <w:caps/>
          <w:color w:val="333333"/>
          <w:sz w:val="27"/>
          <w:szCs w:val="27"/>
        </w:rPr>
        <w:t>»</w:t>
      </w:r>
    </w:p>
    <w:p w14:paraId="15775A47" w14:textId="77777777" w:rsidR="002402A4" w:rsidRPr="002402A4" w:rsidRDefault="002402A4" w:rsidP="002402A4">
      <w:pPr>
        <w:rPr>
          <w:rFonts w:ascii="Arial" w:hAnsi="Arial" w:cs="Arial"/>
          <w:caps/>
          <w:color w:val="333333"/>
          <w:sz w:val="27"/>
          <w:szCs w:val="27"/>
        </w:rPr>
      </w:pPr>
    </w:p>
    <w:p w14:paraId="1ECF23DF"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2.1.2.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гуманитарная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ситуация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посткоммунистическом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обществе</w:t>
      </w:r>
    </w:p>
    <w:p w14:paraId="0B9FDFD5" w14:textId="77777777" w:rsidR="002402A4" w:rsidRPr="002402A4" w:rsidRDefault="002402A4" w:rsidP="002402A4">
      <w:pPr>
        <w:rPr>
          <w:rFonts w:ascii="Arial" w:hAnsi="Arial" w:cs="Arial"/>
          <w:caps/>
          <w:color w:val="333333"/>
          <w:sz w:val="27"/>
          <w:szCs w:val="27"/>
        </w:rPr>
      </w:pPr>
    </w:p>
    <w:p w14:paraId="0F5A9C3D"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2.1.3. </w:t>
      </w:r>
      <w:r w:rsidRPr="002402A4">
        <w:rPr>
          <w:rFonts w:ascii="Arial" w:hAnsi="Arial" w:cs="Arial" w:hint="eastAsia"/>
          <w:caps/>
          <w:color w:val="333333"/>
          <w:sz w:val="27"/>
          <w:szCs w:val="27"/>
        </w:rPr>
        <w:t>Сдвиги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политике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правам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человека</w:t>
      </w:r>
    </w:p>
    <w:p w14:paraId="222889EF" w14:textId="77777777" w:rsidR="002402A4" w:rsidRPr="002402A4" w:rsidRDefault="002402A4" w:rsidP="002402A4">
      <w:pPr>
        <w:rPr>
          <w:rFonts w:ascii="Arial" w:hAnsi="Arial" w:cs="Arial"/>
          <w:caps/>
          <w:color w:val="333333"/>
          <w:sz w:val="27"/>
          <w:szCs w:val="27"/>
        </w:rPr>
      </w:pPr>
    </w:p>
    <w:p w14:paraId="08404B07"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2.2. </w:t>
      </w:r>
      <w:r w:rsidRPr="002402A4">
        <w:rPr>
          <w:rFonts w:ascii="Arial" w:hAnsi="Arial" w:cs="Arial" w:hint="eastAsia"/>
          <w:caps/>
          <w:color w:val="333333"/>
          <w:sz w:val="27"/>
          <w:szCs w:val="27"/>
        </w:rPr>
        <w:t>Формирование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субъекты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гуманитарных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отношений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современно</w:t>
      </w:r>
      <w:r w:rsidRPr="002402A4">
        <w:rPr>
          <w:rFonts w:ascii="Arial" w:hAnsi="Arial" w:cs="Arial" w:hint="eastAsia"/>
          <w:caps/>
          <w:color w:val="333333"/>
          <w:sz w:val="27"/>
          <w:szCs w:val="27"/>
        </w:rPr>
        <w:lastRenderedPageBreak/>
        <w:t>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российском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обществе</w:t>
      </w:r>
    </w:p>
    <w:p w14:paraId="258AFDAC" w14:textId="77777777" w:rsidR="002402A4" w:rsidRPr="002402A4" w:rsidRDefault="002402A4" w:rsidP="002402A4">
      <w:pPr>
        <w:rPr>
          <w:rFonts w:ascii="Arial" w:hAnsi="Arial" w:cs="Arial"/>
          <w:caps/>
          <w:color w:val="333333"/>
          <w:sz w:val="27"/>
          <w:szCs w:val="27"/>
        </w:rPr>
      </w:pPr>
    </w:p>
    <w:p w14:paraId="603276D1"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2.2.1. </w:t>
      </w:r>
      <w:r w:rsidRPr="002402A4">
        <w:rPr>
          <w:rFonts w:ascii="Arial" w:hAnsi="Arial" w:cs="Arial" w:hint="eastAsia"/>
          <w:caps/>
          <w:color w:val="333333"/>
          <w:sz w:val="27"/>
          <w:szCs w:val="27"/>
        </w:rPr>
        <w:t>Социальная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самоидентификация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населения</w:t>
      </w:r>
    </w:p>
    <w:p w14:paraId="0B0506C5" w14:textId="77777777" w:rsidR="002402A4" w:rsidRPr="002402A4" w:rsidRDefault="002402A4" w:rsidP="002402A4">
      <w:pPr>
        <w:rPr>
          <w:rFonts w:ascii="Arial" w:hAnsi="Arial" w:cs="Arial"/>
          <w:caps/>
          <w:color w:val="333333"/>
          <w:sz w:val="27"/>
          <w:szCs w:val="27"/>
        </w:rPr>
      </w:pPr>
    </w:p>
    <w:p w14:paraId="5AE17B0C"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России</w:t>
      </w:r>
    </w:p>
    <w:p w14:paraId="173A6024" w14:textId="77777777" w:rsidR="002402A4" w:rsidRPr="002402A4" w:rsidRDefault="002402A4" w:rsidP="002402A4">
      <w:pPr>
        <w:rPr>
          <w:rFonts w:ascii="Arial" w:hAnsi="Arial" w:cs="Arial"/>
          <w:caps/>
          <w:color w:val="333333"/>
          <w:sz w:val="27"/>
          <w:szCs w:val="27"/>
        </w:rPr>
      </w:pPr>
    </w:p>
    <w:p w14:paraId="35870452"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2.2.2. </w:t>
      </w:r>
      <w:r w:rsidRPr="002402A4">
        <w:rPr>
          <w:rFonts w:ascii="Arial" w:hAnsi="Arial" w:cs="Arial" w:hint="eastAsia"/>
          <w:caps/>
          <w:color w:val="333333"/>
          <w:sz w:val="27"/>
          <w:szCs w:val="27"/>
        </w:rPr>
        <w:t>Проблемы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формирования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среднего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класса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современной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p>
    <w:p w14:paraId="17BD7CF5" w14:textId="77777777" w:rsidR="002402A4" w:rsidRPr="002402A4" w:rsidRDefault="002402A4" w:rsidP="002402A4">
      <w:pPr>
        <w:rPr>
          <w:rFonts w:ascii="Arial" w:hAnsi="Arial" w:cs="Arial"/>
          <w:caps/>
          <w:color w:val="333333"/>
          <w:sz w:val="27"/>
          <w:szCs w:val="27"/>
        </w:rPr>
      </w:pPr>
    </w:p>
    <w:p w14:paraId="5B6F7B33"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2.2.3. </w:t>
      </w:r>
      <w:r w:rsidRPr="002402A4">
        <w:rPr>
          <w:rFonts w:ascii="Arial" w:hAnsi="Arial" w:cs="Arial" w:hint="eastAsia"/>
          <w:caps/>
          <w:color w:val="333333"/>
          <w:sz w:val="27"/>
          <w:szCs w:val="27"/>
        </w:rPr>
        <w:t>Возможные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тенденции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дальнейших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сдвигов</w:t>
      </w:r>
    </w:p>
    <w:p w14:paraId="5ED63635" w14:textId="77777777" w:rsidR="002402A4" w:rsidRPr="002402A4" w:rsidRDefault="002402A4" w:rsidP="002402A4">
      <w:pPr>
        <w:rPr>
          <w:rFonts w:ascii="Arial" w:hAnsi="Arial" w:cs="Arial"/>
          <w:caps/>
          <w:color w:val="333333"/>
          <w:sz w:val="27"/>
          <w:szCs w:val="27"/>
        </w:rPr>
      </w:pPr>
    </w:p>
    <w:p w14:paraId="5AEA718F"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2.3. </w:t>
      </w:r>
      <w:r w:rsidRPr="002402A4">
        <w:rPr>
          <w:rFonts w:ascii="Arial" w:hAnsi="Arial" w:cs="Arial" w:hint="eastAsia"/>
          <w:caps/>
          <w:color w:val="333333"/>
          <w:sz w:val="27"/>
          <w:szCs w:val="27"/>
        </w:rPr>
        <w:t>Направленность</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темпы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интеграционных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процессов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российского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общества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w:t>
      </w:r>
      <w:r w:rsidRPr="002402A4">
        <w:rPr>
          <w:rFonts w:ascii="Arial" w:hAnsi="Arial" w:cs="Arial"/>
          <w:caps/>
          <w:color w:val="333333"/>
          <w:sz w:val="27"/>
          <w:szCs w:val="27"/>
        </w:rPr>
        <w:t>-</w:t>
      </w:r>
      <w:r w:rsidRPr="002402A4">
        <w:rPr>
          <w:rFonts w:ascii="Arial" w:hAnsi="Arial" w:cs="Arial" w:hint="eastAsia"/>
          <w:caps/>
          <w:color w:val="333333"/>
          <w:sz w:val="27"/>
          <w:szCs w:val="27"/>
        </w:rPr>
        <w:t>гуманитарной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сфере</w:t>
      </w:r>
    </w:p>
    <w:p w14:paraId="6F1360C6" w14:textId="77777777" w:rsidR="002402A4" w:rsidRPr="002402A4" w:rsidRDefault="002402A4" w:rsidP="002402A4">
      <w:pPr>
        <w:rPr>
          <w:rFonts w:ascii="Arial" w:hAnsi="Arial" w:cs="Arial"/>
          <w:caps/>
          <w:color w:val="333333"/>
          <w:sz w:val="27"/>
          <w:szCs w:val="27"/>
        </w:rPr>
      </w:pPr>
    </w:p>
    <w:p w14:paraId="5574865D"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2.3.1. </w:t>
      </w:r>
      <w:r w:rsidRPr="002402A4">
        <w:rPr>
          <w:rFonts w:ascii="Arial" w:hAnsi="Arial" w:cs="Arial" w:hint="eastAsia"/>
          <w:caps/>
          <w:color w:val="333333"/>
          <w:sz w:val="27"/>
          <w:szCs w:val="27"/>
        </w:rPr>
        <w:t>Динамика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ценностных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ориентаций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общества</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странах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Восточной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Европы</w:t>
      </w:r>
    </w:p>
    <w:p w14:paraId="72537021" w14:textId="77777777" w:rsidR="002402A4" w:rsidRPr="002402A4" w:rsidRDefault="002402A4" w:rsidP="002402A4">
      <w:pPr>
        <w:rPr>
          <w:rFonts w:ascii="Arial" w:hAnsi="Arial" w:cs="Arial"/>
          <w:caps/>
          <w:color w:val="333333"/>
          <w:sz w:val="27"/>
          <w:szCs w:val="27"/>
        </w:rPr>
      </w:pPr>
    </w:p>
    <w:p w14:paraId="060193BC" w14:textId="77777777" w:rsidR="002402A4" w:rsidRPr="002402A4" w:rsidRDefault="002402A4" w:rsidP="002402A4">
      <w:pPr>
        <w:rPr>
          <w:rFonts w:ascii="Arial" w:hAnsi="Arial" w:cs="Arial"/>
          <w:caps/>
          <w:color w:val="333333"/>
          <w:sz w:val="27"/>
          <w:szCs w:val="27"/>
        </w:rPr>
      </w:pPr>
      <w:r w:rsidRPr="002402A4">
        <w:rPr>
          <w:rFonts w:ascii="Arial" w:hAnsi="Arial" w:cs="Arial"/>
          <w:caps/>
          <w:color w:val="333333"/>
          <w:sz w:val="27"/>
          <w:szCs w:val="27"/>
        </w:rPr>
        <w:t xml:space="preserve">2.3.2. </w:t>
      </w:r>
      <w:r w:rsidRPr="002402A4">
        <w:rPr>
          <w:rFonts w:ascii="Arial" w:hAnsi="Arial" w:cs="Arial" w:hint="eastAsia"/>
          <w:caps/>
          <w:color w:val="333333"/>
          <w:sz w:val="27"/>
          <w:szCs w:val="27"/>
        </w:rPr>
        <w:t>Факторы</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межнациональных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отношений</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посткоммунистическом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обществе</w:t>
      </w:r>
    </w:p>
    <w:p w14:paraId="058D3C96" w14:textId="77777777" w:rsidR="002402A4" w:rsidRPr="002402A4" w:rsidRDefault="002402A4" w:rsidP="002402A4">
      <w:pPr>
        <w:rPr>
          <w:rFonts w:ascii="Arial" w:hAnsi="Arial" w:cs="Arial"/>
          <w:caps/>
          <w:color w:val="333333"/>
          <w:sz w:val="27"/>
          <w:szCs w:val="27"/>
        </w:rPr>
      </w:pPr>
    </w:p>
    <w:p w14:paraId="1659FD31"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Заключение</w:t>
      </w:r>
    </w:p>
    <w:p w14:paraId="15530B35" w14:textId="77777777" w:rsidR="002402A4" w:rsidRPr="002402A4" w:rsidRDefault="002402A4" w:rsidP="002402A4">
      <w:pPr>
        <w:rPr>
          <w:rFonts w:ascii="Arial" w:hAnsi="Arial" w:cs="Arial"/>
          <w:caps/>
          <w:color w:val="333333"/>
          <w:sz w:val="27"/>
          <w:szCs w:val="27"/>
        </w:rPr>
      </w:pPr>
    </w:p>
    <w:p w14:paraId="2DE1B1E4"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lastRenderedPageBreak/>
        <w:t>Литература</w:t>
      </w:r>
    </w:p>
    <w:p w14:paraId="4672562A" w14:textId="77777777" w:rsidR="002402A4" w:rsidRPr="002402A4" w:rsidRDefault="002402A4" w:rsidP="002402A4">
      <w:pPr>
        <w:rPr>
          <w:rFonts w:ascii="Arial" w:hAnsi="Arial" w:cs="Arial"/>
          <w:caps/>
          <w:color w:val="333333"/>
          <w:sz w:val="27"/>
          <w:szCs w:val="27"/>
        </w:rPr>
      </w:pPr>
    </w:p>
    <w:p w14:paraId="2B605709"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Приложения</w:t>
      </w:r>
    </w:p>
    <w:p w14:paraId="29F7BC94" w14:textId="77777777" w:rsidR="002402A4" w:rsidRPr="002402A4" w:rsidRDefault="002402A4" w:rsidP="002402A4">
      <w:pPr>
        <w:rPr>
          <w:rFonts w:ascii="Arial" w:hAnsi="Arial" w:cs="Arial"/>
          <w:caps/>
          <w:color w:val="333333"/>
          <w:sz w:val="27"/>
          <w:szCs w:val="27"/>
        </w:rPr>
      </w:pPr>
    </w:p>
    <w:p w14:paraId="200A381C" w14:textId="77777777" w:rsidR="002402A4" w:rsidRPr="002402A4" w:rsidRDefault="002402A4" w:rsidP="002402A4">
      <w:pPr>
        <w:rPr>
          <w:rFonts w:ascii="Arial" w:hAnsi="Arial" w:cs="Arial"/>
          <w:caps/>
          <w:color w:val="333333"/>
          <w:sz w:val="27"/>
          <w:szCs w:val="27"/>
        </w:rPr>
      </w:pPr>
      <w:r w:rsidRPr="002402A4">
        <w:rPr>
          <w:rFonts w:ascii="Arial" w:hAnsi="Arial" w:cs="Arial" w:hint="eastAsia"/>
          <w:caps/>
          <w:color w:val="333333"/>
          <w:sz w:val="27"/>
          <w:szCs w:val="27"/>
        </w:rPr>
        <w:t>Приложение</w:t>
      </w:r>
      <w:r w:rsidRPr="002402A4">
        <w:rPr>
          <w:rFonts w:ascii="Arial" w:hAnsi="Arial" w:cs="Arial"/>
          <w:caps/>
          <w:color w:val="333333"/>
          <w:sz w:val="27"/>
          <w:szCs w:val="27"/>
        </w:rPr>
        <w:t xml:space="preserve"> 1. </w:t>
      </w:r>
      <w:r w:rsidRPr="002402A4">
        <w:rPr>
          <w:rFonts w:ascii="Arial" w:hAnsi="Arial" w:cs="Arial" w:hint="eastAsia"/>
          <w:caps/>
          <w:color w:val="333333"/>
          <w:sz w:val="27"/>
          <w:szCs w:val="27"/>
        </w:rPr>
        <w:t>Перечень</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документов</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определяющих</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взаимоотношения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России</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Европейским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Сообществом</w:t>
      </w:r>
    </w:p>
    <w:p w14:paraId="43174271" w14:textId="77777777" w:rsidR="002402A4" w:rsidRPr="002402A4" w:rsidRDefault="002402A4" w:rsidP="002402A4">
      <w:pPr>
        <w:rPr>
          <w:rFonts w:ascii="Arial" w:hAnsi="Arial" w:cs="Arial"/>
          <w:caps/>
          <w:color w:val="333333"/>
          <w:sz w:val="27"/>
          <w:szCs w:val="27"/>
        </w:rPr>
      </w:pPr>
    </w:p>
    <w:p w14:paraId="2013FB89" w14:textId="6E5CD2B2" w:rsidR="00F0131B" w:rsidRPr="002402A4" w:rsidRDefault="002402A4" w:rsidP="002402A4">
      <w:r w:rsidRPr="002402A4">
        <w:rPr>
          <w:rFonts w:ascii="Arial" w:hAnsi="Arial" w:cs="Arial" w:hint="eastAsia"/>
          <w:caps/>
          <w:color w:val="333333"/>
          <w:sz w:val="27"/>
          <w:szCs w:val="27"/>
        </w:rPr>
        <w:t>Приложение</w:t>
      </w:r>
      <w:r w:rsidRPr="002402A4">
        <w:rPr>
          <w:rFonts w:ascii="Arial" w:hAnsi="Arial" w:cs="Arial"/>
          <w:caps/>
          <w:color w:val="333333"/>
          <w:sz w:val="27"/>
          <w:szCs w:val="27"/>
        </w:rPr>
        <w:t xml:space="preserve"> 2. </w:t>
      </w:r>
      <w:r w:rsidRPr="002402A4">
        <w:rPr>
          <w:rFonts w:ascii="Arial" w:hAnsi="Arial" w:cs="Arial" w:hint="eastAsia"/>
          <w:caps/>
          <w:color w:val="333333"/>
          <w:sz w:val="27"/>
          <w:szCs w:val="27"/>
        </w:rPr>
        <w:t>Амстердамская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Декларация</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о</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социальном</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качестве</w:t>
      </w:r>
      <w:r w:rsidRPr="002402A4">
        <w:rPr>
          <w:rFonts w:ascii="Arial" w:hAnsi="Arial" w:cs="Arial"/>
          <w:caps/>
          <w:color w:val="333333"/>
          <w:sz w:val="27"/>
          <w:szCs w:val="27"/>
        </w:rPr>
        <w:t xml:space="preserve"> </w:t>
      </w:r>
      <w:r w:rsidRPr="002402A4">
        <w:rPr>
          <w:rFonts w:ascii="Arial" w:hAnsi="Arial" w:cs="Arial" w:hint="eastAsia"/>
          <w:caps/>
          <w:color w:val="333333"/>
          <w:sz w:val="27"/>
          <w:szCs w:val="27"/>
        </w:rPr>
        <w:t>Европы</w:t>
      </w:r>
    </w:p>
    <w:sectPr w:rsidR="00F0131B" w:rsidRPr="002402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AFEA" w14:textId="77777777" w:rsidR="002E441A" w:rsidRDefault="002E441A">
      <w:pPr>
        <w:spacing w:after="0" w:line="240" w:lineRule="auto"/>
      </w:pPr>
      <w:r>
        <w:separator/>
      </w:r>
    </w:p>
  </w:endnote>
  <w:endnote w:type="continuationSeparator" w:id="0">
    <w:p w14:paraId="5E1A889D" w14:textId="77777777" w:rsidR="002E441A" w:rsidRDefault="002E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1AC1" w14:textId="77777777" w:rsidR="002E441A" w:rsidRDefault="002E441A"/>
    <w:p w14:paraId="0B642021" w14:textId="77777777" w:rsidR="002E441A" w:rsidRDefault="002E441A"/>
    <w:p w14:paraId="1B314671" w14:textId="77777777" w:rsidR="002E441A" w:rsidRDefault="002E441A"/>
    <w:p w14:paraId="4C681638" w14:textId="77777777" w:rsidR="002E441A" w:rsidRDefault="002E441A"/>
    <w:p w14:paraId="502952E3" w14:textId="77777777" w:rsidR="002E441A" w:rsidRDefault="002E441A"/>
    <w:p w14:paraId="5C5DA18F" w14:textId="77777777" w:rsidR="002E441A" w:rsidRDefault="002E441A"/>
    <w:p w14:paraId="0F0BD5A7" w14:textId="77777777" w:rsidR="002E441A" w:rsidRDefault="002E44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5BEFFA" wp14:editId="0E1212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5E07" w14:textId="77777777" w:rsidR="002E441A" w:rsidRDefault="002E44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5BEF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D65E07" w14:textId="77777777" w:rsidR="002E441A" w:rsidRDefault="002E44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100DF5" w14:textId="77777777" w:rsidR="002E441A" w:rsidRDefault="002E441A"/>
    <w:p w14:paraId="06F442E1" w14:textId="77777777" w:rsidR="002E441A" w:rsidRDefault="002E441A"/>
    <w:p w14:paraId="63B6612B" w14:textId="77777777" w:rsidR="002E441A" w:rsidRDefault="002E44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53FA11" wp14:editId="3EAD5A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5DB43" w14:textId="77777777" w:rsidR="002E441A" w:rsidRDefault="002E441A"/>
                          <w:p w14:paraId="31E96911" w14:textId="77777777" w:rsidR="002E441A" w:rsidRDefault="002E44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3FA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F5DB43" w14:textId="77777777" w:rsidR="002E441A" w:rsidRDefault="002E441A"/>
                    <w:p w14:paraId="31E96911" w14:textId="77777777" w:rsidR="002E441A" w:rsidRDefault="002E44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BA87A2" w14:textId="77777777" w:rsidR="002E441A" w:rsidRDefault="002E441A"/>
    <w:p w14:paraId="1CF249F7" w14:textId="77777777" w:rsidR="002E441A" w:rsidRDefault="002E441A">
      <w:pPr>
        <w:rPr>
          <w:sz w:val="2"/>
          <w:szCs w:val="2"/>
        </w:rPr>
      </w:pPr>
    </w:p>
    <w:p w14:paraId="160C42BA" w14:textId="77777777" w:rsidR="002E441A" w:rsidRDefault="002E441A"/>
    <w:p w14:paraId="6F68A3AC" w14:textId="77777777" w:rsidR="002E441A" w:rsidRDefault="002E441A">
      <w:pPr>
        <w:spacing w:after="0" w:line="240" w:lineRule="auto"/>
      </w:pPr>
    </w:p>
  </w:footnote>
  <w:footnote w:type="continuationSeparator" w:id="0">
    <w:p w14:paraId="09593D11" w14:textId="77777777" w:rsidR="002E441A" w:rsidRDefault="002E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1A"/>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62332</TotalTime>
  <Pages>6</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3226</cp:revision>
  <cp:lastPrinted>2009-02-06T05:36:00Z</cp:lastPrinted>
  <dcterms:created xsi:type="dcterms:W3CDTF">2025-11-25T20:19:00Z</dcterms:created>
  <dcterms:modified xsi:type="dcterms:W3CDTF">2026-02-04T16:26:00Z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