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20" w:rsidRDefault="00DB7F20" w:rsidP="00DB7F20">
      <w:r>
        <w:rPr>
          <w:rFonts w:hint="eastAsia"/>
        </w:rPr>
        <w:t>САНКТ</w:t>
      </w:r>
      <w:r>
        <w:t></w:t>
      </w:r>
      <w:r>
        <w:rPr>
          <w:rFonts w:hint="eastAsia"/>
        </w:rPr>
        <w:t>ПЕТЕРБУРГСКИЙ</w:t>
      </w:r>
      <w:r>
        <w:t></w:t>
      </w:r>
      <w:r>
        <w:rPr>
          <w:rFonts w:hint="eastAsia"/>
        </w:rPr>
        <w:t>ГОСУДАРСТВЕННЫЙ</w:t>
      </w:r>
      <w:r>
        <w:t></w:t>
      </w:r>
      <w:r>
        <w:rPr>
          <w:rFonts w:hint="eastAsia"/>
        </w:rPr>
        <w:t>МЕДИЦИНСКИЙ</w:t>
      </w:r>
    </w:p>
    <w:p w:rsidR="00DB7F20" w:rsidRDefault="00DB7F20" w:rsidP="00DB7F20">
      <w:r>
        <w:rPr>
          <w:rFonts w:hint="eastAsia"/>
        </w:rPr>
        <w:t>УНИВЕРСИТЕТ</w:t>
      </w:r>
      <w:r>
        <w:t></w:t>
      </w:r>
      <w:r>
        <w:rPr>
          <w:rFonts w:hint="eastAsia"/>
        </w:rPr>
        <w:t>ИМ</w:t>
      </w:r>
      <w:r>
        <w:t></w:t>
      </w:r>
      <w:r>
        <w:t></w:t>
      </w:r>
      <w:r>
        <w:rPr>
          <w:rFonts w:hint="eastAsia"/>
        </w:rPr>
        <w:t>АКАД</w:t>
      </w:r>
      <w:r>
        <w:t></w:t>
      </w:r>
      <w:r>
        <w:t></w:t>
      </w:r>
      <w:r>
        <w:rPr>
          <w:rFonts w:hint="eastAsia"/>
        </w:rPr>
        <w:t>И</w:t>
      </w:r>
      <w:r>
        <w:t></w:t>
      </w:r>
      <w:r>
        <w:rPr>
          <w:rFonts w:hint="eastAsia"/>
        </w:rPr>
        <w:t>П</w:t>
      </w:r>
      <w:r>
        <w:t></w:t>
      </w:r>
      <w:r>
        <w:t></w:t>
      </w:r>
      <w:r>
        <w:rPr>
          <w:rFonts w:hint="eastAsia"/>
        </w:rPr>
        <w:t>ПАВЛОВА</w:t>
      </w:r>
    </w:p>
    <w:p w:rsidR="00DB7F20" w:rsidRDefault="00DB7F20" w:rsidP="00DB7F20">
      <w:r>
        <w:t></w:t>
      </w:r>
    </w:p>
    <w:p w:rsidR="00DB7F20" w:rsidRDefault="00DB7F20" w:rsidP="00DB7F20"/>
    <w:p w:rsidR="00DB7F20" w:rsidRDefault="00DB7F20" w:rsidP="00DB7F20">
      <w:r>
        <w:t></w:t>
      </w:r>
      <w:r>
        <w:t></w:t>
      </w:r>
      <w:r>
        <w:t></w:t>
      </w:r>
      <w:r>
        <w:t></w:t>
      </w:r>
      <w:r>
        <w:t></w:t>
      </w:r>
      <w:r>
        <w:t></w:t>
      </w:r>
      <w:r>
        <w:t></w:t>
      </w:r>
      <w:r>
        <w:t></w:t>
      </w:r>
      <w:r>
        <w:t></w:t>
      </w:r>
      <w:r>
        <w:t></w:t>
      </w:r>
      <w:r>
        <w:t></w:t>
      </w:r>
      <w:r>
        <w:t></w:t>
      </w:r>
      <w:r>
        <w:t></w:t>
      </w:r>
      <w:r>
        <w:t></w:t>
      </w:r>
      <w:r>
        <w:t></w:t>
      </w:r>
    </w:p>
    <w:p w:rsidR="00DB7F20" w:rsidRDefault="00DB7F20" w:rsidP="00DB7F20">
      <w:r>
        <w:rPr>
          <w:rFonts w:hint="eastAsia"/>
        </w:rPr>
        <w:t>СТУЧЕВСКАЯ</w:t>
      </w:r>
    </w:p>
    <w:p w:rsidR="00DB7F20" w:rsidRDefault="00DB7F20" w:rsidP="00DB7F20">
      <w:r>
        <w:rPr>
          <w:rFonts w:hint="eastAsia"/>
        </w:rPr>
        <w:t>Фатима</w:t>
      </w:r>
      <w:r>
        <w:t></w:t>
      </w:r>
      <w:r>
        <w:rPr>
          <w:rFonts w:hint="eastAsia"/>
        </w:rPr>
        <w:t>Рамазановна</w:t>
      </w:r>
    </w:p>
    <w:p w:rsidR="00DB7F20" w:rsidRDefault="00DB7F20" w:rsidP="00DB7F20">
      <w:r>
        <w:rPr>
          <w:rFonts w:hint="eastAsia"/>
        </w:rPr>
        <w:t>ОСТРАЯ</w:t>
      </w:r>
      <w:r>
        <w:t></w:t>
      </w:r>
      <w:r>
        <w:rPr>
          <w:rFonts w:hint="eastAsia"/>
        </w:rPr>
        <w:t>ИММУНООПОСРЕДОВАННАЯ</w:t>
      </w:r>
    </w:p>
    <w:p w:rsidR="00DB7F20" w:rsidRDefault="00DB7F20" w:rsidP="00DB7F20">
      <w:r>
        <w:rPr>
          <w:rFonts w:hint="eastAsia"/>
        </w:rPr>
        <w:t>ПОЛИРАДИКУЛОНЕВРОПАТИЯ</w:t>
      </w:r>
      <w:r>
        <w:t></w:t>
      </w:r>
      <w:r>
        <w:rPr>
          <w:rFonts w:hint="eastAsia"/>
        </w:rPr>
        <w:t>СИНДРОМ</w:t>
      </w:r>
      <w:r>
        <w:t></w:t>
      </w:r>
      <w:r>
        <w:rPr>
          <w:rFonts w:hint="eastAsia"/>
        </w:rPr>
        <w:t>ГИЙЕНА</w:t>
      </w:r>
      <w:r>
        <w:t></w:t>
      </w:r>
      <w:r>
        <w:rPr>
          <w:rFonts w:hint="eastAsia"/>
        </w:rPr>
        <w:t>БАРРЕ</w:t>
      </w:r>
    </w:p>
    <w:p w:rsidR="00DB7F20" w:rsidRDefault="00DB7F20" w:rsidP="00DB7F20">
      <w:r>
        <w:t></w:t>
      </w:r>
      <w:r>
        <w:rPr>
          <w:rFonts w:hint="eastAsia"/>
        </w:rPr>
        <w:t>КЛИНИКА</w:t>
      </w:r>
      <w:r>
        <w:t></w:t>
      </w:r>
      <w:r>
        <w:t></w:t>
      </w:r>
      <w:r>
        <w:rPr>
          <w:rFonts w:hint="eastAsia"/>
        </w:rPr>
        <w:t>ДИАГНОСТИКА</w:t>
      </w:r>
      <w:r>
        <w:t></w:t>
      </w:r>
      <w:r>
        <w:t></w:t>
      </w:r>
      <w:r>
        <w:rPr>
          <w:rFonts w:hint="eastAsia"/>
        </w:rPr>
        <w:t>ПАТОГЕНЕЗ</w:t>
      </w:r>
      <w:r>
        <w:t></w:t>
      </w:r>
      <w:r>
        <w:rPr>
          <w:rFonts w:hint="eastAsia"/>
        </w:rPr>
        <w:t>И</w:t>
      </w:r>
      <w:r>
        <w:t></w:t>
      </w:r>
      <w:r>
        <w:rPr>
          <w:rFonts w:hint="eastAsia"/>
        </w:rPr>
        <w:t>ЛЕЧЕНИЕ</w:t>
      </w:r>
      <w:r>
        <w:t></w:t>
      </w:r>
    </w:p>
    <w:p w:rsidR="00DB7F20" w:rsidRDefault="00DB7F20" w:rsidP="00DB7F20">
      <w:r>
        <w:t></w:t>
      </w:r>
      <w:r>
        <w:t></w:t>
      </w:r>
      <w:r>
        <w:t></w:t>
      </w:r>
      <w:r>
        <w:t></w:t>
      </w:r>
      <w:r>
        <w:t></w:t>
      </w:r>
      <w:r>
        <w:tab/>
      </w:r>
      <w:r>
        <w:t></w:t>
      </w:r>
      <w:r>
        <w:t></w:t>
      </w:r>
      <w:r>
        <w:t></w:t>
      </w:r>
      <w:r>
        <w:t></w:t>
      </w:r>
      <w:r>
        <w:t></w:t>
      </w:r>
      <w:r>
        <w:rPr>
          <w:rFonts w:hint="eastAsia"/>
        </w:rPr>
        <w:t>нервные</w:t>
      </w:r>
      <w:r>
        <w:t></w:t>
      </w:r>
      <w:r>
        <w:rPr>
          <w:rFonts w:hint="eastAsia"/>
        </w:rPr>
        <w:t>болезни</w:t>
      </w:r>
    </w:p>
    <w:p w:rsidR="00DB7F20" w:rsidRDefault="00DB7F20" w:rsidP="00DB7F20">
      <w:r>
        <w:rPr>
          <w:rFonts w:hint="eastAsia"/>
        </w:rPr>
        <w:t>Диссертация</w:t>
      </w:r>
    </w:p>
    <w:p w:rsidR="00DB7F20" w:rsidRDefault="00DB7F20" w:rsidP="00DB7F20">
      <w:r>
        <w:rPr>
          <w:rFonts w:hint="eastAsia"/>
        </w:rPr>
        <w:t>на</w:t>
      </w:r>
      <w:r>
        <w:t></w:t>
      </w:r>
      <w:r>
        <w:rPr>
          <w:rFonts w:hint="eastAsia"/>
        </w:rPr>
        <w:t>соискание</w:t>
      </w:r>
      <w:r>
        <w:t></w:t>
      </w:r>
      <w:r>
        <w:rPr>
          <w:rFonts w:hint="eastAsia"/>
        </w:rPr>
        <w:t>ученой</w:t>
      </w:r>
      <w:r>
        <w:t></w:t>
      </w:r>
      <w:r>
        <w:rPr>
          <w:rFonts w:hint="eastAsia"/>
        </w:rPr>
        <w:t>степени</w:t>
      </w:r>
    </w:p>
    <w:p w:rsidR="00DB7F20" w:rsidRDefault="00DB7F20" w:rsidP="00DB7F20">
      <w:r>
        <w:rPr>
          <w:rFonts w:hint="eastAsia"/>
        </w:rPr>
        <w:t>кандидата</w:t>
      </w:r>
      <w:r>
        <w:t></w:t>
      </w:r>
      <w:r>
        <w:rPr>
          <w:rFonts w:hint="eastAsia"/>
        </w:rPr>
        <w:t>медицинских</w:t>
      </w:r>
      <w:r>
        <w:t></w:t>
      </w:r>
      <w:r>
        <w:rPr>
          <w:rFonts w:hint="eastAsia"/>
        </w:rPr>
        <w:t>наук</w:t>
      </w:r>
    </w:p>
    <w:p w:rsidR="00DB7F20" w:rsidRDefault="00DB7F20" w:rsidP="00DB7F20">
      <w:r>
        <w:rPr>
          <w:rFonts w:hint="eastAsia"/>
        </w:rPr>
        <w:t>Научный</w:t>
      </w:r>
      <w:r>
        <w:t></w:t>
      </w:r>
      <w:r>
        <w:rPr>
          <w:rFonts w:hint="eastAsia"/>
        </w:rPr>
        <w:t>руководитель</w:t>
      </w:r>
      <w:r>
        <w:t></w:t>
      </w:r>
    </w:p>
    <w:p w:rsidR="00DB7F20" w:rsidRDefault="00DB7F20" w:rsidP="00DB7F20">
      <w:r>
        <w:rPr>
          <w:rFonts w:hint="eastAsia"/>
        </w:rPr>
        <w:t>доктор</w:t>
      </w:r>
      <w:r>
        <w:t></w:t>
      </w:r>
      <w:r>
        <w:rPr>
          <w:rFonts w:hint="eastAsia"/>
        </w:rPr>
        <w:t>медицинских</w:t>
      </w:r>
      <w:r>
        <w:t></w:t>
      </w:r>
      <w:r>
        <w:rPr>
          <w:rFonts w:hint="eastAsia"/>
        </w:rPr>
        <w:t>наук</w:t>
      </w:r>
      <w:r>
        <w:t></w:t>
      </w:r>
      <w:r>
        <w:t></w:t>
      </w:r>
      <w:r>
        <w:rPr>
          <w:rFonts w:hint="eastAsia"/>
        </w:rPr>
        <w:t>профессор</w:t>
      </w:r>
      <w:r>
        <w:t></w:t>
      </w:r>
      <w:r>
        <w:rPr>
          <w:rFonts w:hint="eastAsia"/>
        </w:rPr>
        <w:t>В</w:t>
      </w:r>
      <w:r>
        <w:t></w:t>
      </w:r>
      <w:r>
        <w:rPr>
          <w:rFonts w:hint="eastAsia"/>
        </w:rPr>
        <w:t>М</w:t>
      </w:r>
      <w:r>
        <w:t></w:t>
      </w:r>
      <w:r>
        <w:t></w:t>
      </w:r>
      <w:r>
        <w:rPr>
          <w:rFonts w:hint="eastAsia"/>
        </w:rPr>
        <w:t>Казаков</w:t>
      </w:r>
    </w:p>
    <w:p w:rsidR="00DB7F20" w:rsidRDefault="00DB7F20" w:rsidP="00DB7F20">
      <w:r>
        <w:rPr>
          <w:rFonts w:hint="eastAsia"/>
        </w:rPr>
        <w:t>Санкт</w:t>
      </w:r>
      <w:r>
        <w:t></w:t>
      </w:r>
      <w:r>
        <w:rPr>
          <w:rFonts w:hint="eastAsia"/>
        </w:rPr>
        <w:t>Петербург</w:t>
      </w:r>
    </w:p>
    <w:p w:rsidR="00DB7F20" w:rsidRDefault="00DB7F20" w:rsidP="00DB7F20">
      <w:r>
        <w:t></w:t>
      </w:r>
      <w:r>
        <w:t></w:t>
      </w:r>
      <w:r>
        <w:t></w:t>
      </w:r>
      <w:r>
        <w:t></w:t>
      </w:r>
    </w:p>
    <w:p w:rsidR="00DB7F20" w:rsidRDefault="00DB7F20" w:rsidP="00DB7F20">
      <w:r>
        <w:rPr>
          <w:rFonts w:hint="eastAsia"/>
        </w:rPr>
        <w:t>СОДЕРЖАНИЕ</w:t>
      </w:r>
    </w:p>
    <w:p w:rsidR="00DB7F20" w:rsidRDefault="00DB7F20" w:rsidP="00DB7F20">
      <w:r>
        <w:rPr>
          <w:rFonts w:hint="eastAsia"/>
        </w:rPr>
        <w:t>Перечень</w:t>
      </w:r>
      <w:r>
        <w:t></w:t>
      </w:r>
      <w:r>
        <w:rPr>
          <w:rFonts w:hint="eastAsia"/>
        </w:rPr>
        <w:t>сохранений</w:t>
      </w:r>
      <w:r>
        <w:t></w:t>
      </w:r>
      <w:r>
        <w:t></w:t>
      </w:r>
      <w:r>
        <w:t></w:t>
      </w:r>
      <w:r>
        <w:tab/>
      </w:r>
      <w:r>
        <w:t></w:t>
      </w:r>
      <w:r>
        <w:t></w:t>
      </w:r>
      <w:r>
        <w:t></w:t>
      </w:r>
      <w:r>
        <w:t></w:t>
      </w:r>
      <w:r>
        <w:tab/>
      </w:r>
      <w:r>
        <w:t></w:t>
      </w:r>
      <w:r>
        <w:t></w:t>
      </w:r>
      <w:r>
        <w:t></w:t>
      </w:r>
      <w:r>
        <w:t></w:t>
      </w:r>
      <w:r>
        <w:t></w:t>
      </w:r>
      <w:r>
        <w:t></w:t>
      </w:r>
      <w:r>
        <w:t></w:t>
      </w:r>
      <w:r>
        <w:t></w:t>
      </w:r>
      <w:r>
        <w:t></w:t>
      </w:r>
      <w:r>
        <w:t></w:t>
      </w:r>
      <w:r>
        <w:t></w:t>
      </w:r>
      <w:r>
        <w:t></w:t>
      </w:r>
      <w:r>
        <w:t></w:t>
      </w:r>
      <w:r>
        <w:t></w:t>
      </w:r>
      <w:r>
        <w:t></w:t>
      </w:r>
      <w:r>
        <w:tab/>
      </w:r>
      <w:r>
        <w:t></w:t>
      </w:r>
      <w:r>
        <w:t></w:t>
      </w:r>
      <w:r>
        <w:t></w:t>
      </w:r>
      <w:r>
        <w:t></w:t>
      </w:r>
      <w:r>
        <w:t></w:t>
      </w:r>
      <w:r>
        <w:t></w:t>
      </w:r>
      <w:r>
        <w:tab/>
      </w:r>
      <w:r>
        <w:t></w:t>
      </w:r>
      <w:r>
        <w:t></w:t>
      </w:r>
      <w:r>
        <w:t></w:t>
      </w:r>
      <w:r>
        <w:t></w:t>
      </w:r>
      <w:r>
        <w:tab/>
      </w:r>
      <w:r>
        <w:t></w:t>
      </w:r>
      <w:r>
        <w:t></w:t>
      </w:r>
    </w:p>
    <w:p w:rsidR="00DB7F20" w:rsidRDefault="00DB7F20" w:rsidP="00DB7F20">
      <w:r>
        <w:rPr>
          <w:rFonts w:hint="eastAsia"/>
        </w:rPr>
        <w:t>ВВЕДЕНИЕ</w:t>
      </w:r>
      <w:r>
        <w:tab/>
      </w:r>
      <w:r>
        <w:t></w:t>
      </w:r>
      <w:r>
        <w:t></w:t>
      </w:r>
    </w:p>
    <w:p w:rsidR="00DB7F20" w:rsidRDefault="00DB7F20" w:rsidP="00DB7F20">
      <w:r>
        <w:rPr>
          <w:rFonts w:hint="eastAsia"/>
        </w:rPr>
        <w:t>Глава</w:t>
      </w:r>
      <w:r>
        <w:t></w:t>
      </w:r>
      <w:r>
        <w:t></w:t>
      </w:r>
      <w:r>
        <w:t></w:t>
      </w:r>
      <w:r>
        <w:t></w:t>
      </w:r>
      <w:r>
        <w:rPr>
          <w:rFonts w:hint="eastAsia"/>
        </w:rPr>
        <w:t>Обзор</w:t>
      </w:r>
      <w:r>
        <w:t></w:t>
      </w:r>
      <w:r>
        <w:rPr>
          <w:rFonts w:hint="eastAsia"/>
        </w:rPr>
        <w:t>литературы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B7F20" w:rsidRDefault="00DB7F20" w:rsidP="00DB7F20">
      <w:r>
        <w:t></w:t>
      </w:r>
      <w:r>
        <w:t></w:t>
      </w:r>
      <w:r>
        <w:t></w:t>
      </w:r>
      <w:r>
        <w:t></w:t>
      </w:r>
      <w:r>
        <w:tab/>
      </w:r>
      <w:r>
        <w:rPr>
          <w:rFonts w:hint="eastAsia"/>
        </w:rPr>
        <w:t>Острая</w:t>
      </w:r>
      <w:r>
        <w:t></w:t>
      </w:r>
      <w:r>
        <w:rPr>
          <w:rFonts w:hint="eastAsia"/>
        </w:rPr>
        <w:t>воспалительная</w:t>
      </w:r>
      <w:r>
        <w:t></w:t>
      </w:r>
      <w:r>
        <w:rPr>
          <w:rFonts w:hint="eastAsia"/>
        </w:rPr>
        <w:t>демиелиниэирующая</w:t>
      </w:r>
      <w:r>
        <w:t></w:t>
      </w:r>
      <w:r>
        <w:rPr>
          <w:rFonts w:hint="eastAsia"/>
        </w:rPr>
        <w:t>полирадикулоневро</w:t>
      </w:r>
      <w:r>
        <w:t></w:t>
      </w:r>
    </w:p>
    <w:p w:rsidR="00DB7F20" w:rsidRDefault="00DB7F20" w:rsidP="00DB7F20">
      <w:r>
        <w:rPr>
          <w:rFonts w:hint="eastAsia"/>
        </w:rPr>
        <w:t>патия</w:t>
      </w:r>
      <w:r>
        <w:t></w:t>
      </w:r>
      <w:r>
        <w:rPr>
          <w:rFonts w:hint="eastAsia"/>
        </w:rPr>
        <w:t>ОВДП</w:t>
      </w:r>
      <w:r>
        <w:t></w:t>
      </w:r>
      <w:r>
        <w:tab/>
      </w:r>
      <w:r>
        <w:t></w:t>
      </w:r>
      <w:r>
        <w:t></w:t>
      </w:r>
    </w:p>
    <w:p w:rsidR="00DB7F20" w:rsidRDefault="00DB7F20" w:rsidP="00DB7F20">
      <w:r>
        <w:t></w:t>
      </w:r>
      <w:r>
        <w:t></w:t>
      </w:r>
      <w:r>
        <w:t></w:t>
      </w:r>
      <w:r>
        <w:t></w:t>
      </w:r>
      <w:r>
        <w:tab/>
      </w:r>
      <w:r>
        <w:rPr>
          <w:rFonts w:hint="eastAsia"/>
        </w:rPr>
        <w:t>Острая</w:t>
      </w:r>
      <w:r>
        <w:t></w:t>
      </w:r>
      <w:r>
        <w:rPr>
          <w:rFonts w:hint="eastAsia"/>
        </w:rPr>
        <w:t>аксональная</w:t>
      </w:r>
      <w:r>
        <w:t></w:t>
      </w:r>
      <w:r>
        <w:rPr>
          <w:rFonts w:hint="eastAsia"/>
        </w:rPr>
        <w:t>полиневропатия</w:t>
      </w:r>
      <w:r>
        <w:tab/>
      </w:r>
      <w:r>
        <w:t></w:t>
      </w:r>
      <w:r>
        <w:t></w:t>
      </w:r>
    </w:p>
    <w:p w:rsidR="00DB7F20" w:rsidRDefault="00DB7F20" w:rsidP="00DB7F20">
      <w:r>
        <w:t></w:t>
      </w:r>
      <w:r>
        <w:t></w:t>
      </w:r>
      <w:r>
        <w:t></w:t>
      </w:r>
      <w:r>
        <w:t></w:t>
      </w:r>
      <w:r>
        <w:tab/>
      </w:r>
      <w:r>
        <w:rPr>
          <w:rFonts w:hint="eastAsia"/>
        </w:rPr>
        <w:t>Частота</w:t>
      </w:r>
      <w:r>
        <w:t></w:t>
      </w:r>
      <w:r>
        <w:rPr>
          <w:rFonts w:hint="eastAsia"/>
        </w:rPr>
        <w:t>встречаемости</w:t>
      </w:r>
      <w:r>
        <w:t></w:t>
      </w:r>
      <w:r>
        <w:rPr>
          <w:rFonts w:hint="eastAsia"/>
        </w:rPr>
        <w:t>отдельных</w:t>
      </w:r>
      <w:r>
        <w:t></w:t>
      </w:r>
      <w:r>
        <w:rPr>
          <w:rFonts w:hint="eastAsia"/>
        </w:rPr>
        <w:t>клинических</w:t>
      </w:r>
      <w:r>
        <w:t></w:t>
      </w:r>
      <w:r>
        <w:rPr>
          <w:rFonts w:hint="eastAsia"/>
        </w:rPr>
        <w:t>признаков</w:t>
      </w:r>
      <w:r>
        <w:t></w:t>
      </w:r>
      <w:r>
        <w:rPr>
          <w:rFonts w:hint="eastAsia"/>
        </w:rPr>
        <w:t>при</w:t>
      </w:r>
    </w:p>
    <w:p w:rsidR="00DB7F20" w:rsidRDefault="00DB7F20" w:rsidP="00DB7F20">
      <w:r>
        <w:rPr>
          <w:rFonts w:hint="eastAsia"/>
        </w:rPr>
        <w:t>синдроме</w:t>
      </w:r>
      <w:r>
        <w:t></w:t>
      </w:r>
      <w:r>
        <w:rPr>
          <w:rFonts w:hint="eastAsia"/>
        </w:rPr>
        <w:t>Гийена</w:t>
      </w:r>
      <w:r>
        <w:t></w:t>
      </w:r>
      <w:r>
        <w:rPr>
          <w:rFonts w:hint="eastAsia"/>
        </w:rPr>
        <w:t>Барре</w:t>
      </w:r>
      <w:r>
        <w:tab/>
      </w:r>
      <w:r>
        <w:t></w:t>
      </w:r>
      <w:r>
        <w:t></w:t>
      </w:r>
    </w:p>
    <w:p w:rsidR="00DB7F20" w:rsidRDefault="00DB7F20" w:rsidP="00DB7F20">
      <w:r>
        <w:t></w:t>
      </w:r>
      <w:r>
        <w:t></w:t>
      </w:r>
      <w:r>
        <w:t></w:t>
      </w:r>
      <w:r>
        <w:t></w:t>
      </w:r>
      <w:r>
        <w:tab/>
      </w:r>
      <w:r>
        <w:rPr>
          <w:rFonts w:hint="eastAsia"/>
        </w:rPr>
        <w:t>Летальность</w:t>
      </w:r>
      <w:r>
        <w:t></w:t>
      </w:r>
      <w:r>
        <w:rPr>
          <w:rFonts w:hint="eastAsia"/>
        </w:rPr>
        <w:t>при</w:t>
      </w:r>
      <w:r>
        <w:t></w:t>
      </w:r>
      <w:r>
        <w:rPr>
          <w:rFonts w:hint="eastAsia"/>
        </w:rPr>
        <w:t>синдроме</w:t>
      </w:r>
      <w:r>
        <w:t></w:t>
      </w:r>
      <w:r>
        <w:rPr>
          <w:rFonts w:hint="eastAsia"/>
        </w:rPr>
        <w:t>Г</w:t>
      </w:r>
      <w:r>
        <w:t></w:t>
      </w:r>
      <w:r>
        <w:rPr>
          <w:rFonts w:hint="eastAsia"/>
        </w:rPr>
        <w:t>и</w:t>
      </w:r>
      <w:r>
        <w:t></w:t>
      </w:r>
      <w:r>
        <w:rPr>
          <w:rFonts w:hint="eastAsia"/>
        </w:rPr>
        <w:t>йена</w:t>
      </w:r>
      <w:r>
        <w:t></w:t>
      </w:r>
      <w:r>
        <w:rPr>
          <w:rFonts w:hint="eastAsia"/>
        </w:rPr>
        <w:t>Барре</w:t>
      </w:r>
      <w:r>
        <w:tab/>
      </w:r>
      <w:r>
        <w:t></w:t>
      </w:r>
      <w:r>
        <w:t></w:t>
      </w:r>
    </w:p>
    <w:p w:rsidR="00DB7F20" w:rsidRDefault="00DB7F20" w:rsidP="00DB7F20">
      <w:r>
        <w:t></w:t>
      </w:r>
      <w:r>
        <w:t></w:t>
      </w:r>
      <w:r>
        <w:t></w:t>
      </w:r>
      <w:r>
        <w:t></w:t>
      </w:r>
      <w:r>
        <w:tab/>
      </w:r>
      <w:r>
        <w:rPr>
          <w:rFonts w:hint="eastAsia"/>
        </w:rPr>
        <w:t>Атипичные</w:t>
      </w:r>
      <w:r>
        <w:t></w:t>
      </w:r>
      <w:r>
        <w:rPr>
          <w:rFonts w:hint="eastAsia"/>
        </w:rPr>
        <w:t>варианты</w:t>
      </w:r>
      <w:r>
        <w:t></w:t>
      </w:r>
      <w:r>
        <w:rPr>
          <w:rFonts w:hint="eastAsia"/>
        </w:rPr>
        <w:t>синдрома</w:t>
      </w:r>
      <w:r>
        <w:t></w:t>
      </w:r>
      <w:r>
        <w:rPr>
          <w:rFonts w:hint="eastAsia"/>
        </w:rPr>
        <w:t>Гийена</w:t>
      </w:r>
      <w:r>
        <w:t></w:t>
      </w:r>
      <w:r>
        <w:rPr>
          <w:rFonts w:hint="eastAsia"/>
        </w:rPr>
        <w:t>Барре</w:t>
      </w:r>
      <w:r>
        <w:tab/>
      </w:r>
      <w:r>
        <w:t></w:t>
      </w:r>
      <w:r>
        <w:t></w:t>
      </w:r>
    </w:p>
    <w:p w:rsidR="00DB7F20" w:rsidRDefault="00DB7F20" w:rsidP="00DB7F20">
      <w:r>
        <w:t></w:t>
      </w:r>
      <w:r>
        <w:t></w:t>
      </w:r>
      <w:r>
        <w:t></w:t>
      </w:r>
      <w:r>
        <w:t></w:t>
      </w:r>
      <w:r>
        <w:tab/>
      </w:r>
      <w:r>
        <w:rPr>
          <w:rFonts w:hint="eastAsia"/>
        </w:rPr>
        <w:t>Дифференциальный</w:t>
      </w:r>
      <w:r>
        <w:t></w:t>
      </w:r>
      <w:r>
        <w:rPr>
          <w:rFonts w:hint="eastAsia"/>
        </w:rPr>
        <w:t>диагноз</w:t>
      </w:r>
      <w:r>
        <w:tab/>
      </w:r>
      <w:r>
        <w:t></w:t>
      </w:r>
      <w:r>
        <w:t></w:t>
      </w:r>
    </w:p>
    <w:p w:rsidR="00DB7F20" w:rsidRDefault="00DB7F20" w:rsidP="00DB7F20">
      <w:r>
        <w:t></w:t>
      </w:r>
      <w:r>
        <w:t></w:t>
      </w:r>
      <w:r>
        <w:t></w:t>
      </w:r>
      <w:r>
        <w:t></w:t>
      </w:r>
      <w:r>
        <w:tab/>
      </w:r>
      <w:r>
        <w:rPr>
          <w:rFonts w:hint="eastAsia"/>
        </w:rPr>
        <w:t>Лечение</w:t>
      </w:r>
      <w:r>
        <w:tab/>
      </w:r>
      <w:r>
        <w:t></w:t>
      </w:r>
      <w:r>
        <w:t></w:t>
      </w:r>
    </w:p>
    <w:p w:rsidR="00DB7F20" w:rsidRDefault="00DB7F20" w:rsidP="00DB7F20">
      <w:r>
        <w:t></w:t>
      </w:r>
      <w:r>
        <w:t></w:t>
      </w:r>
      <w:r>
        <w:t></w:t>
      </w:r>
      <w:r>
        <w:t></w:t>
      </w:r>
      <w:r>
        <w:t></w:t>
      </w:r>
      <w:r>
        <w:t></w:t>
      </w:r>
      <w:r>
        <w:tab/>
      </w:r>
      <w:r>
        <w:rPr>
          <w:rFonts w:hint="eastAsia"/>
        </w:rPr>
        <w:t>Плазмаферез</w:t>
      </w:r>
      <w:r>
        <w:tab/>
      </w:r>
      <w:r>
        <w:t></w:t>
      </w:r>
      <w:r>
        <w:t></w:t>
      </w:r>
    </w:p>
    <w:p w:rsidR="00DB7F20" w:rsidRDefault="00DB7F20" w:rsidP="00DB7F20">
      <w:r>
        <w:t></w:t>
      </w:r>
      <w:r>
        <w:t></w:t>
      </w:r>
      <w:r>
        <w:t></w:t>
      </w:r>
      <w:r>
        <w:t></w:t>
      </w:r>
      <w:r>
        <w:t></w:t>
      </w:r>
      <w:r>
        <w:t></w:t>
      </w:r>
      <w:r>
        <w:tab/>
      </w:r>
      <w:r>
        <w:rPr>
          <w:rFonts w:hint="eastAsia"/>
        </w:rPr>
        <w:t>Человеческий</w:t>
      </w:r>
      <w:r>
        <w:t></w:t>
      </w:r>
      <w:r>
        <w:rPr>
          <w:rFonts w:hint="eastAsia"/>
        </w:rPr>
        <w:t>иммуноглобулин</w:t>
      </w:r>
      <w:r>
        <w:t></w:t>
      </w:r>
      <w:r>
        <w:t></w:t>
      </w:r>
      <w:r>
        <w:t></w:t>
      </w:r>
      <w:r>
        <w:rPr>
          <w:rFonts w:hint="eastAsia"/>
        </w:rPr>
        <w:t>для</w:t>
      </w:r>
      <w:r>
        <w:t></w:t>
      </w:r>
      <w:r>
        <w:rPr>
          <w:rFonts w:hint="eastAsia"/>
        </w:rPr>
        <w:t>внутривенного</w:t>
      </w:r>
      <w:r>
        <w:t></w:t>
      </w:r>
      <w:r>
        <w:rPr>
          <w:rFonts w:hint="eastAsia"/>
        </w:rPr>
        <w:t>введения</w:t>
      </w:r>
      <w:r>
        <w:tab/>
      </w:r>
      <w:r>
        <w:t></w:t>
      </w:r>
      <w:r>
        <w:t></w:t>
      </w:r>
    </w:p>
    <w:p w:rsidR="00DB7F20" w:rsidRDefault="00DB7F20" w:rsidP="00DB7F20">
      <w:r>
        <w:t></w:t>
      </w:r>
      <w:r>
        <w:t></w:t>
      </w:r>
      <w:r>
        <w:t></w:t>
      </w:r>
      <w:r>
        <w:t></w:t>
      </w:r>
      <w:r>
        <w:t></w:t>
      </w:r>
      <w:r>
        <w:t></w:t>
      </w:r>
      <w:r>
        <w:tab/>
      </w:r>
      <w:r>
        <w:rPr>
          <w:rFonts w:hint="eastAsia"/>
        </w:rPr>
        <w:t>Кортикостероиды</w:t>
      </w:r>
      <w:r>
        <w:tab/>
      </w:r>
      <w:r>
        <w:t></w:t>
      </w:r>
      <w:r>
        <w:t></w:t>
      </w:r>
    </w:p>
    <w:p w:rsidR="00DB7F20" w:rsidRDefault="00DB7F20" w:rsidP="00DB7F20">
      <w:r>
        <w:t></w:t>
      </w:r>
      <w:r>
        <w:t></w:t>
      </w:r>
      <w:r>
        <w:t></w:t>
      </w:r>
      <w:r>
        <w:t></w:t>
      </w:r>
      <w:r>
        <w:t></w:t>
      </w:r>
      <w:r>
        <w:t></w:t>
      </w:r>
      <w:r>
        <w:tab/>
      </w:r>
      <w:r>
        <w:rPr>
          <w:rFonts w:hint="eastAsia"/>
        </w:rPr>
        <w:t>Перспективные</w:t>
      </w:r>
      <w:r>
        <w:t></w:t>
      </w:r>
      <w:r>
        <w:rPr>
          <w:rFonts w:hint="eastAsia"/>
        </w:rPr>
        <w:t>направления</w:t>
      </w:r>
      <w:r>
        <w:t></w:t>
      </w:r>
      <w:r>
        <w:rPr>
          <w:rFonts w:hint="eastAsia"/>
        </w:rPr>
        <w:t>патогенетической</w:t>
      </w:r>
      <w:r>
        <w:t></w:t>
      </w:r>
      <w:r>
        <w:rPr>
          <w:rFonts w:hint="eastAsia"/>
        </w:rPr>
        <w:t>терапии</w:t>
      </w:r>
      <w:r>
        <w:t></w:t>
      </w:r>
      <w:r>
        <w:rPr>
          <w:rFonts w:hint="eastAsia"/>
        </w:rPr>
        <w:t>син</w:t>
      </w:r>
      <w:r>
        <w:t></w:t>
      </w:r>
      <w:r>
        <w:rPr>
          <w:rFonts w:hint="eastAsia"/>
        </w:rPr>
        <w:t>дрома</w:t>
      </w:r>
      <w:r>
        <w:t></w:t>
      </w:r>
      <w:r>
        <w:rPr>
          <w:rFonts w:hint="eastAsia"/>
        </w:rPr>
        <w:t>Г</w:t>
      </w:r>
      <w:r>
        <w:t></w:t>
      </w:r>
      <w:r>
        <w:rPr>
          <w:rFonts w:hint="eastAsia"/>
        </w:rPr>
        <w:t>ийена</w:t>
      </w:r>
      <w:r>
        <w:t></w:t>
      </w:r>
      <w:r>
        <w:rPr>
          <w:rFonts w:hint="eastAsia"/>
        </w:rPr>
        <w:t>Барре</w:t>
      </w:r>
      <w:r>
        <w:tab/>
      </w:r>
      <w:r>
        <w:t></w:t>
      </w:r>
      <w:r>
        <w:t></w:t>
      </w:r>
    </w:p>
    <w:p w:rsidR="00DB7F20" w:rsidRDefault="00DB7F20" w:rsidP="00DB7F20">
      <w:r>
        <w:t></w:t>
      </w:r>
      <w:r>
        <w:t></w:t>
      </w:r>
      <w:r>
        <w:t></w:t>
      </w:r>
      <w:r>
        <w:t></w:t>
      </w:r>
      <w:r>
        <w:t></w:t>
      </w:r>
      <w:r>
        <w:t></w:t>
      </w:r>
      <w:r>
        <w:tab/>
      </w:r>
      <w:r>
        <w:rPr>
          <w:rFonts w:hint="eastAsia"/>
        </w:rPr>
        <w:t>Алгоритм</w:t>
      </w:r>
      <w:r>
        <w:t></w:t>
      </w:r>
      <w:r>
        <w:rPr>
          <w:rFonts w:hint="eastAsia"/>
        </w:rPr>
        <w:t>выбора</w:t>
      </w:r>
      <w:r>
        <w:t></w:t>
      </w:r>
      <w:r>
        <w:rPr>
          <w:rFonts w:hint="eastAsia"/>
        </w:rPr>
        <w:t>оптимальной</w:t>
      </w:r>
      <w:r>
        <w:t></w:t>
      </w:r>
      <w:r>
        <w:rPr>
          <w:rFonts w:hint="eastAsia"/>
        </w:rPr>
        <w:t>терапии</w:t>
      </w:r>
      <w:r>
        <w:tab/>
      </w:r>
      <w:r>
        <w:t></w:t>
      </w:r>
      <w:r>
        <w:t></w:t>
      </w:r>
    </w:p>
    <w:p w:rsidR="00DB7F20" w:rsidRDefault="00DB7F20" w:rsidP="00DB7F20">
      <w:r>
        <w:rPr>
          <w:rFonts w:hint="eastAsia"/>
        </w:rPr>
        <w:t>Глава</w:t>
      </w:r>
      <w:r>
        <w:t></w:t>
      </w:r>
      <w:r>
        <w:t></w:t>
      </w:r>
      <w:r>
        <w:t></w:t>
      </w:r>
      <w:r>
        <w:t></w:t>
      </w:r>
      <w:r>
        <w:rPr>
          <w:rFonts w:hint="eastAsia"/>
        </w:rPr>
        <w:t>Общая</w:t>
      </w:r>
      <w:r>
        <w:t></w:t>
      </w:r>
      <w:r>
        <w:rPr>
          <w:rFonts w:hint="eastAsia"/>
        </w:rPr>
        <w:t>характеристика</w:t>
      </w:r>
      <w:r>
        <w:t></w:t>
      </w:r>
      <w:r>
        <w:rPr>
          <w:rFonts w:hint="eastAsia"/>
        </w:rPr>
        <w:t>больных</w:t>
      </w:r>
      <w:r>
        <w:t></w:t>
      </w:r>
      <w:r>
        <w:rPr>
          <w:rFonts w:hint="eastAsia"/>
        </w:rPr>
        <w:t>и</w:t>
      </w:r>
      <w:r>
        <w:t></w:t>
      </w:r>
      <w:r>
        <w:rPr>
          <w:rFonts w:hint="eastAsia"/>
        </w:rPr>
        <w:t>методики</w:t>
      </w:r>
      <w:r>
        <w:tab/>
      </w:r>
      <w:r>
        <w:rPr>
          <w:rFonts w:hint="eastAsia"/>
        </w:rPr>
        <w:t>исследования</w:t>
      </w:r>
      <w:r>
        <w:tab/>
      </w:r>
      <w:r>
        <w:t></w:t>
      </w:r>
      <w:r>
        <w:t></w:t>
      </w:r>
    </w:p>
    <w:p w:rsidR="00DB7F20" w:rsidRDefault="00DB7F20" w:rsidP="00DB7F20">
      <w:r>
        <w:t></w:t>
      </w:r>
      <w:r>
        <w:t></w:t>
      </w:r>
      <w:r>
        <w:t></w:t>
      </w:r>
      <w:r>
        <w:t></w:t>
      </w:r>
      <w:r>
        <w:tab/>
      </w:r>
      <w:r>
        <w:rPr>
          <w:rFonts w:hint="eastAsia"/>
        </w:rPr>
        <w:t>Характеристика</w:t>
      </w:r>
      <w:r>
        <w:t></w:t>
      </w:r>
      <w:r>
        <w:rPr>
          <w:rFonts w:hint="eastAsia"/>
        </w:rPr>
        <w:t>больных</w:t>
      </w:r>
      <w:r>
        <w:tab/>
      </w:r>
      <w:r>
        <w:t></w:t>
      </w:r>
      <w:r>
        <w:t></w:t>
      </w:r>
    </w:p>
    <w:p w:rsidR="00DB7F20" w:rsidRDefault="00DB7F20" w:rsidP="00DB7F20">
      <w:r>
        <w:t></w:t>
      </w:r>
      <w:r>
        <w:t></w:t>
      </w:r>
      <w:r>
        <w:t></w:t>
      </w:r>
      <w:r>
        <w:t></w:t>
      </w:r>
      <w:r>
        <w:tab/>
      </w:r>
      <w:r>
        <w:rPr>
          <w:rFonts w:hint="eastAsia"/>
        </w:rPr>
        <w:t>Методики</w:t>
      </w:r>
      <w:r>
        <w:t></w:t>
      </w:r>
      <w:r>
        <w:rPr>
          <w:rFonts w:hint="eastAsia"/>
        </w:rPr>
        <w:t>исследования</w:t>
      </w:r>
      <w:r>
        <w:tab/>
      </w:r>
      <w:r>
        <w:t></w:t>
      </w:r>
      <w:r>
        <w:t></w:t>
      </w:r>
    </w:p>
    <w:p w:rsidR="00DB7F20" w:rsidRDefault="00DB7F20" w:rsidP="00DB7F20">
      <w:r>
        <w:t></w:t>
      </w:r>
      <w:r>
        <w:t></w:t>
      </w:r>
      <w:r>
        <w:t></w:t>
      </w:r>
      <w:r>
        <w:t></w:t>
      </w:r>
      <w:r>
        <w:t></w:t>
      </w:r>
      <w:r>
        <w:t></w:t>
      </w:r>
      <w:r>
        <w:tab/>
      </w:r>
      <w:r>
        <w:rPr>
          <w:rFonts w:hint="eastAsia"/>
        </w:rPr>
        <w:t>Клинические</w:t>
      </w:r>
      <w:r>
        <w:t></w:t>
      </w:r>
      <w:r>
        <w:rPr>
          <w:rFonts w:hint="eastAsia"/>
        </w:rPr>
        <w:t>методики</w:t>
      </w:r>
      <w:r>
        <w:tab/>
      </w:r>
      <w:r>
        <w:t></w:t>
      </w:r>
      <w:r>
        <w:t></w:t>
      </w:r>
    </w:p>
    <w:p w:rsidR="00DB7F20" w:rsidRDefault="00DB7F20" w:rsidP="00DB7F20">
      <w:r>
        <w:t></w:t>
      </w:r>
      <w:r>
        <w:t></w:t>
      </w:r>
      <w:r>
        <w:t></w:t>
      </w:r>
      <w:r>
        <w:t></w:t>
      </w:r>
      <w:r>
        <w:t></w:t>
      </w:r>
      <w:r>
        <w:t></w:t>
      </w:r>
      <w:r>
        <w:t></w:t>
      </w:r>
      <w:r>
        <w:t></w:t>
      </w:r>
      <w:r>
        <w:tab/>
      </w:r>
      <w:r>
        <w:rPr>
          <w:rFonts w:hint="eastAsia"/>
        </w:rPr>
        <w:t>Оценка</w:t>
      </w:r>
      <w:r>
        <w:t></w:t>
      </w:r>
      <w:r>
        <w:rPr>
          <w:rFonts w:hint="eastAsia"/>
        </w:rPr>
        <w:t>мышечной</w:t>
      </w:r>
      <w:r>
        <w:t></w:t>
      </w:r>
      <w:r>
        <w:rPr>
          <w:rFonts w:hint="eastAsia"/>
        </w:rPr>
        <w:t>силы</w:t>
      </w:r>
      <w:r>
        <w:tab/>
      </w:r>
      <w:r>
        <w:t></w:t>
      </w:r>
      <w:r>
        <w:t></w:t>
      </w:r>
    </w:p>
    <w:p w:rsidR="00DB7F20" w:rsidRDefault="00DB7F20" w:rsidP="00DB7F20">
      <w:r>
        <w:t></w:t>
      </w:r>
      <w:r>
        <w:t></w:t>
      </w:r>
      <w:r>
        <w:t></w:t>
      </w:r>
      <w:r>
        <w:t></w:t>
      </w:r>
      <w:r>
        <w:t></w:t>
      </w:r>
      <w:r>
        <w:t></w:t>
      </w:r>
      <w:r>
        <w:t></w:t>
      </w:r>
      <w:r>
        <w:t></w:t>
      </w:r>
      <w:r>
        <w:tab/>
      </w:r>
      <w:r>
        <w:rPr>
          <w:rFonts w:hint="eastAsia"/>
        </w:rPr>
        <w:t>Оценка</w:t>
      </w:r>
      <w:r>
        <w:t></w:t>
      </w:r>
      <w:r>
        <w:rPr>
          <w:rFonts w:hint="eastAsia"/>
        </w:rPr>
        <w:t>двигательной</w:t>
      </w:r>
      <w:r>
        <w:t></w:t>
      </w:r>
      <w:r>
        <w:rPr>
          <w:rFonts w:hint="eastAsia"/>
        </w:rPr>
        <w:t>активности</w:t>
      </w:r>
      <w:r>
        <w:t></w:t>
      </w:r>
      <w:r>
        <w:rPr>
          <w:rFonts w:hint="eastAsia"/>
        </w:rPr>
        <w:t>по</w:t>
      </w:r>
      <w:r>
        <w:t></w:t>
      </w:r>
      <w:r>
        <w:rPr>
          <w:rFonts w:hint="eastAsia"/>
        </w:rPr>
        <w:t>функциональной</w:t>
      </w:r>
      <w:r>
        <w:t></w:t>
      </w:r>
      <w:r>
        <w:rPr>
          <w:rFonts w:hint="eastAsia"/>
        </w:rPr>
        <w:t>шка</w:t>
      </w:r>
      <w:r>
        <w:t></w:t>
      </w:r>
      <w:r>
        <w:rPr>
          <w:rFonts w:hint="eastAsia"/>
        </w:rPr>
        <w:t>ле</w:t>
      </w:r>
      <w:r>
        <w:t></w:t>
      </w:r>
      <w:r>
        <w:tab/>
      </w:r>
      <w:r>
        <w:t></w:t>
      </w:r>
      <w:r>
        <w:t></w:t>
      </w:r>
    </w:p>
    <w:p w:rsidR="00DB7F20" w:rsidRDefault="00DB7F20" w:rsidP="00DB7F20">
      <w:r>
        <w:t></w:t>
      </w:r>
      <w:r>
        <w:t></w:t>
      </w:r>
      <w:r>
        <w:t></w:t>
      </w:r>
      <w:r>
        <w:t></w:t>
      </w:r>
      <w:r>
        <w:t></w:t>
      </w:r>
      <w:r>
        <w:t></w:t>
      </w:r>
      <w:r>
        <w:t></w:t>
      </w:r>
      <w:r>
        <w:t></w:t>
      </w:r>
      <w:r>
        <w:tab/>
      </w:r>
      <w:r>
        <w:rPr>
          <w:rFonts w:hint="eastAsia"/>
        </w:rPr>
        <w:t>Количественная</w:t>
      </w:r>
      <w:r>
        <w:t></w:t>
      </w:r>
      <w:r>
        <w:rPr>
          <w:rFonts w:hint="eastAsia"/>
        </w:rPr>
        <w:t>оценка</w:t>
      </w:r>
      <w:r>
        <w:t></w:t>
      </w:r>
      <w:r>
        <w:rPr>
          <w:rFonts w:hint="eastAsia"/>
        </w:rPr>
        <w:t>болевого</w:t>
      </w:r>
      <w:r>
        <w:t></w:t>
      </w:r>
      <w:r>
        <w:rPr>
          <w:rFonts w:hint="eastAsia"/>
        </w:rPr>
        <w:t>синдрома</w:t>
      </w:r>
      <w:r>
        <w:tab/>
      </w:r>
      <w:r>
        <w:t></w:t>
      </w:r>
      <w:r>
        <w:t></w:t>
      </w:r>
      <w:r>
        <w:t></w:t>
      </w:r>
    </w:p>
    <w:p w:rsidR="00DB7F20" w:rsidRDefault="00DB7F20" w:rsidP="00DB7F20">
      <w:r>
        <w:rPr>
          <w:rFonts w:hint="eastAsia"/>
        </w:rPr>
        <w:t>з</w:t>
      </w:r>
    </w:p>
    <w:p w:rsidR="00DB7F20" w:rsidRDefault="00DB7F20" w:rsidP="00DB7F20">
      <w:r>
        <w:t></w:t>
      </w:r>
      <w:r>
        <w:t></w:t>
      </w:r>
      <w:r>
        <w:t></w:t>
      </w:r>
      <w:r>
        <w:t></w:t>
      </w:r>
      <w:r>
        <w:t></w:t>
      </w:r>
      <w:r>
        <w:t></w:t>
      </w:r>
      <w:r>
        <w:tab/>
      </w:r>
      <w:r>
        <w:rPr>
          <w:rFonts w:hint="eastAsia"/>
        </w:rPr>
        <w:t>Электрофизиологические</w:t>
      </w:r>
      <w:r>
        <w:t></w:t>
      </w:r>
      <w:r>
        <w:rPr>
          <w:rFonts w:hint="eastAsia"/>
        </w:rPr>
        <w:t>методики</w:t>
      </w:r>
      <w:r>
        <w:tab/>
      </w:r>
      <w:r>
        <w:t></w:t>
      </w:r>
      <w:r>
        <w:t></w:t>
      </w:r>
    </w:p>
    <w:p w:rsidR="00DB7F20" w:rsidRDefault="00DB7F20" w:rsidP="00DB7F20">
      <w:r>
        <w:t></w:t>
      </w:r>
      <w:r>
        <w:t></w:t>
      </w:r>
      <w:r>
        <w:t></w:t>
      </w:r>
      <w:r>
        <w:t></w:t>
      </w:r>
      <w:r>
        <w:t></w:t>
      </w:r>
      <w:r>
        <w:t></w:t>
      </w:r>
      <w:r>
        <w:t></w:t>
      </w:r>
      <w:r>
        <w:t></w:t>
      </w:r>
      <w:r>
        <w:tab/>
      </w:r>
      <w:r>
        <w:rPr>
          <w:rFonts w:hint="eastAsia"/>
        </w:rPr>
        <w:t>Исследования</w:t>
      </w:r>
      <w:r>
        <w:t></w:t>
      </w:r>
      <w:r>
        <w:rPr>
          <w:rFonts w:hint="eastAsia"/>
        </w:rPr>
        <w:t>скорости</w:t>
      </w:r>
      <w:r>
        <w:t></w:t>
      </w:r>
      <w:r>
        <w:rPr>
          <w:rFonts w:hint="eastAsia"/>
        </w:rPr>
        <w:t>проведения</w:t>
      </w:r>
      <w:r>
        <w:t></w:t>
      </w:r>
      <w:r>
        <w:rPr>
          <w:rFonts w:hint="eastAsia"/>
        </w:rPr>
        <w:t>импульса</w:t>
      </w:r>
      <w:r>
        <w:t></w:t>
      </w:r>
      <w:r>
        <w:rPr>
          <w:rFonts w:hint="eastAsia"/>
        </w:rPr>
        <w:t>по</w:t>
      </w:r>
      <w:r>
        <w:t></w:t>
      </w:r>
      <w:r>
        <w:rPr>
          <w:rFonts w:hint="eastAsia"/>
        </w:rPr>
        <w:t>перифе</w:t>
      </w:r>
      <w:r>
        <w:t></w:t>
      </w:r>
      <w:r>
        <w:rPr>
          <w:rFonts w:hint="eastAsia"/>
        </w:rPr>
        <w:t>рическим</w:t>
      </w:r>
      <w:r>
        <w:t></w:t>
      </w:r>
      <w:r>
        <w:rPr>
          <w:rFonts w:hint="eastAsia"/>
        </w:rPr>
        <w:t>нервам</w:t>
      </w:r>
      <w:r>
        <w:t></w:t>
      </w:r>
      <w:r>
        <w:rPr>
          <w:rFonts w:hint="eastAsia"/>
        </w:rPr>
        <w:t>и</w:t>
      </w:r>
      <w:r>
        <w:t></w:t>
      </w:r>
      <w:r>
        <w:rPr>
          <w:rFonts w:hint="eastAsia"/>
        </w:rPr>
        <w:t>латенции</w:t>
      </w:r>
      <w:r>
        <w:t></w:t>
      </w:r>
      <w:r>
        <w:t></w:t>
      </w:r>
      <w:r>
        <w:t></w:t>
      </w:r>
      <w:r>
        <w:rPr>
          <w:rFonts w:hint="eastAsia"/>
        </w:rPr>
        <w:t>волны</w:t>
      </w:r>
      <w:r>
        <w:tab/>
      </w:r>
      <w:r>
        <w:t></w:t>
      </w:r>
      <w:r>
        <w:t></w:t>
      </w:r>
    </w:p>
    <w:p w:rsidR="00DB7F20" w:rsidRDefault="00DB7F20" w:rsidP="00DB7F20">
      <w:r>
        <w:t></w:t>
      </w:r>
      <w:r>
        <w:t></w:t>
      </w:r>
      <w:r>
        <w:t></w:t>
      </w:r>
      <w:r>
        <w:t></w:t>
      </w:r>
      <w:r>
        <w:t></w:t>
      </w:r>
      <w:r>
        <w:t></w:t>
      </w:r>
      <w:r>
        <w:t></w:t>
      </w:r>
      <w:r>
        <w:t></w:t>
      </w:r>
      <w:r>
        <w:tab/>
      </w:r>
      <w:r>
        <w:rPr>
          <w:rFonts w:hint="eastAsia"/>
        </w:rPr>
        <w:t>Игольчатая</w:t>
      </w:r>
      <w:r>
        <w:t></w:t>
      </w:r>
      <w:r>
        <w:rPr>
          <w:rFonts w:hint="eastAsia"/>
        </w:rPr>
        <w:t>электромиография</w:t>
      </w:r>
      <w:r>
        <w:tab/>
      </w:r>
      <w:r>
        <w:t></w:t>
      </w:r>
      <w:r>
        <w:t></w:t>
      </w:r>
    </w:p>
    <w:p w:rsidR="00DB7F20" w:rsidRDefault="00DB7F20" w:rsidP="00DB7F20">
      <w:r>
        <w:t></w:t>
      </w:r>
      <w:r>
        <w:t></w:t>
      </w:r>
      <w:r>
        <w:t></w:t>
      </w:r>
      <w:r>
        <w:t></w:t>
      </w:r>
      <w:r>
        <w:t></w:t>
      </w:r>
      <w:r>
        <w:t></w:t>
      </w:r>
      <w:r>
        <w:tab/>
      </w:r>
      <w:r>
        <w:rPr>
          <w:rFonts w:hint="eastAsia"/>
        </w:rPr>
        <w:t>Лабораторные</w:t>
      </w:r>
      <w:r>
        <w:t></w:t>
      </w:r>
      <w:r>
        <w:rPr>
          <w:rFonts w:hint="eastAsia"/>
        </w:rPr>
        <w:t>методики</w:t>
      </w:r>
      <w:r>
        <w:tab/>
      </w:r>
      <w:r>
        <w:t></w:t>
      </w:r>
      <w:r>
        <w:t></w:t>
      </w:r>
    </w:p>
    <w:p w:rsidR="00DB7F20" w:rsidRDefault="00DB7F20" w:rsidP="00DB7F20">
      <w:r>
        <w:t></w:t>
      </w:r>
      <w:r>
        <w:t></w:t>
      </w:r>
      <w:r>
        <w:t></w:t>
      </w:r>
      <w:r>
        <w:t></w:t>
      </w:r>
      <w:r>
        <w:t></w:t>
      </w:r>
      <w:r>
        <w:t></w:t>
      </w:r>
      <w:r>
        <w:t></w:t>
      </w:r>
      <w:r>
        <w:t></w:t>
      </w:r>
      <w:r>
        <w:tab/>
      </w:r>
      <w:r>
        <w:rPr>
          <w:rFonts w:hint="eastAsia"/>
        </w:rPr>
        <w:t>Проточная</w:t>
      </w:r>
      <w:r>
        <w:t></w:t>
      </w:r>
      <w:r>
        <w:rPr>
          <w:rFonts w:hint="eastAsia"/>
        </w:rPr>
        <w:t>цитофлюорометрия</w:t>
      </w:r>
      <w:r>
        <w:t></w:t>
      </w:r>
      <w:r>
        <w:rPr>
          <w:rFonts w:hint="eastAsia"/>
        </w:rPr>
        <w:t>для</w:t>
      </w:r>
      <w:r>
        <w:t></w:t>
      </w:r>
      <w:r>
        <w:rPr>
          <w:rFonts w:hint="eastAsia"/>
        </w:rPr>
        <w:t>определения</w:t>
      </w:r>
      <w:r>
        <w:t></w:t>
      </w:r>
      <w:r>
        <w:rPr>
          <w:rFonts w:hint="eastAsia"/>
        </w:rPr>
        <w:t>оксида</w:t>
      </w:r>
      <w:r>
        <w:t></w:t>
      </w:r>
    </w:p>
    <w:p w:rsidR="00DB7F20" w:rsidRDefault="00DB7F20" w:rsidP="00DB7F20">
      <w:r>
        <w:rPr>
          <w:rFonts w:hint="eastAsia"/>
        </w:rPr>
        <w:t>тивного</w:t>
      </w:r>
      <w:r>
        <w:t></w:t>
      </w:r>
      <w:r>
        <w:rPr>
          <w:rFonts w:hint="eastAsia"/>
        </w:rPr>
        <w:t>взрыва</w:t>
      </w:r>
      <w:r>
        <w:t></w:t>
      </w:r>
      <w:r>
        <w:rPr>
          <w:rFonts w:hint="eastAsia"/>
        </w:rPr>
        <w:t>нейтрофилов</w:t>
      </w:r>
      <w:r>
        <w:t></w:t>
      </w:r>
      <w:r>
        <w:rPr>
          <w:rFonts w:hint="eastAsia"/>
        </w:rPr>
        <w:t>периферической</w:t>
      </w:r>
      <w:r>
        <w:t></w:t>
      </w:r>
      <w:r>
        <w:rPr>
          <w:rFonts w:hint="eastAsia"/>
        </w:rPr>
        <w:t>крови</w:t>
      </w:r>
      <w:r>
        <w:tab/>
      </w:r>
      <w:r>
        <w:t></w:t>
      </w:r>
      <w:r>
        <w:t></w:t>
      </w:r>
    </w:p>
    <w:p w:rsidR="00DB7F20" w:rsidRDefault="00DB7F20" w:rsidP="00DB7F20">
      <w:r>
        <w:t></w:t>
      </w:r>
      <w:r>
        <w:t></w:t>
      </w:r>
      <w:r>
        <w:t></w:t>
      </w:r>
      <w:r>
        <w:t></w:t>
      </w:r>
      <w:r>
        <w:t></w:t>
      </w:r>
      <w:r>
        <w:t></w:t>
      </w:r>
      <w:r>
        <w:t></w:t>
      </w:r>
      <w:r>
        <w:t></w:t>
      </w:r>
      <w:r>
        <w:tab/>
      </w:r>
      <w:r>
        <w:rPr>
          <w:rFonts w:hint="eastAsia"/>
        </w:rPr>
        <w:t>Определение</w:t>
      </w:r>
      <w:r>
        <w:t></w:t>
      </w:r>
      <w:r>
        <w:rPr>
          <w:rFonts w:hint="eastAsia"/>
        </w:rPr>
        <w:t>концентрации</w:t>
      </w:r>
      <w:r>
        <w:t></w:t>
      </w:r>
      <w:r>
        <w:rPr>
          <w:rFonts w:hint="eastAsia"/>
        </w:rPr>
        <w:t>провоспалительных</w:t>
      </w:r>
      <w:r>
        <w:t></w:t>
      </w:r>
      <w:r>
        <w:t></w:t>
      </w:r>
      <w:r>
        <w:t></w:t>
      </w:r>
      <w:r>
        <w:t></w:t>
      </w:r>
      <w:r>
        <w:t></w:t>
      </w:r>
      <w:r>
        <w:t></w:t>
      </w:r>
      <w:r>
        <w:t></w:t>
      </w:r>
      <w:r>
        <w:t></w:t>
      </w:r>
      <w:r>
        <w:t></w:t>
      </w:r>
      <w:r>
        <w:t></w:t>
      </w:r>
      <w:r>
        <w:t></w:t>
      </w:r>
      <w:r>
        <w:t></w:t>
      </w:r>
    </w:p>
    <w:p w:rsidR="00DB7F20" w:rsidRDefault="00DB7F20" w:rsidP="00DB7F20">
      <w:r>
        <w:rPr>
          <w:rFonts w:hint="eastAsia"/>
        </w:rPr>
        <w:t>а</w:t>
      </w:r>
      <w:r>
        <w:t></w:t>
      </w:r>
      <w:r>
        <w:tab/>
      </w:r>
      <w:r>
        <w:t></w:t>
      </w:r>
      <w:r>
        <w:t></w:t>
      </w:r>
      <w:r>
        <w:t></w:t>
      </w:r>
      <w:r>
        <w:t></w:t>
      </w:r>
      <w:r>
        <w:t></w:t>
      </w:r>
      <w:r>
        <w:t></w:t>
      </w:r>
      <w:r>
        <w:t></w:t>
      </w:r>
      <w:r>
        <w:rPr>
          <w:rFonts w:hint="eastAsia"/>
        </w:rPr>
        <w:t>и</w:t>
      </w:r>
      <w:r>
        <w:t></w:t>
      </w:r>
      <w:r>
        <w:rPr>
          <w:rFonts w:hint="eastAsia"/>
        </w:rPr>
        <w:t>антивоспалительного</w:t>
      </w:r>
      <w:r>
        <w:t></w:t>
      </w:r>
      <w:r>
        <w:rPr>
          <w:rFonts w:hint="eastAsia"/>
        </w:rPr>
        <w:t>цитокинов</w:t>
      </w:r>
      <w:r>
        <w:t></w:t>
      </w:r>
      <w:r>
        <w:t></w:t>
      </w:r>
      <w:r>
        <w:t></w:t>
      </w:r>
      <w:r>
        <w:t></w:t>
      </w:r>
      <w:r>
        <w:t></w:t>
      </w:r>
      <w:r>
        <w:t></w:t>
      </w:r>
      <w:r>
        <w:t></w:t>
      </w:r>
      <w:r>
        <w:t></w:t>
      </w:r>
      <w:r>
        <w:t></w:t>
      </w:r>
      <w:r>
        <w:tab/>
      </w:r>
      <w:r>
        <w:t></w:t>
      </w:r>
      <w:r>
        <w:t></w:t>
      </w:r>
    </w:p>
    <w:p w:rsidR="00DB7F20" w:rsidRDefault="00DB7F20" w:rsidP="00DB7F20">
      <w:r>
        <w:t></w:t>
      </w:r>
      <w:r>
        <w:t></w:t>
      </w:r>
      <w:r>
        <w:t></w:t>
      </w:r>
      <w:r>
        <w:t></w:t>
      </w:r>
      <w:r>
        <w:t></w:t>
      </w:r>
      <w:r>
        <w:t></w:t>
      </w:r>
      <w:r>
        <w:t></w:t>
      </w:r>
      <w:r>
        <w:t></w:t>
      </w:r>
      <w:r>
        <w:tab/>
      </w:r>
      <w:r>
        <w:rPr>
          <w:rFonts w:hint="eastAsia"/>
        </w:rPr>
        <w:t>Полимеразная</w:t>
      </w:r>
      <w:r>
        <w:t></w:t>
      </w:r>
      <w:r>
        <w:rPr>
          <w:rFonts w:hint="eastAsia"/>
        </w:rPr>
        <w:t>цепная</w:t>
      </w:r>
      <w:r>
        <w:t></w:t>
      </w:r>
      <w:r>
        <w:rPr>
          <w:rFonts w:hint="eastAsia"/>
        </w:rPr>
        <w:t>реакция</w:t>
      </w:r>
      <w:r>
        <w:t></w:t>
      </w:r>
      <w:r>
        <w:t></w:t>
      </w:r>
      <w:r>
        <w:rPr>
          <w:rFonts w:hint="eastAsia"/>
        </w:rPr>
        <w:t>ПЦР</w:t>
      </w:r>
      <w:r>
        <w:t></w:t>
      </w:r>
      <w:r>
        <w:t></w:t>
      </w:r>
      <w:r>
        <w:rPr>
          <w:rFonts w:hint="eastAsia"/>
        </w:rPr>
        <w:t>для</w:t>
      </w:r>
      <w:r>
        <w:t></w:t>
      </w:r>
      <w:r>
        <w:rPr>
          <w:rFonts w:hint="eastAsia"/>
        </w:rPr>
        <w:t>определения</w:t>
      </w:r>
    </w:p>
    <w:p w:rsidR="00DB7F20" w:rsidRDefault="00DB7F20" w:rsidP="00DB7F20">
      <w:r>
        <w:rPr>
          <w:rFonts w:hint="eastAsia"/>
        </w:rPr>
        <w:t>фрагментов</w:t>
      </w:r>
      <w:r>
        <w:t></w:t>
      </w:r>
      <w:r>
        <w:rPr>
          <w:rFonts w:hint="eastAsia"/>
        </w:rPr>
        <w:t>вирусной</w:t>
      </w:r>
      <w:r>
        <w:t></w:t>
      </w:r>
      <w:r>
        <w:rPr>
          <w:rFonts w:hint="eastAsia"/>
        </w:rPr>
        <w:t>и</w:t>
      </w:r>
      <w:r>
        <w:t></w:t>
      </w:r>
      <w:r>
        <w:rPr>
          <w:rFonts w:hint="eastAsia"/>
        </w:rPr>
        <w:t>бактериальной</w:t>
      </w:r>
      <w:r>
        <w:t></w:t>
      </w:r>
      <w:r>
        <w:rPr>
          <w:rFonts w:hint="eastAsia"/>
        </w:rPr>
        <w:t>ДНК</w:t>
      </w:r>
      <w:r>
        <w:tab/>
      </w:r>
      <w:r>
        <w:t></w:t>
      </w:r>
      <w:r>
        <w:t></w:t>
      </w:r>
    </w:p>
    <w:p w:rsidR="00DB7F20" w:rsidRDefault="00DB7F20" w:rsidP="00DB7F20">
      <w:r>
        <w:t></w:t>
      </w:r>
      <w:r>
        <w:t></w:t>
      </w:r>
      <w:r>
        <w:t></w:t>
      </w:r>
      <w:r>
        <w:t></w:t>
      </w:r>
      <w:r>
        <w:t></w:t>
      </w:r>
      <w:r>
        <w:t></w:t>
      </w:r>
      <w:r>
        <w:tab/>
      </w:r>
      <w:r>
        <w:rPr>
          <w:rFonts w:hint="eastAsia"/>
        </w:rPr>
        <w:t>Методика</w:t>
      </w:r>
      <w:r>
        <w:t></w:t>
      </w:r>
      <w:r>
        <w:rPr>
          <w:rFonts w:hint="eastAsia"/>
        </w:rPr>
        <w:t>введения</w:t>
      </w:r>
      <w:r>
        <w:t></w:t>
      </w:r>
      <w:r>
        <w:rPr>
          <w:rFonts w:hint="eastAsia"/>
        </w:rPr>
        <w:t>человеческого</w:t>
      </w:r>
      <w:r>
        <w:t></w:t>
      </w:r>
      <w:r>
        <w:rPr>
          <w:rFonts w:hint="eastAsia"/>
        </w:rPr>
        <w:t>иммуноглобулина</w:t>
      </w:r>
      <w:r>
        <w:t></w:t>
      </w:r>
      <w:r>
        <w:t></w:t>
      </w:r>
      <w:r>
        <w:tab/>
      </w:r>
      <w:r>
        <w:t></w:t>
      </w:r>
      <w:r>
        <w:t></w:t>
      </w:r>
    </w:p>
    <w:p w:rsidR="00DB7F20" w:rsidRDefault="00DB7F20" w:rsidP="00DB7F20">
      <w:r>
        <w:t></w:t>
      </w:r>
      <w:r>
        <w:t></w:t>
      </w:r>
      <w:r>
        <w:t></w:t>
      </w:r>
      <w:r>
        <w:t></w:t>
      </w:r>
      <w:r>
        <w:t></w:t>
      </w:r>
      <w:r>
        <w:t></w:t>
      </w:r>
      <w:r>
        <w:tab/>
      </w:r>
      <w:r>
        <w:rPr>
          <w:rFonts w:hint="eastAsia"/>
        </w:rPr>
        <w:t>Методы</w:t>
      </w:r>
      <w:r>
        <w:t></w:t>
      </w:r>
      <w:r>
        <w:rPr>
          <w:rFonts w:hint="eastAsia"/>
        </w:rPr>
        <w:t>статистической</w:t>
      </w:r>
      <w:r>
        <w:t></w:t>
      </w:r>
      <w:r>
        <w:rPr>
          <w:rFonts w:hint="eastAsia"/>
        </w:rPr>
        <w:t>обработки</w:t>
      </w:r>
      <w:r>
        <w:t></w:t>
      </w:r>
      <w:r>
        <w:rPr>
          <w:rFonts w:hint="eastAsia"/>
        </w:rPr>
        <w:t>полученных</w:t>
      </w:r>
      <w:r>
        <w:t></w:t>
      </w:r>
      <w:r>
        <w:rPr>
          <w:rFonts w:hint="eastAsia"/>
        </w:rPr>
        <w:t>данных</w:t>
      </w:r>
      <w:r>
        <w:tab/>
      </w:r>
      <w:r>
        <w:t></w:t>
      </w:r>
      <w:r>
        <w:t></w:t>
      </w:r>
    </w:p>
    <w:p w:rsidR="00DB7F20" w:rsidRDefault="00DB7F20" w:rsidP="00DB7F20">
      <w:r>
        <w:rPr>
          <w:rFonts w:hint="eastAsia"/>
        </w:rPr>
        <w:t>Глава</w:t>
      </w:r>
      <w:r>
        <w:t></w:t>
      </w:r>
      <w:r>
        <w:t></w:t>
      </w:r>
      <w:r>
        <w:t></w:t>
      </w:r>
      <w:r>
        <w:t></w:t>
      </w:r>
      <w:r>
        <w:rPr>
          <w:rFonts w:hint="eastAsia"/>
        </w:rPr>
        <w:t>Результаты</w:t>
      </w:r>
      <w:r>
        <w:t></w:t>
      </w:r>
      <w:r>
        <w:rPr>
          <w:rFonts w:hint="eastAsia"/>
        </w:rPr>
        <w:t>исследования</w:t>
      </w:r>
      <w:r>
        <w:tab/>
      </w:r>
      <w:r>
        <w:t></w:t>
      </w:r>
      <w:r>
        <w:t></w:t>
      </w:r>
    </w:p>
    <w:p w:rsidR="00DB7F20" w:rsidRDefault="00DB7F20" w:rsidP="00DB7F20">
      <w:r>
        <w:t></w:t>
      </w:r>
      <w:r>
        <w:t></w:t>
      </w:r>
      <w:r>
        <w:t></w:t>
      </w:r>
      <w:r>
        <w:t></w:t>
      </w:r>
      <w:r>
        <w:tab/>
      </w:r>
      <w:r>
        <w:rPr>
          <w:rFonts w:hint="eastAsia"/>
        </w:rPr>
        <w:t>Клиника</w:t>
      </w:r>
      <w:r>
        <w:t></w:t>
      </w:r>
      <w:r>
        <w:rPr>
          <w:rFonts w:hint="eastAsia"/>
        </w:rPr>
        <w:t>синдрома</w:t>
      </w:r>
      <w:r>
        <w:t></w:t>
      </w:r>
      <w:r>
        <w:rPr>
          <w:rFonts w:hint="eastAsia"/>
        </w:rPr>
        <w:t>Гийена</w:t>
      </w:r>
      <w:r>
        <w:t></w:t>
      </w:r>
      <w:r>
        <w:rPr>
          <w:rFonts w:hint="eastAsia"/>
        </w:rPr>
        <w:t>Барре</w:t>
      </w:r>
      <w:r>
        <w:tab/>
      </w:r>
      <w:r>
        <w:t></w:t>
      </w:r>
      <w:r>
        <w:t></w:t>
      </w:r>
    </w:p>
    <w:p w:rsidR="00DB7F20" w:rsidRDefault="00DB7F20" w:rsidP="00DB7F20">
      <w:r>
        <w:t></w:t>
      </w:r>
      <w:r>
        <w:t></w:t>
      </w:r>
      <w:r>
        <w:t></w:t>
      </w:r>
      <w:r>
        <w:t></w:t>
      </w:r>
      <w:r>
        <w:t></w:t>
      </w:r>
      <w:r>
        <w:t></w:t>
      </w:r>
      <w:r>
        <w:tab/>
      </w:r>
      <w:r>
        <w:rPr>
          <w:rFonts w:hint="eastAsia"/>
        </w:rPr>
        <w:t>Клинико</w:t>
      </w:r>
      <w:r>
        <w:t></w:t>
      </w:r>
      <w:r>
        <w:rPr>
          <w:rFonts w:hint="eastAsia"/>
        </w:rPr>
        <w:t>электрофизиологические</w:t>
      </w:r>
      <w:r>
        <w:t></w:t>
      </w:r>
      <w:r>
        <w:rPr>
          <w:rFonts w:hint="eastAsia"/>
        </w:rPr>
        <w:t>особенности</w:t>
      </w:r>
      <w:r>
        <w:tab/>
      </w:r>
      <w:r>
        <w:t></w:t>
      </w:r>
      <w:r>
        <w:t></w:t>
      </w:r>
    </w:p>
    <w:p w:rsidR="00DB7F20" w:rsidRDefault="00DB7F20" w:rsidP="00DB7F20">
      <w:r>
        <w:t></w:t>
      </w:r>
      <w:r>
        <w:t></w:t>
      </w:r>
      <w:r>
        <w:t></w:t>
      </w:r>
      <w:r>
        <w:t></w:t>
      </w:r>
      <w:r>
        <w:t></w:t>
      </w:r>
      <w:r>
        <w:t></w:t>
      </w:r>
      <w:r>
        <w:tab/>
      </w:r>
      <w:r>
        <w:rPr>
          <w:rFonts w:hint="eastAsia"/>
        </w:rPr>
        <w:t>Предшествующие</w:t>
      </w:r>
      <w:r>
        <w:t></w:t>
      </w:r>
      <w:r>
        <w:rPr>
          <w:rFonts w:hint="eastAsia"/>
        </w:rPr>
        <w:t>факторы</w:t>
      </w:r>
      <w:r>
        <w:t></w:t>
      </w:r>
      <w:r>
        <w:t></w:t>
      </w:r>
      <w:r>
        <w:rPr>
          <w:rFonts w:hint="eastAsia"/>
        </w:rPr>
        <w:t>инфекционные</w:t>
      </w:r>
      <w:r>
        <w:t></w:t>
      </w:r>
      <w:r>
        <w:rPr>
          <w:rFonts w:hint="eastAsia"/>
        </w:rPr>
        <w:t>и</w:t>
      </w:r>
      <w:r>
        <w:t></w:t>
      </w:r>
      <w:r>
        <w:rPr>
          <w:rFonts w:hint="eastAsia"/>
        </w:rPr>
        <w:t>неинфекционные</w:t>
      </w:r>
      <w:r>
        <w:t></w:t>
      </w:r>
      <w:r>
        <w:t></w:t>
      </w:r>
      <w:r>
        <w:t></w:t>
      </w:r>
      <w:r>
        <w:t></w:t>
      </w:r>
      <w:r>
        <w:t></w:t>
      </w:r>
      <w:r>
        <w:t></w:t>
      </w:r>
      <w:r>
        <w:t></w:t>
      </w:r>
    </w:p>
    <w:p w:rsidR="00DB7F20" w:rsidRDefault="00DB7F20" w:rsidP="00DB7F20">
      <w:r>
        <w:t></w:t>
      </w:r>
      <w:r>
        <w:t></w:t>
      </w:r>
      <w:r>
        <w:t></w:t>
      </w:r>
      <w:r>
        <w:t></w:t>
      </w:r>
      <w:r>
        <w:t></w:t>
      </w:r>
      <w:r>
        <w:t></w:t>
      </w:r>
      <w:r>
        <w:tab/>
      </w:r>
      <w:r>
        <w:rPr>
          <w:rFonts w:hint="eastAsia"/>
        </w:rPr>
        <w:t>Дифференциальный</w:t>
      </w:r>
      <w:r>
        <w:t></w:t>
      </w:r>
      <w:r>
        <w:rPr>
          <w:rFonts w:hint="eastAsia"/>
        </w:rPr>
        <w:t>диагноз</w:t>
      </w:r>
      <w:r>
        <w:tab/>
      </w:r>
      <w:r>
        <w:t></w:t>
      </w:r>
      <w:r>
        <w:t></w:t>
      </w:r>
    </w:p>
    <w:p w:rsidR="00DB7F20" w:rsidRDefault="00DB7F20" w:rsidP="00DB7F20">
      <w:r>
        <w:t></w:t>
      </w:r>
      <w:r>
        <w:t></w:t>
      </w:r>
      <w:r>
        <w:t></w:t>
      </w:r>
      <w:r>
        <w:t></w:t>
      </w:r>
      <w:r>
        <w:tab/>
      </w:r>
      <w:r>
        <w:rPr>
          <w:rFonts w:hint="eastAsia"/>
        </w:rPr>
        <w:t>Патогенез</w:t>
      </w:r>
      <w:r>
        <w:tab/>
      </w:r>
      <w:r>
        <w:t></w:t>
      </w:r>
      <w:r>
        <w:t></w:t>
      </w:r>
      <w:r>
        <w:t></w:t>
      </w:r>
    </w:p>
    <w:p w:rsidR="00DB7F20" w:rsidRDefault="00DB7F20" w:rsidP="00DB7F20">
      <w:r>
        <w:t></w:t>
      </w:r>
      <w:r>
        <w:t></w:t>
      </w:r>
      <w:r>
        <w:t></w:t>
      </w:r>
      <w:r>
        <w:t></w:t>
      </w:r>
      <w:r>
        <w:t></w:t>
      </w:r>
      <w:r>
        <w:t></w:t>
      </w:r>
      <w:r>
        <w:tab/>
      </w:r>
      <w:r>
        <w:rPr>
          <w:rFonts w:hint="eastAsia"/>
        </w:rPr>
        <w:t>Оксидативный</w:t>
      </w:r>
      <w:r>
        <w:t></w:t>
      </w:r>
      <w:r>
        <w:t></w:t>
      </w:r>
      <w:r>
        <w:rPr>
          <w:rFonts w:hint="eastAsia"/>
        </w:rPr>
        <w:t>или</w:t>
      </w:r>
      <w:r>
        <w:t></w:t>
      </w:r>
      <w:r>
        <w:rPr>
          <w:rFonts w:hint="eastAsia"/>
        </w:rPr>
        <w:t>респираторный</w:t>
      </w:r>
      <w:r>
        <w:t></w:t>
      </w:r>
      <w:r>
        <w:t></w:t>
      </w:r>
      <w:r>
        <w:rPr>
          <w:rFonts w:hint="eastAsia"/>
        </w:rPr>
        <w:t>взрыв</w:t>
      </w:r>
      <w:r>
        <w:t></w:t>
      </w:r>
      <w:r>
        <w:rPr>
          <w:rFonts w:hint="eastAsia"/>
        </w:rPr>
        <w:t>нейтрофилов</w:t>
      </w:r>
      <w:r>
        <w:t></w:t>
      </w:r>
      <w:r>
        <w:rPr>
          <w:rFonts w:hint="eastAsia"/>
        </w:rPr>
        <w:t>пери</w:t>
      </w:r>
      <w:r>
        <w:t></w:t>
      </w:r>
      <w:r>
        <w:rPr>
          <w:rFonts w:hint="eastAsia"/>
        </w:rPr>
        <w:t>ферической</w:t>
      </w:r>
      <w:r>
        <w:t></w:t>
      </w:r>
      <w:r>
        <w:rPr>
          <w:rFonts w:hint="eastAsia"/>
        </w:rPr>
        <w:t>крови</w:t>
      </w:r>
      <w:r>
        <w:tab/>
      </w:r>
      <w:r>
        <w:t></w:t>
      </w:r>
      <w:r>
        <w:t></w:t>
      </w:r>
      <w:r>
        <w:t></w:t>
      </w:r>
    </w:p>
    <w:p w:rsidR="00DB7F20" w:rsidRDefault="00DB7F20" w:rsidP="00DB7F20">
      <w:r>
        <w:t></w:t>
      </w:r>
      <w:r>
        <w:t></w:t>
      </w:r>
      <w:r>
        <w:t></w:t>
      </w:r>
      <w:r>
        <w:t></w:t>
      </w:r>
      <w:r>
        <w:t></w:t>
      </w:r>
      <w:r>
        <w:t></w:t>
      </w:r>
      <w:r>
        <w:tab/>
      </w:r>
      <w:r>
        <w:rPr>
          <w:rFonts w:hint="eastAsia"/>
        </w:rPr>
        <w:t>Цитокины</w:t>
      </w:r>
      <w:r>
        <w:tab/>
      </w:r>
      <w:r>
        <w:t></w:t>
      </w:r>
      <w:r>
        <w:t></w:t>
      </w:r>
      <w:r>
        <w:t></w:t>
      </w:r>
    </w:p>
    <w:p w:rsidR="00DB7F20" w:rsidRDefault="00DB7F20" w:rsidP="00DB7F20">
      <w:r>
        <w:t></w:t>
      </w:r>
      <w:r>
        <w:t></w:t>
      </w:r>
      <w:r>
        <w:t></w:t>
      </w:r>
      <w:r>
        <w:t></w:t>
      </w:r>
      <w:r>
        <w:tab/>
      </w:r>
      <w:r>
        <w:rPr>
          <w:rFonts w:hint="eastAsia"/>
        </w:rPr>
        <w:t>Лечение</w:t>
      </w:r>
      <w:r>
        <w:tab/>
      </w:r>
      <w:r>
        <w:t></w:t>
      </w:r>
      <w:r>
        <w:t></w:t>
      </w:r>
      <w:r>
        <w:t></w:t>
      </w:r>
    </w:p>
    <w:p w:rsidR="00DB7F20" w:rsidRDefault="00DB7F20" w:rsidP="00DB7F20">
      <w:r>
        <w:t></w:t>
      </w:r>
      <w:r>
        <w:t></w:t>
      </w:r>
      <w:r>
        <w:tab/>
      </w:r>
      <w:r>
        <w:rPr>
          <w:rFonts w:hint="eastAsia"/>
        </w:rPr>
        <w:t>Обсуждение</w:t>
      </w:r>
      <w:r>
        <w:tab/>
      </w:r>
      <w:r>
        <w:t></w:t>
      </w:r>
      <w:r>
        <w:t></w:t>
      </w:r>
      <w:r>
        <w:t></w:t>
      </w:r>
    </w:p>
    <w:p w:rsidR="00DB7F20" w:rsidRDefault="00DB7F20" w:rsidP="00DB7F20">
      <w:r>
        <w:t></w:t>
      </w:r>
      <w:r>
        <w:t></w:t>
      </w:r>
      <w:r>
        <w:t></w:t>
      </w:r>
      <w:r>
        <w:t></w:t>
      </w:r>
      <w:r>
        <w:tab/>
      </w:r>
      <w:r>
        <w:rPr>
          <w:rFonts w:hint="eastAsia"/>
        </w:rPr>
        <w:t>Клиника</w:t>
      </w:r>
      <w:r>
        <w:tab/>
      </w:r>
      <w:r>
        <w:t></w:t>
      </w:r>
      <w:r>
        <w:t></w:t>
      </w:r>
      <w:r>
        <w:t></w:t>
      </w:r>
    </w:p>
    <w:p w:rsidR="00DB7F20" w:rsidRDefault="00DB7F20" w:rsidP="00DB7F20">
      <w:r>
        <w:t></w:t>
      </w:r>
      <w:r>
        <w:t></w:t>
      </w:r>
      <w:r>
        <w:t></w:t>
      </w:r>
      <w:r>
        <w:t></w:t>
      </w:r>
      <w:r>
        <w:tab/>
      </w:r>
      <w:r>
        <w:rPr>
          <w:rFonts w:hint="eastAsia"/>
        </w:rPr>
        <w:t>Патогенез</w:t>
      </w:r>
      <w:r>
        <w:tab/>
      </w:r>
      <w:r>
        <w:t></w:t>
      </w:r>
      <w:r>
        <w:t></w:t>
      </w:r>
      <w:r>
        <w:t></w:t>
      </w:r>
    </w:p>
    <w:p w:rsidR="00DB7F20" w:rsidRDefault="00DB7F20" w:rsidP="00DB7F20">
      <w:r>
        <w:t></w:t>
      </w:r>
      <w:r>
        <w:t></w:t>
      </w:r>
      <w:r>
        <w:t></w:t>
      </w:r>
      <w:r>
        <w:t></w:t>
      </w:r>
      <w:r>
        <w:tab/>
      </w:r>
      <w:r>
        <w:rPr>
          <w:rFonts w:hint="eastAsia"/>
        </w:rPr>
        <w:t>Лечение</w:t>
      </w:r>
      <w:r>
        <w:tab/>
      </w:r>
      <w:r>
        <w:t></w:t>
      </w:r>
      <w:r>
        <w:t></w:t>
      </w:r>
      <w:r>
        <w:t></w:t>
      </w:r>
      <w:r>
        <w:t></w:t>
      </w:r>
    </w:p>
    <w:p w:rsidR="00DB7F20" w:rsidRDefault="00DB7F20" w:rsidP="00DB7F20">
      <w:r>
        <w:rPr>
          <w:rFonts w:hint="eastAsia"/>
        </w:rPr>
        <w:t>Выводы</w:t>
      </w:r>
      <w:r>
        <w:tab/>
      </w:r>
      <w:r>
        <w:tab/>
      </w:r>
      <w:r>
        <w:t></w:t>
      </w:r>
      <w:r>
        <w:t></w:t>
      </w:r>
      <w:r>
        <w:t></w:t>
      </w:r>
    </w:p>
    <w:p w:rsidR="00DB7F20" w:rsidRDefault="00DB7F20" w:rsidP="00DB7F20">
      <w:r>
        <w:rPr>
          <w:rFonts w:hint="eastAsia"/>
        </w:rPr>
        <w:t>Рекомендации</w:t>
      </w:r>
      <w:r>
        <w:t></w:t>
      </w:r>
      <w:r>
        <w:rPr>
          <w:rFonts w:hint="eastAsia"/>
        </w:rPr>
        <w:t>дли</w:t>
      </w:r>
      <w:r>
        <w:t></w:t>
      </w:r>
      <w:r>
        <w:rPr>
          <w:rFonts w:hint="eastAsia"/>
        </w:rPr>
        <w:t>аиедрении</w:t>
      </w:r>
      <w:r>
        <w:t></w:t>
      </w:r>
      <w:r>
        <w:rPr>
          <w:rFonts w:hint="eastAsia"/>
        </w:rPr>
        <w:t>в</w:t>
      </w:r>
      <w:r>
        <w:t></w:t>
      </w:r>
      <w:r>
        <w:rPr>
          <w:rFonts w:hint="eastAsia"/>
        </w:rPr>
        <w:t>практику</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r>
        <w:t></w:t>
      </w:r>
      <w:r>
        <w:tab/>
      </w:r>
      <w:r>
        <w:tab/>
      </w:r>
      <w:r>
        <w:tab/>
      </w:r>
      <w:r>
        <w:t></w:t>
      </w:r>
      <w:r>
        <w:t></w:t>
      </w:r>
      <w:r>
        <w:t></w:t>
      </w:r>
    </w:p>
    <w:p w:rsidR="00DB7F20" w:rsidRDefault="00DB7F20" w:rsidP="00DB7F20">
      <w:r>
        <w:rPr>
          <w:rFonts w:hint="eastAsia"/>
        </w:rPr>
        <w:t>Список</w:t>
      </w:r>
      <w:r>
        <w:t></w:t>
      </w:r>
      <w:r>
        <w:rPr>
          <w:rFonts w:hint="eastAsia"/>
        </w:rPr>
        <w:t>литературы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r>
        <w:t></w:t>
      </w:r>
    </w:p>
    <w:p w:rsidR="00DB7F20" w:rsidRDefault="00DB7F20" w:rsidP="00DB7F20">
      <w:r>
        <w:rPr>
          <w:rFonts w:hint="eastAsia"/>
        </w:rPr>
        <w:t>Приложение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r>
        <w:t></w:t>
      </w:r>
      <w:r>
        <w:t></w:t>
      </w:r>
    </w:p>
    <w:p w:rsidR="00DB7F20" w:rsidRDefault="00DB7F20" w:rsidP="00DB7F20">
      <w:r>
        <w:rPr>
          <w:rFonts w:hint="eastAsia"/>
        </w:rPr>
        <w:t>ПЕРЕЧЕНЬ</w:t>
      </w:r>
      <w:r>
        <w:t></w:t>
      </w:r>
      <w:r>
        <w:rPr>
          <w:rFonts w:hint="eastAsia"/>
        </w:rPr>
        <w:t>СОКРАЩЕНИЙ</w:t>
      </w:r>
    </w:p>
    <w:p w:rsidR="00DB7F20" w:rsidRDefault="00DB7F20" w:rsidP="00DB7F20">
      <w:r>
        <w:rPr>
          <w:rFonts w:hint="eastAsia"/>
        </w:rPr>
        <w:t>ОВДП</w:t>
      </w:r>
      <w:r>
        <w:t></w:t>
      </w:r>
      <w:r>
        <w:t></w:t>
      </w:r>
      <w:r>
        <w:t></w:t>
      </w:r>
      <w:r>
        <w:rPr>
          <w:rFonts w:hint="eastAsia"/>
        </w:rPr>
        <w:t>острая</w:t>
      </w:r>
      <w:r>
        <w:t></w:t>
      </w:r>
      <w:r>
        <w:rPr>
          <w:rFonts w:hint="eastAsia"/>
        </w:rPr>
        <w:t>воспалительная</w:t>
      </w:r>
      <w:r>
        <w:t></w:t>
      </w:r>
      <w:r>
        <w:rPr>
          <w:rFonts w:hint="eastAsia"/>
        </w:rPr>
        <w:t>демиелинизирующая</w:t>
      </w:r>
      <w:r>
        <w:t></w:t>
      </w:r>
      <w:r>
        <w:rPr>
          <w:rFonts w:hint="eastAsia"/>
        </w:rPr>
        <w:t>полирадикулоневропатия</w:t>
      </w:r>
    </w:p>
    <w:p w:rsidR="00DB7F20" w:rsidRDefault="00DB7F20" w:rsidP="00DB7F20">
      <w:r>
        <w:rPr>
          <w:rFonts w:hint="eastAsia"/>
        </w:rPr>
        <w:t>ОМДН</w:t>
      </w:r>
      <w:r>
        <w:t></w:t>
      </w:r>
      <w:r>
        <w:t></w:t>
      </w:r>
      <w:r>
        <w:t></w:t>
      </w:r>
      <w:r>
        <w:rPr>
          <w:rFonts w:hint="eastAsia"/>
        </w:rPr>
        <w:t>острая</w:t>
      </w:r>
      <w:r>
        <w:t></w:t>
      </w:r>
      <w:r>
        <w:rPr>
          <w:rFonts w:hint="eastAsia"/>
        </w:rPr>
        <w:t>моторная</w:t>
      </w:r>
      <w:r>
        <w:t></w:t>
      </w:r>
      <w:r>
        <w:rPr>
          <w:rFonts w:hint="eastAsia"/>
        </w:rPr>
        <w:t>демиелинизирующая</w:t>
      </w:r>
      <w:r>
        <w:t></w:t>
      </w:r>
      <w:r>
        <w:rPr>
          <w:rFonts w:hint="eastAsia"/>
        </w:rPr>
        <w:t>невропатия</w:t>
      </w:r>
    </w:p>
    <w:p w:rsidR="00DB7F20" w:rsidRDefault="00DB7F20" w:rsidP="00DB7F20">
      <w:r>
        <w:rPr>
          <w:rFonts w:hint="eastAsia"/>
        </w:rPr>
        <w:t>ОМАН</w:t>
      </w:r>
      <w:r>
        <w:t></w:t>
      </w:r>
      <w:r>
        <w:t></w:t>
      </w:r>
      <w:r>
        <w:t></w:t>
      </w:r>
      <w:r>
        <w:rPr>
          <w:rFonts w:hint="eastAsia"/>
        </w:rPr>
        <w:t>острая</w:t>
      </w:r>
      <w:r>
        <w:t></w:t>
      </w:r>
      <w:r>
        <w:rPr>
          <w:rFonts w:hint="eastAsia"/>
        </w:rPr>
        <w:t>моторная</w:t>
      </w:r>
      <w:r>
        <w:t></w:t>
      </w:r>
      <w:r>
        <w:rPr>
          <w:rFonts w:hint="eastAsia"/>
        </w:rPr>
        <w:t>аксональная</w:t>
      </w:r>
      <w:r>
        <w:t></w:t>
      </w:r>
      <w:r>
        <w:rPr>
          <w:rFonts w:hint="eastAsia"/>
        </w:rPr>
        <w:t>невропатия</w:t>
      </w:r>
    </w:p>
    <w:p w:rsidR="00DB7F20" w:rsidRDefault="00DB7F20" w:rsidP="00DB7F20">
      <w:r>
        <w:rPr>
          <w:rFonts w:hint="eastAsia"/>
        </w:rPr>
        <w:t>ОМСАН</w:t>
      </w:r>
      <w:r>
        <w:t></w:t>
      </w:r>
      <w:r>
        <w:t></w:t>
      </w:r>
      <w:r>
        <w:t></w:t>
      </w:r>
      <w:r>
        <w:rPr>
          <w:rFonts w:hint="eastAsia"/>
        </w:rPr>
        <w:t>острая</w:t>
      </w:r>
      <w:r>
        <w:t></w:t>
      </w:r>
      <w:r>
        <w:rPr>
          <w:rFonts w:hint="eastAsia"/>
        </w:rPr>
        <w:t>моторно</w:t>
      </w:r>
      <w:r>
        <w:t></w:t>
      </w:r>
      <w:r>
        <w:rPr>
          <w:rFonts w:hint="eastAsia"/>
        </w:rPr>
        <w:t>сенсорная</w:t>
      </w:r>
      <w:r>
        <w:t></w:t>
      </w:r>
      <w:r>
        <w:rPr>
          <w:rFonts w:hint="eastAsia"/>
        </w:rPr>
        <w:t>невропатия</w:t>
      </w:r>
    </w:p>
    <w:p w:rsidR="00DB7F20" w:rsidRDefault="00DB7F20" w:rsidP="00DB7F20">
      <w:r>
        <w:rPr>
          <w:rFonts w:hint="eastAsia"/>
        </w:rPr>
        <w:t>СМФ</w:t>
      </w:r>
      <w:r>
        <w:t></w:t>
      </w:r>
      <w:r>
        <w:t></w:t>
      </w:r>
      <w:r>
        <w:t></w:t>
      </w:r>
      <w:r>
        <w:rPr>
          <w:rFonts w:hint="eastAsia"/>
        </w:rPr>
        <w:t>синдром</w:t>
      </w:r>
      <w:r>
        <w:t></w:t>
      </w:r>
      <w:r>
        <w:rPr>
          <w:rFonts w:hint="eastAsia"/>
        </w:rPr>
        <w:t>Миллера</w:t>
      </w:r>
      <w:r>
        <w:t></w:t>
      </w:r>
      <w:r>
        <w:rPr>
          <w:rFonts w:hint="eastAsia"/>
        </w:rPr>
        <w:t>Фишера</w:t>
      </w:r>
    </w:p>
    <w:p w:rsidR="00DB7F20" w:rsidRDefault="00DB7F20" w:rsidP="00DB7F20">
      <w:r>
        <w:rPr>
          <w:rFonts w:hint="eastAsia"/>
        </w:rPr>
        <w:t>СГБ</w:t>
      </w:r>
      <w:r>
        <w:t></w:t>
      </w:r>
      <w:r>
        <w:t></w:t>
      </w:r>
      <w:r>
        <w:t></w:t>
      </w:r>
      <w:r>
        <w:rPr>
          <w:rFonts w:hint="eastAsia"/>
        </w:rPr>
        <w:t>синдром</w:t>
      </w:r>
      <w:r>
        <w:t></w:t>
      </w:r>
      <w:r>
        <w:rPr>
          <w:rFonts w:hint="eastAsia"/>
        </w:rPr>
        <w:t>Гийена</w:t>
      </w:r>
      <w:r>
        <w:t></w:t>
      </w:r>
      <w:r>
        <w:rPr>
          <w:rFonts w:hint="eastAsia"/>
        </w:rPr>
        <w:t>Барре</w:t>
      </w:r>
    </w:p>
    <w:p w:rsidR="00DB7F20" w:rsidRDefault="00DB7F20" w:rsidP="00DB7F20">
      <w:r>
        <w:rPr>
          <w:rFonts w:hint="eastAsia"/>
        </w:rPr>
        <w:t>ЭМГ</w:t>
      </w:r>
      <w:r>
        <w:t></w:t>
      </w:r>
      <w:r>
        <w:t></w:t>
      </w:r>
      <w:r>
        <w:t></w:t>
      </w:r>
      <w:r>
        <w:rPr>
          <w:rFonts w:hint="eastAsia"/>
        </w:rPr>
        <w:t>электромиография</w:t>
      </w:r>
    </w:p>
    <w:p w:rsidR="00DB7F20" w:rsidRDefault="00DB7F20" w:rsidP="00DB7F20">
      <w:r>
        <w:rPr>
          <w:rFonts w:hint="eastAsia"/>
        </w:rPr>
        <w:t>ДЛ</w:t>
      </w:r>
      <w:r>
        <w:t></w:t>
      </w:r>
      <w:r>
        <w:t></w:t>
      </w:r>
      <w:r>
        <w:t></w:t>
      </w:r>
      <w:r>
        <w:rPr>
          <w:rFonts w:hint="eastAsia"/>
        </w:rPr>
        <w:t>дистальная</w:t>
      </w:r>
      <w:r>
        <w:t></w:t>
      </w:r>
      <w:r>
        <w:rPr>
          <w:rFonts w:hint="eastAsia"/>
        </w:rPr>
        <w:t>латенция</w:t>
      </w:r>
    </w:p>
    <w:p w:rsidR="00DB7F20" w:rsidRDefault="00DB7F20" w:rsidP="00DB7F20">
      <w:r>
        <w:rPr>
          <w:rFonts w:hint="eastAsia"/>
        </w:rPr>
        <w:t>СПДМ</w:t>
      </w:r>
      <w:r>
        <w:t></w:t>
      </w:r>
      <w:r>
        <w:t></w:t>
      </w:r>
      <w:r>
        <w:t></w:t>
      </w:r>
      <w:r>
        <w:rPr>
          <w:rFonts w:hint="eastAsia"/>
        </w:rPr>
        <w:t>суммарный</w:t>
      </w:r>
      <w:r>
        <w:t></w:t>
      </w:r>
      <w:r>
        <w:rPr>
          <w:rFonts w:hint="eastAsia"/>
        </w:rPr>
        <w:t>потенциал</w:t>
      </w:r>
      <w:r>
        <w:t></w:t>
      </w:r>
      <w:r>
        <w:rPr>
          <w:rFonts w:hint="eastAsia"/>
        </w:rPr>
        <w:t>действия</w:t>
      </w:r>
      <w:r>
        <w:t></w:t>
      </w:r>
      <w:r>
        <w:rPr>
          <w:rFonts w:hint="eastAsia"/>
        </w:rPr>
        <w:t>мышцы</w:t>
      </w:r>
    </w:p>
    <w:p w:rsidR="00DB7F20" w:rsidRDefault="00DB7F20" w:rsidP="00DB7F20">
      <w:r>
        <w:rPr>
          <w:rFonts w:hint="eastAsia"/>
        </w:rPr>
        <w:t>СПДН</w:t>
      </w:r>
      <w:r>
        <w:t></w:t>
      </w:r>
      <w:r>
        <w:t></w:t>
      </w:r>
      <w:r>
        <w:t></w:t>
      </w:r>
      <w:r>
        <w:rPr>
          <w:rFonts w:hint="eastAsia"/>
        </w:rPr>
        <w:t>суммарный</w:t>
      </w:r>
      <w:r>
        <w:t></w:t>
      </w:r>
      <w:r>
        <w:rPr>
          <w:rFonts w:hint="eastAsia"/>
        </w:rPr>
        <w:t>потенциал</w:t>
      </w:r>
      <w:r>
        <w:t></w:t>
      </w:r>
      <w:r>
        <w:rPr>
          <w:rFonts w:hint="eastAsia"/>
        </w:rPr>
        <w:t>действия</w:t>
      </w:r>
      <w:r>
        <w:t></w:t>
      </w:r>
      <w:r>
        <w:rPr>
          <w:rFonts w:hint="eastAsia"/>
        </w:rPr>
        <w:t>нерва</w:t>
      </w:r>
    </w:p>
    <w:p w:rsidR="00DB7F20" w:rsidRDefault="00DB7F20" w:rsidP="00DB7F20">
      <w:r>
        <w:rPr>
          <w:rFonts w:hint="eastAsia"/>
        </w:rPr>
        <w:t>СПИэфф</w:t>
      </w:r>
      <w:r>
        <w:t></w:t>
      </w:r>
      <w:r>
        <w:t></w:t>
      </w:r>
      <w:r>
        <w:t></w:t>
      </w:r>
      <w:r>
        <w:rPr>
          <w:rFonts w:hint="eastAsia"/>
        </w:rPr>
        <w:t>скорость</w:t>
      </w:r>
      <w:r>
        <w:t></w:t>
      </w:r>
      <w:r>
        <w:rPr>
          <w:rFonts w:hint="eastAsia"/>
        </w:rPr>
        <w:t>проведения</w:t>
      </w:r>
      <w:r>
        <w:t></w:t>
      </w:r>
      <w:r>
        <w:rPr>
          <w:rFonts w:hint="eastAsia"/>
        </w:rPr>
        <w:t>импульса</w:t>
      </w:r>
      <w:r>
        <w:t></w:t>
      </w:r>
      <w:r>
        <w:rPr>
          <w:rFonts w:hint="eastAsia"/>
        </w:rPr>
        <w:t>по</w:t>
      </w:r>
      <w:r>
        <w:t></w:t>
      </w:r>
      <w:r>
        <w:rPr>
          <w:rFonts w:hint="eastAsia"/>
        </w:rPr>
        <w:t>двигательным</w:t>
      </w:r>
      <w:r>
        <w:t></w:t>
      </w:r>
      <w:r>
        <w:rPr>
          <w:rFonts w:hint="eastAsia"/>
        </w:rPr>
        <w:t>волокнам</w:t>
      </w:r>
      <w:r>
        <w:t></w:t>
      </w:r>
      <w:r>
        <w:rPr>
          <w:rFonts w:hint="eastAsia"/>
        </w:rPr>
        <w:t>перифериче</w:t>
      </w:r>
      <w:r>
        <w:t></w:t>
      </w:r>
      <w:r>
        <w:rPr>
          <w:rFonts w:hint="eastAsia"/>
        </w:rPr>
        <w:t>ских</w:t>
      </w:r>
      <w:r>
        <w:t></w:t>
      </w:r>
      <w:r>
        <w:rPr>
          <w:rFonts w:hint="eastAsia"/>
        </w:rPr>
        <w:t>нервов</w:t>
      </w:r>
    </w:p>
    <w:p w:rsidR="00DB7F20" w:rsidRDefault="00DB7F20" w:rsidP="00DB7F20">
      <w:r>
        <w:rPr>
          <w:rFonts w:hint="eastAsia"/>
        </w:rPr>
        <w:t>СПИафф</w:t>
      </w:r>
      <w:r>
        <w:t></w:t>
      </w:r>
      <w:r>
        <w:t></w:t>
      </w:r>
      <w:r>
        <w:t></w:t>
      </w:r>
      <w:r>
        <w:rPr>
          <w:rFonts w:hint="eastAsia"/>
        </w:rPr>
        <w:t>скорость</w:t>
      </w:r>
      <w:r>
        <w:t></w:t>
      </w:r>
      <w:r>
        <w:rPr>
          <w:rFonts w:hint="eastAsia"/>
        </w:rPr>
        <w:t>проведения</w:t>
      </w:r>
      <w:r>
        <w:t></w:t>
      </w:r>
      <w:r>
        <w:rPr>
          <w:rFonts w:hint="eastAsia"/>
        </w:rPr>
        <w:t>импульса</w:t>
      </w:r>
      <w:r>
        <w:t></w:t>
      </w:r>
      <w:r>
        <w:rPr>
          <w:rFonts w:hint="eastAsia"/>
        </w:rPr>
        <w:t>по</w:t>
      </w:r>
      <w:r>
        <w:t></w:t>
      </w:r>
      <w:r>
        <w:rPr>
          <w:rFonts w:hint="eastAsia"/>
        </w:rPr>
        <w:t>чувствительным</w:t>
      </w:r>
      <w:r>
        <w:t></w:t>
      </w:r>
      <w:r>
        <w:rPr>
          <w:rFonts w:hint="eastAsia"/>
        </w:rPr>
        <w:t>волокнам</w:t>
      </w:r>
    </w:p>
    <w:p w:rsidR="00DB7F20" w:rsidRDefault="00DB7F20" w:rsidP="00DB7F20">
      <w:r>
        <w:rPr>
          <w:rFonts w:hint="eastAsia"/>
        </w:rPr>
        <w:t>периферических</w:t>
      </w:r>
      <w:r>
        <w:t></w:t>
      </w:r>
      <w:r>
        <w:rPr>
          <w:rFonts w:hint="eastAsia"/>
        </w:rPr>
        <w:t>нервов</w:t>
      </w:r>
    </w:p>
    <w:p w:rsidR="00DB7F20" w:rsidRDefault="00DB7F20" w:rsidP="00DB7F20">
      <w:r>
        <w:rPr>
          <w:rFonts w:hint="eastAsia"/>
        </w:rPr>
        <w:t>ФШ</w:t>
      </w:r>
      <w:r>
        <w:t></w:t>
      </w:r>
      <w:r>
        <w:t></w:t>
      </w:r>
      <w:r>
        <w:t></w:t>
      </w:r>
      <w:r>
        <w:rPr>
          <w:rFonts w:hint="eastAsia"/>
        </w:rPr>
        <w:t>функциональная</w:t>
      </w:r>
      <w:r>
        <w:t></w:t>
      </w:r>
      <w:r>
        <w:rPr>
          <w:rFonts w:hint="eastAsia"/>
        </w:rPr>
        <w:t>шкала</w:t>
      </w:r>
    </w:p>
    <w:p w:rsidR="00DB7F20" w:rsidRDefault="00DB7F20" w:rsidP="00DB7F20">
      <w:r>
        <w:rPr>
          <w:rFonts w:hint="eastAsia"/>
        </w:rPr>
        <w:t>МРС</w:t>
      </w:r>
      <w:r>
        <w:t></w:t>
      </w:r>
      <w:r>
        <w:t></w:t>
      </w:r>
      <w:r>
        <w:t></w:t>
      </w:r>
      <w:r>
        <w:t></w:t>
      </w:r>
      <w:r>
        <w:t></w:t>
      </w:r>
      <w:r>
        <w:rPr>
          <w:rFonts w:hint="eastAsia"/>
        </w:rPr>
        <w:t>й</w:t>
      </w:r>
      <w:r>
        <w:t></w:t>
      </w:r>
      <w:r>
        <w:rPr>
          <w:rFonts w:hint="eastAsia"/>
        </w:rPr>
        <w:t>балльная</w:t>
      </w:r>
      <w:r>
        <w:t></w:t>
      </w:r>
      <w:r>
        <w:rPr>
          <w:rFonts w:hint="eastAsia"/>
        </w:rPr>
        <w:t>шкала</w:t>
      </w:r>
      <w:r>
        <w:t></w:t>
      </w:r>
      <w:r>
        <w:rPr>
          <w:rFonts w:hint="eastAsia"/>
        </w:rPr>
        <w:t>оценки</w:t>
      </w:r>
      <w:r>
        <w:t></w:t>
      </w:r>
      <w:r>
        <w:rPr>
          <w:rFonts w:hint="eastAsia"/>
        </w:rPr>
        <w:t>мышечной</w:t>
      </w:r>
      <w:r>
        <w:t></w:t>
      </w:r>
      <w:r>
        <w:rPr>
          <w:rFonts w:hint="eastAsia"/>
        </w:rPr>
        <w:t>силы</w:t>
      </w:r>
    </w:p>
    <w:p w:rsidR="00DB7F20" w:rsidRDefault="00DB7F20" w:rsidP="00DB7F20">
      <w:r>
        <w:t></w:t>
      </w:r>
      <w:r>
        <w:t></w:t>
      </w:r>
      <w:r>
        <w:t></w:t>
      </w:r>
      <w:r>
        <w:t></w:t>
      </w:r>
      <w:r>
        <w:t></w:t>
      </w:r>
      <w:r>
        <w:t></w:t>
      </w:r>
      <w:r>
        <w:t></w:t>
      </w:r>
      <w:r>
        <w:rPr>
          <w:rFonts w:hint="eastAsia"/>
        </w:rPr>
        <w:t>человеческий</w:t>
      </w:r>
      <w:r>
        <w:t></w:t>
      </w:r>
      <w:r>
        <w:rPr>
          <w:rFonts w:hint="eastAsia"/>
        </w:rPr>
        <w:t>иммуноглобулин</w:t>
      </w:r>
      <w:r>
        <w:t></w:t>
      </w:r>
      <w:r>
        <w:t></w:t>
      </w:r>
      <w:r>
        <w:t></w:t>
      </w:r>
      <w:r>
        <w:rPr>
          <w:rFonts w:hint="eastAsia"/>
        </w:rPr>
        <w:t>для</w:t>
      </w:r>
      <w:r>
        <w:t></w:t>
      </w:r>
      <w:r>
        <w:rPr>
          <w:rFonts w:hint="eastAsia"/>
        </w:rPr>
        <w:t>внутривенного</w:t>
      </w:r>
      <w:r>
        <w:t></w:t>
      </w:r>
      <w:r>
        <w:rPr>
          <w:rFonts w:hint="eastAsia"/>
        </w:rPr>
        <w:t>введения</w:t>
      </w:r>
    </w:p>
    <w:p w:rsidR="00DB7F20" w:rsidRDefault="00DB7F20" w:rsidP="00DB7F20">
      <w:r>
        <w:rPr>
          <w:rFonts w:hint="eastAsia"/>
        </w:rPr>
        <w:t>ПФ</w:t>
      </w:r>
      <w:r>
        <w:t></w:t>
      </w:r>
      <w:r>
        <w:t></w:t>
      </w:r>
      <w:r>
        <w:t></w:t>
      </w:r>
      <w:r>
        <w:rPr>
          <w:rFonts w:hint="eastAsia"/>
        </w:rPr>
        <w:t>плазмаферез</w:t>
      </w:r>
    </w:p>
    <w:p w:rsidR="00DB7F20" w:rsidRDefault="00DB7F20" w:rsidP="00DB7F20">
      <w:r>
        <w:t></w:t>
      </w:r>
      <w:r>
        <w:t></w:t>
      </w:r>
      <w:r>
        <w:t></w:t>
      </w:r>
      <w:r>
        <w:t></w:t>
      </w:r>
      <w:r>
        <w:t></w:t>
      </w:r>
      <w:r>
        <w:t></w:t>
      </w:r>
      <w:r>
        <w:rPr>
          <w:rFonts w:hint="eastAsia"/>
        </w:rPr>
        <w:t>цитомегаловирус</w:t>
      </w:r>
    </w:p>
    <w:p w:rsidR="00DB7F20" w:rsidRDefault="00DB7F20" w:rsidP="00DB7F20">
      <w:r>
        <w:rPr>
          <w:rFonts w:hint="eastAsia"/>
        </w:rPr>
        <w:t>МР</w:t>
      </w:r>
      <w:r>
        <w:t></w:t>
      </w:r>
      <w:r>
        <w:t></w:t>
      </w:r>
      <w:r>
        <w:t></w:t>
      </w:r>
      <w:r>
        <w:rPr>
          <w:rFonts w:hint="eastAsia"/>
        </w:rPr>
        <w:t>микоплазма</w:t>
      </w:r>
      <w:r>
        <w:t></w:t>
      </w:r>
      <w:r>
        <w:rPr>
          <w:rFonts w:hint="eastAsia"/>
        </w:rPr>
        <w:t>пневмония</w:t>
      </w:r>
    </w:p>
    <w:p w:rsidR="00DB7F20" w:rsidRDefault="00DB7F20" w:rsidP="00DB7F20">
      <w:r>
        <w:t></w:t>
      </w:r>
      <w:r>
        <w:t></w:t>
      </w:r>
      <w:r>
        <w:t></w:t>
      </w:r>
      <w:r>
        <w:t></w:t>
      </w:r>
      <w:r>
        <w:t></w:t>
      </w:r>
      <w:r>
        <w:t></w:t>
      </w:r>
      <w:r>
        <w:t></w:t>
      </w:r>
      <w:r>
        <w:t></w:t>
      </w:r>
      <w:r>
        <w:t></w:t>
      </w:r>
      <w:r>
        <w:t></w:t>
      </w:r>
      <w:r>
        <w:rPr>
          <w:rFonts w:hint="eastAsia"/>
        </w:rPr>
        <w:t>вирусы</w:t>
      </w:r>
      <w:r>
        <w:t></w:t>
      </w:r>
      <w:r>
        <w:rPr>
          <w:rFonts w:hint="eastAsia"/>
        </w:rPr>
        <w:t>простого</w:t>
      </w:r>
      <w:r>
        <w:t></w:t>
      </w:r>
      <w:r>
        <w:rPr>
          <w:rFonts w:hint="eastAsia"/>
        </w:rPr>
        <w:t>герпеса</w:t>
      </w:r>
      <w:r>
        <w:t></w:t>
      </w:r>
      <w:r>
        <w:t></w:t>
      </w:r>
      <w:r>
        <w:t></w:t>
      </w:r>
      <w:r>
        <w:t></w:t>
      </w:r>
      <w:r>
        <w:t></w:t>
      </w:r>
      <w:r>
        <w:rPr>
          <w:rFonts w:hint="eastAsia"/>
        </w:rPr>
        <w:t>типов</w:t>
      </w:r>
    </w:p>
    <w:p w:rsidR="00DB7F20" w:rsidRDefault="00DB7F20" w:rsidP="00DB7F20">
      <w:r>
        <w:t></w:t>
      </w:r>
      <w:r>
        <w:t></w:t>
      </w:r>
      <w:r>
        <w:t></w:t>
      </w:r>
      <w:r>
        <w:t></w:t>
      </w:r>
      <w:r>
        <w:t></w:t>
      </w:r>
      <w:r>
        <w:t></w:t>
      </w:r>
      <w:r>
        <w:rPr>
          <w:rFonts w:hint="eastAsia"/>
        </w:rPr>
        <w:t>Эпштейн</w:t>
      </w:r>
      <w:r>
        <w:t></w:t>
      </w:r>
      <w:r>
        <w:rPr>
          <w:rFonts w:hint="eastAsia"/>
        </w:rPr>
        <w:t>Барр</w:t>
      </w:r>
      <w:r>
        <w:t></w:t>
      </w:r>
      <w:r>
        <w:rPr>
          <w:rFonts w:hint="eastAsia"/>
        </w:rPr>
        <w:t>вирус</w:t>
      </w:r>
    </w:p>
    <w:p w:rsidR="00DB7F20" w:rsidRDefault="00DB7F20" w:rsidP="00DB7F20">
      <w:r>
        <w:rPr>
          <w:rFonts w:hint="eastAsia"/>
        </w:rPr>
        <w:t>ЦСЖ</w:t>
      </w:r>
      <w:r>
        <w:t></w:t>
      </w:r>
      <w:r>
        <w:t></w:t>
      </w:r>
      <w:r>
        <w:t></w:t>
      </w:r>
      <w:r>
        <w:rPr>
          <w:rFonts w:hint="eastAsia"/>
        </w:rPr>
        <w:t>цереброспинальная</w:t>
      </w:r>
      <w:r>
        <w:t></w:t>
      </w:r>
      <w:r>
        <w:rPr>
          <w:rFonts w:hint="eastAsia"/>
        </w:rPr>
        <w:t>жидкость</w:t>
      </w:r>
      <w:r>
        <w:t></w:t>
      </w:r>
    </w:p>
    <w:p w:rsidR="00DB7F20" w:rsidRDefault="00DB7F20" w:rsidP="00DB7F20">
      <w:r>
        <w:rPr>
          <w:rFonts w:hint="eastAsia"/>
        </w:rPr>
        <w:t>ВВЕДЕНИЕ</w:t>
      </w:r>
    </w:p>
    <w:p w:rsidR="00DB7F20" w:rsidRDefault="00DB7F20" w:rsidP="00DB7F20">
      <w:r>
        <w:rPr>
          <w:rFonts w:hint="eastAsia"/>
        </w:rPr>
        <w:t>Актуальность</w:t>
      </w:r>
      <w:r>
        <w:t></w:t>
      </w:r>
      <w:r>
        <w:rPr>
          <w:rFonts w:hint="eastAsia"/>
        </w:rPr>
        <w:t>темы</w:t>
      </w:r>
      <w:r>
        <w:t></w:t>
      </w:r>
    </w:p>
    <w:p w:rsidR="00DB7F20" w:rsidRDefault="00DB7F20" w:rsidP="00DB7F20">
      <w:r>
        <w:rPr>
          <w:rFonts w:hint="eastAsia"/>
        </w:rPr>
        <w:t>В</w:t>
      </w:r>
      <w:r>
        <w:t></w:t>
      </w:r>
      <w:r>
        <w:t></w:t>
      </w:r>
      <w:r>
        <w:t></w:t>
      </w:r>
      <w:r>
        <w:t></w:t>
      </w:r>
      <w:r>
        <w:rPr>
          <w:rFonts w:hint="eastAsia"/>
        </w:rPr>
        <w:t>годы</w:t>
      </w:r>
      <w:r>
        <w:t></w:t>
      </w:r>
      <w:r>
        <w:t></w:t>
      </w:r>
      <w:r>
        <w:t></w:t>
      </w:r>
      <w:r>
        <w:t></w:t>
      </w:r>
      <w:r>
        <w:rPr>
          <w:rFonts w:hint="eastAsia"/>
        </w:rPr>
        <w:t>столетия</w:t>
      </w:r>
      <w:r>
        <w:t></w:t>
      </w:r>
      <w:r>
        <w:rPr>
          <w:rFonts w:hint="eastAsia"/>
        </w:rPr>
        <w:t>была</w:t>
      </w:r>
      <w:r>
        <w:t></w:t>
      </w:r>
      <w:r>
        <w:rPr>
          <w:rFonts w:hint="eastAsia"/>
        </w:rPr>
        <w:t>создана</w:t>
      </w:r>
      <w:r>
        <w:t></w:t>
      </w:r>
      <w:r>
        <w:rPr>
          <w:rFonts w:hint="eastAsia"/>
        </w:rPr>
        <w:t>новая</w:t>
      </w:r>
      <w:r>
        <w:t></w:t>
      </w:r>
      <w:r>
        <w:rPr>
          <w:rFonts w:hint="eastAsia"/>
        </w:rPr>
        <w:t>концепция</w:t>
      </w:r>
      <w:r>
        <w:t></w:t>
      </w:r>
      <w:r>
        <w:rPr>
          <w:rFonts w:hint="eastAsia"/>
        </w:rPr>
        <w:t>синдрома</w:t>
      </w:r>
      <w:r>
        <w:t></w:t>
      </w:r>
      <w:r>
        <w:rPr>
          <w:rFonts w:hint="eastAsia"/>
        </w:rPr>
        <w:t>Гийена</w:t>
      </w:r>
      <w:r>
        <w:t></w:t>
      </w:r>
      <w:r>
        <w:t></w:t>
      </w:r>
      <w:r>
        <w:rPr>
          <w:rFonts w:hint="eastAsia"/>
        </w:rPr>
        <w:t>Барре</w:t>
      </w:r>
      <w:r>
        <w:t></w:t>
      </w:r>
      <w:r>
        <w:t></w:t>
      </w:r>
      <w:r>
        <w:rPr>
          <w:rFonts w:hint="eastAsia"/>
        </w:rPr>
        <w:t>СГБ</w:t>
      </w:r>
      <w:r>
        <w:t></w:t>
      </w:r>
      <w:r>
        <w:t></w:t>
      </w:r>
      <w:r>
        <w:t></w:t>
      </w:r>
      <w:r>
        <w:rPr>
          <w:rFonts w:hint="eastAsia"/>
        </w:rPr>
        <w:t>которая</w:t>
      </w:r>
      <w:r>
        <w:t></w:t>
      </w:r>
      <w:r>
        <w:rPr>
          <w:rFonts w:hint="eastAsia"/>
        </w:rPr>
        <w:t>рассматривает</w:t>
      </w:r>
      <w:r>
        <w:t></w:t>
      </w:r>
      <w:r>
        <w:rPr>
          <w:rFonts w:hint="eastAsia"/>
        </w:rPr>
        <w:t>его</w:t>
      </w:r>
      <w:r>
        <w:t></w:t>
      </w:r>
      <w:r>
        <w:rPr>
          <w:rFonts w:hint="eastAsia"/>
        </w:rPr>
        <w:t>как</w:t>
      </w:r>
      <w:r>
        <w:t></w:t>
      </w:r>
      <w:r>
        <w:rPr>
          <w:rFonts w:hint="eastAsia"/>
        </w:rPr>
        <w:t>гетерогенное</w:t>
      </w:r>
      <w:r>
        <w:t></w:t>
      </w:r>
      <w:r>
        <w:rPr>
          <w:rFonts w:hint="eastAsia"/>
        </w:rPr>
        <w:t>иммуноопосредован</w:t>
      </w:r>
      <w:r>
        <w:t></w:t>
      </w:r>
      <w:r>
        <w:rPr>
          <w:rFonts w:hint="eastAsia"/>
        </w:rPr>
        <w:t>ное</w:t>
      </w:r>
      <w:r>
        <w:t></w:t>
      </w:r>
      <w:r>
        <w:rPr>
          <w:rFonts w:hint="eastAsia"/>
        </w:rPr>
        <w:t>заболевание</w:t>
      </w:r>
      <w:r>
        <w:t></w:t>
      </w:r>
      <w:r>
        <w:t></w:t>
      </w:r>
      <w:r>
        <w:rPr>
          <w:rFonts w:hint="eastAsia"/>
        </w:rPr>
        <w:t>включающее</w:t>
      </w:r>
      <w:r>
        <w:t></w:t>
      </w:r>
      <w:r>
        <w:rPr>
          <w:rFonts w:hint="eastAsia"/>
        </w:rPr>
        <w:t>как</w:t>
      </w:r>
      <w:r>
        <w:t></w:t>
      </w:r>
      <w:r>
        <w:rPr>
          <w:rFonts w:hint="eastAsia"/>
        </w:rPr>
        <w:t>типичные</w:t>
      </w:r>
      <w:r>
        <w:t></w:t>
      </w:r>
      <w:r>
        <w:t></w:t>
      </w:r>
      <w:r>
        <w:rPr>
          <w:rFonts w:hint="eastAsia"/>
        </w:rPr>
        <w:t>так</w:t>
      </w:r>
      <w:r>
        <w:t></w:t>
      </w:r>
      <w:r>
        <w:rPr>
          <w:rFonts w:hint="eastAsia"/>
        </w:rPr>
        <w:t>и</w:t>
      </w:r>
      <w:r>
        <w:t></w:t>
      </w:r>
      <w:r>
        <w:rPr>
          <w:rFonts w:hint="eastAsia"/>
        </w:rPr>
        <w:t>атипичные</w:t>
      </w:r>
      <w:r>
        <w:t></w:t>
      </w:r>
      <w:r>
        <w:rPr>
          <w:rFonts w:hint="eastAsia"/>
        </w:rPr>
        <w:t>варианты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Этот</w:t>
      </w:r>
      <w:r>
        <w:t></w:t>
      </w:r>
      <w:r>
        <w:rPr>
          <w:rFonts w:hint="eastAsia"/>
        </w:rPr>
        <w:t>клинический</w:t>
      </w:r>
      <w:r>
        <w:t></w:t>
      </w:r>
      <w:r>
        <w:rPr>
          <w:rFonts w:hint="eastAsia"/>
        </w:rPr>
        <w:t>полиморфизм</w:t>
      </w:r>
      <w:r>
        <w:t></w:t>
      </w:r>
      <w:r>
        <w:rPr>
          <w:rFonts w:hint="eastAsia"/>
        </w:rPr>
        <w:t>затрудняет</w:t>
      </w:r>
      <w:r>
        <w:t></w:t>
      </w:r>
      <w:r>
        <w:rPr>
          <w:rFonts w:hint="eastAsia"/>
        </w:rPr>
        <w:t>раннее</w:t>
      </w:r>
      <w:r>
        <w:t></w:t>
      </w:r>
      <w:r>
        <w:rPr>
          <w:rFonts w:hint="eastAsia"/>
        </w:rPr>
        <w:t>распознавание</w:t>
      </w:r>
      <w:r>
        <w:t></w:t>
      </w:r>
      <w:r>
        <w:rPr>
          <w:rFonts w:hint="eastAsia"/>
        </w:rPr>
        <w:t>болезни</w:t>
      </w:r>
      <w:r>
        <w:t></w:t>
      </w:r>
      <w:r>
        <w:rPr>
          <w:rFonts w:hint="eastAsia"/>
        </w:rPr>
        <w:t>и</w:t>
      </w:r>
      <w:r>
        <w:t></w:t>
      </w:r>
      <w:r>
        <w:rPr>
          <w:rFonts w:hint="eastAsia"/>
        </w:rPr>
        <w:t>своевременное</w:t>
      </w:r>
      <w:r>
        <w:t></w:t>
      </w:r>
      <w:r>
        <w:rPr>
          <w:rFonts w:hint="eastAsia"/>
        </w:rPr>
        <w:t>назначение</w:t>
      </w:r>
      <w:r>
        <w:t></w:t>
      </w:r>
      <w:r>
        <w:rPr>
          <w:rFonts w:hint="eastAsia"/>
        </w:rPr>
        <w:t>патогенетического</w:t>
      </w:r>
      <w:r>
        <w:t></w:t>
      </w:r>
      <w:r>
        <w:rPr>
          <w:rFonts w:hint="eastAsia"/>
        </w:rPr>
        <w:t>лечения</w:t>
      </w:r>
      <w:r>
        <w:t></w:t>
      </w:r>
      <w:r>
        <w:t></w:t>
      </w:r>
      <w:r>
        <w:t></w:t>
      </w:r>
      <w:r>
        <w:t></w:t>
      </w:r>
      <w:r>
        <w:t></w:t>
      </w:r>
      <w:r>
        <w:t></w:t>
      </w:r>
      <w:r>
        <w:t></w:t>
      </w:r>
      <w:r>
        <w:t></w:t>
      </w:r>
      <w:r>
        <w:t></w:t>
      </w:r>
      <w:r>
        <w:rPr>
          <w:rFonts w:hint="eastAsia"/>
        </w:rPr>
        <w:t>К</w:t>
      </w:r>
      <w:r>
        <w:t></w:t>
      </w:r>
      <w:r>
        <w:rPr>
          <w:rFonts w:hint="eastAsia"/>
        </w:rPr>
        <w:t>С</w:t>
      </w:r>
      <w:r>
        <w:t></w:t>
      </w:r>
      <w:r>
        <w:t></w:t>
      </w:r>
      <w:r>
        <w:t></w:t>
      </w:r>
      <w:r>
        <w:t></w:t>
      </w:r>
      <w:r>
        <w:t></w:t>
      </w:r>
      <w:r>
        <w:t></w:t>
      </w:r>
      <w:r>
        <w:t></w:t>
      </w:r>
      <w:r>
        <w:t></w:t>
      </w:r>
      <w:r>
        <w:t></w:t>
      </w:r>
      <w:r>
        <w:t></w:t>
      </w:r>
      <w:r>
        <w:rPr>
          <w:rFonts w:hint="eastAsia"/>
        </w:rPr>
        <w:t>А</w:t>
      </w:r>
      <w:r>
        <w:t></w:t>
      </w:r>
      <w:r>
        <w:rPr>
          <w:rFonts w:hint="eastAsia"/>
        </w:rPr>
        <w:t>Н</w:t>
      </w:r>
      <w:r>
        <w:t></w:t>
      </w:r>
      <w:r>
        <w:t></w:t>
      </w:r>
      <w:r>
        <w:t></w:t>
      </w:r>
      <w:r>
        <w:t></w:t>
      </w:r>
      <w:r>
        <w:t></w:t>
      </w:r>
      <w:r>
        <w:t></w:t>
      </w:r>
      <w:r>
        <w:t></w:t>
      </w:r>
      <w:r>
        <w:t></w:t>
      </w:r>
      <w:r>
        <w:t></w:t>
      </w:r>
    </w:p>
    <w:p w:rsidR="00DB7F20" w:rsidRDefault="00DB7F20" w:rsidP="00DB7F20">
      <w:r>
        <w:rPr>
          <w:rFonts w:hint="eastAsia"/>
        </w:rPr>
        <w:t>В</w:t>
      </w:r>
      <w:r>
        <w:t></w:t>
      </w:r>
      <w:r>
        <w:rPr>
          <w:rFonts w:hint="eastAsia"/>
        </w:rPr>
        <w:t>последние</w:t>
      </w:r>
      <w:r>
        <w:t></w:t>
      </w:r>
      <w:r>
        <w:rPr>
          <w:rFonts w:hint="eastAsia"/>
        </w:rPr>
        <w:t>годы</w:t>
      </w:r>
      <w:r>
        <w:t></w:t>
      </w:r>
      <w:r>
        <w:rPr>
          <w:rFonts w:hint="eastAsia"/>
        </w:rPr>
        <w:t>были</w:t>
      </w:r>
      <w:r>
        <w:t></w:t>
      </w:r>
      <w:r>
        <w:rPr>
          <w:rFonts w:hint="eastAsia"/>
        </w:rPr>
        <w:t>разработаны</w:t>
      </w:r>
      <w:r>
        <w:t></w:t>
      </w:r>
      <w:r>
        <w:rPr>
          <w:rFonts w:hint="eastAsia"/>
        </w:rPr>
        <w:t>электрофизиологические</w:t>
      </w:r>
      <w:r>
        <w:t></w:t>
      </w:r>
      <w:r>
        <w:rPr>
          <w:rFonts w:hint="eastAsia"/>
        </w:rPr>
        <w:t>критерии</w:t>
      </w:r>
      <w:r>
        <w:t></w:t>
      </w:r>
      <w:r>
        <w:rPr>
          <w:rFonts w:hint="eastAsia"/>
        </w:rPr>
        <w:t>для</w:t>
      </w:r>
      <w:r>
        <w:t></w:t>
      </w:r>
      <w:r>
        <w:rPr>
          <w:rFonts w:hint="eastAsia"/>
        </w:rPr>
        <w:t>диагностики</w:t>
      </w:r>
      <w:r>
        <w:t></w:t>
      </w:r>
      <w:r>
        <w:rPr>
          <w:rFonts w:hint="eastAsia"/>
        </w:rPr>
        <w:t>СГБ</w:t>
      </w:r>
      <w:r>
        <w:t></w:t>
      </w:r>
      <w:r>
        <w:t></w:t>
      </w:r>
      <w:r>
        <w:t></w:t>
      </w:r>
      <w:r>
        <w:t></w:t>
      </w:r>
      <w:r>
        <w:t></w:t>
      </w:r>
      <w:r>
        <w:t></w:t>
      </w:r>
      <w:r>
        <w:t></w:t>
      </w:r>
      <w:r>
        <w:t></w:t>
      </w:r>
      <w:r>
        <w:t></w:t>
      </w:r>
      <w:r>
        <w:rPr>
          <w:rFonts w:hint="eastAsia"/>
        </w:rPr>
        <w:t>А</w:t>
      </w:r>
      <w:r>
        <w:t></w:t>
      </w:r>
      <w:r>
        <w:rPr>
          <w:rFonts w:hint="eastAsia"/>
        </w:rPr>
        <w:t>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rPr>
          <w:rFonts w:hint="eastAsia"/>
        </w:rPr>
        <w:t>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Однако</w:t>
      </w:r>
      <w:r>
        <w:t></w:t>
      </w:r>
      <w:r>
        <w:rPr>
          <w:rFonts w:hint="eastAsia"/>
        </w:rPr>
        <w:t>требует</w:t>
      </w:r>
      <w:r>
        <w:t></w:t>
      </w:r>
      <w:r>
        <w:rPr>
          <w:rFonts w:hint="eastAsia"/>
        </w:rPr>
        <w:t>уточнения</w:t>
      </w:r>
      <w:r>
        <w:t></w:t>
      </w:r>
      <w:r>
        <w:rPr>
          <w:rFonts w:hint="eastAsia"/>
        </w:rPr>
        <w:t>наличие</w:t>
      </w:r>
      <w:r>
        <w:t></w:t>
      </w:r>
      <w:r>
        <w:rPr>
          <w:rFonts w:hint="eastAsia"/>
        </w:rPr>
        <w:t>взаимосвязи</w:t>
      </w:r>
      <w:r>
        <w:t></w:t>
      </w:r>
      <w:r>
        <w:rPr>
          <w:rFonts w:hint="eastAsia"/>
        </w:rPr>
        <w:t>между</w:t>
      </w:r>
      <w:r>
        <w:t></w:t>
      </w:r>
      <w:r>
        <w:rPr>
          <w:rFonts w:hint="eastAsia"/>
        </w:rPr>
        <w:t>обна</w:t>
      </w:r>
      <w:r>
        <w:t></w:t>
      </w:r>
      <w:r>
        <w:rPr>
          <w:rFonts w:hint="eastAsia"/>
        </w:rPr>
        <w:t>руженными</w:t>
      </w:r>
      <w:r>
        <w:t></w:t>
      </w:r>
      <w:r>
        <w:rPr>
          <w:rFonts w:hint="eastAsia"/>
        </w:rPr>
        <w:t>электрофизиологическими</w:t>
      </w:r>
      <w:r>
        <w:t></w:t>
      </w:r>
      <w:r>
        <w:rPr>
          <w:rFonts w:hint="eastAsia"/>
        </w:rPr>
        <w:t>изменениями</w:t>
      </w:r>
      <w:r>
        <w:t></w:t>
      </w:r>
      <w:r>
        <w:rPr>
          <w:rFonts w:hint="eastAsia"/>
        </w:rPr>
        <w:t>в</w:t>
      </w:r>
      <w:r>
        <w:t></w:t>
      </w:r>
      <w:r>
        <w:rPr>
          <w:rFonts w:hint="eastAsia"/>
        </w:rPr>
        <w:t>периферической</w:t>
      </w:r>
      <w:r>
        <w:t></w:t>
      </w:r>
      <w:r>
        <w:rPr>
          <w:rFonts w:hint="eastAsia"/>
        </w:rPr>
        <w:t>нервной</w:t>
      </w:r>
      <w:r>
        <w:t></w:t>
      </w:r>
      <w:r>
        <w:rPr>
          <w:rFonts w:hint="eastAsia"/>
        </w:rPr>
        <w:t>системе</w:t>
      </w:r>
      <w:r>
        <w:t></w:t>
      </w:r>
      <w:r>
        <w:rPr>
          <w:rFonts w:hint="eastAsia"/>
        </w:rPr>
        <w:t>и</w:t>
      </w:r>
      <w:r>
        <w:t></w:t>
      </w:r>
      <w:r>
        <w:rPr>
          <w:rFonts w:hint="eastAsia"/>
        </w:rPr>
        <w:t>формированием</w:t>
      </w:r>
      <w:r>
        <w:t></w:t>
      </w:r>
      <w:r>
        <w:rPr>
          <w:rFonts w:hint="eastAsia"/>
        </w:rPr>
        <w:t>различных</w:t>
      </w:r>
      <w:r>
        <w:t></w:t>
      </w:r>
      <w:r>
        <w:rPr>
          <w:rFonts w:hint="eastAsia"/>
        </w:rPr>
        <w:t>клинических</w:t>
      </w:r>
      <w:r>
        <w:t></w:t>
      </w:r>
      <w:r>
        <w:rPr>
          <w:rFonts w:hint="eastAsia"/>
        </w:rPr>
        <w:t>вариантов</w:t>
      </w:r>
      <w:r>
        <w:t></w:t>
      </w:r>
    </w:p>
    <w:p w:rsidR="00DB7F20" w:rsidRDefault="00DB7F20" w:rsidP="00DB7F20">
      <w:r>
        <w:rPr>
          <w:rFonts w:hint="eastAsia"/>
        </w:rPr>
        <w:t>Известно</w:t>
      </w:r>
      <w:r>
        <w:t></w:t>
      </w:r>
      <w:r>
        <w:t></w:t>
      </w:r>
      <w:r>
        <w:rPr>
          <w:rFonts w:hint="eastAsia"/>
        </w:rPr>
        <w:t>что</w:t>
      </w:r>
      <w:r>
        <w:t></w:t>
      </w:r>
      <w:r>
        <w:rPr>
          <w:rFonts w:hint="eastAsia"/>
        </w:rPr>
        <w:t>некоторые</w:t>
      </w:r>
      <w:r>
        <w:t></w:t>
      </w:r>
      <w:r>
        <w:rPr>
          <w:rFonts w:hint="eastAsia"/>
        </w:rPr>
        <w:t>инфекционные</w:t>
      </w:r>
      <w:r>
        <w:t></w:t>
      </w:r>
      <w:r>
        <w:rPr>
          <w:rFonts w:hint="eastAsia"/>
        </w:rPr>
        <w:t>возбудители</w:t>
      </w:r>
      <w:r>
        <w:t></w:t>
      </w:r>
      <w:r>
        <w:rPr>
          <w:rFonts w:hint="eastAsia"/>
        </w:rPr>
        <w:t>специфически</w:t>
      </w:r>
      <w:r>
        <w:t></w:t>
      </w:r>
      <w:r>
        <w:rPr>
          <w:rFonts w:hint="eastAsia"/>
        </w:rPr>
        <w:t>связа</w:t>
      </w:r>
      <w:r>
        <w:t></w:t>
      </w:r>
      <w:r>
        <w:rPr>
          <w:rFonts w:hint="eastAsia"/>
        </w:rPr>
        <w:t>ны</w:t>
      </w:r>
      <w:r>
        <w:t></w:t>
      </w:r>
      <w:r>
        <w:rPr>
          <w:rFonts w:hint="eastAsia"/>
        </w:rPr>
        <w:t>с</w:t>
      </w:r>
      <w:r>
        <w:t></w:t>
      </w:r>
      <w:r>
        <w:rPr>
          <w:rFonts w:hint="eastAsia"/>
        </w:rPr>
        <w:t>развитием</w:t>
      </w:r>
      <w:r>
        <w:t></w:t>
      </w:r>
      <w:r>
        <w:rPr>
          <w:rFonts w:hint="eastAsia"/>
        </w:rPr>
        <w:t>аксональной</w:t>
      </w:r>
      <w:r>
        <w:t></w:t>
      </w:r>
      <w:r>
        <w:rPr>
          <w:rFonts w:hint="eastAsia"/>
        </w:rPr>
        <w:t>или</w:t>
      </w:r>
      <w:r>
        <w:t></w:t>
      </w:r>
      <w:r>
        <w:rPr>
          <w:rFonts w:hint="eastAsia"/>
        </w:rPr>
        <w:t>демиелинизирующей</w:t>
      </w:r>
      <w:r>
        <w:t></w:t>
      </w:r>
      <w:r>
        <w:rPr>
          <w:rFonts w:hint="eastAsia"/>
        </w:rPr>
        <w:t>полиневропатии</w:t>
      </w:r>
      <w:r>
        <w:t></w:t>
      </w:r>
      <w:r>
        <w:t></w:t>
      </w:r>
      <w:r>
        <w:t></w:t>
      </w:r>
      <w:r>
        <w:t></w:t>
      </w:r>
      <w:r>
        <w:t></w:t>
      </w:r>
      <w:r>
        <w:t></w:t>
      </w:r>
    </w:p>
    <w:p w:rsidR="00DB7F20" w:rsidRDefault="00DB7F20" w:rsidP="00DB7F20">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Вопрос</w:t>
      </w:r>
      <w:r>
        <w:t></w:t>
      </w:r>
      <w:r>
        <w:rPr>
          <w:rFonts w:hint="eastAsia"/>
        </w:rPr>
        <w:t>о</w:t>
      </w:r>
      <w:r>
        <w:t></w:t>
      </w:r>
      <w:r>
        <w:rPr>
          <w:rFonts w:hint="eastAsia"/>
        </w:rPr>
        <w:t>роли</w:t>
      </w:r>
      <w:r>
        <w:t></w:t>
      </w:r>
      <w:r>
        <w:rPr>
          <w:rFonts w:hint="eastAsia"/>
        </w:rPr>
        <w:t>предшествующих</w:t>
      </w:r>
      <w:r>
        <w:t></w:t>
      </w:r>
      <w:r>
        <w:rPr>
          <w:rFonts w:hint="eastAsia"/>
        </w:rPr>
        <w:t>факторов</w:t>
      </w:r>
      <w:r>
        <w:t></w:t>
      </w:r>
      <w:r>
        <w:t></w:t>
      </w:r>
      <w:r>
        <w:rPr>
          <w:rFonts w:hint="eastAsia"/>
        </w:rPr>
        <w:t>инфекционных</w:t>
      </w:r>
      <w:r>
        <w:t></w:t>
      </w:r>
      <w:r>
        <w:rPr>
          <w:rFonts w:hint="eastAsia"/>
        </w:rPr>
        <w:t>и</w:t>
      </w:r>
      <w:r>
        <w:t></w:t>
      </w:r>
      <w:r>
        <w:rPr>
          <w:rFonts w:hint="eastAsia"/>
        </w:rPr>
        <w:t>неинфекционных</w:t>
      </w:r>
      <w:r>
        <w:t></w:t>
      </w:r>
      <w:r>
        <w:t></w:t>
      </w:r>
      <w:r>
        <w:rPr>
          <w:rFonts w:hint="eastAsia"/>
        </w:rPr>
        <w:t>для</w:t>
      </w:r>
      <w:r>
        <w:t></w:t>
      </w:r>
      <w:r>
        <w:rPr>
          <w:rFonts w:hint="eastAsia"/>
        </w:rPr>
        <w:t>течения</w:t>
      </w:r>
      <w:r>
        <w:t></w:t>
      </w:r>
      <w:r>
        <w:rPr>
          <w:rFonts w:hint="eastAsia"/>
        </w:rPr>
        <w:t>и</w:t>
      </w:r>
      <w:r>
        <w:t></w:t>
      </w:r>
      <w:r>
        <w:rPr>
          <w:rFonts w:hint="eastAsia"/>
        </w:rPr>
        <w:t>формирования</w:t>
      </w:r>
      <w:r>
        <w:t></w:t>
      </w:r>
      <w:r>
        <w:rPr>
          <w:rFonts w:hint="eastAsia"/>
        </w:rPr>
        <w:t>отдельных</w:t>
      </w:r>
      <w:r>
        <w:t></w:t>
      </w:r>
      <w:r>
        <w:rPr>
          <w:rFonts w:hint="eastAsia"/>
        </w:rPr>
        <w:t>клинико</w:t>
      </w:r>
      <w:r>
        <w:t></w:t>
      </w:r>
      <w:r>
        <w:rPr>
          <w:rFonts w:hint="eastAsia"/>
        </w:rPr>
        <w:t>иммунологических</w:t>
      </w:r>
      <w:r>
        <w:t></w:t>
      </w:r>
      <w:r>
        <w:rPr>
          <w:rFonts w:hint="eastAsia"/>
        </w:rPr>
        <w:t>вариантов</w:t>
      </w:r>
      <w:r>
        <w:t></w:t>
      </w:r>
      <w:r>
        <w:rPr>
          <w:rFonts w:hint="eastAsia"/>
        </w:rPr>
        <w:t>СГБ</w:t>
      </w:r>
      <w:r>
        <w:t></w:t>
      </w:r>
      <w:r>
        <w:rPr>
          <w:rFonts w:hint="eastAsia"/>
        </w:rPr>
        <w:t>изучен</w:t>
      </w:r>
      <w:r>
        <w:t></w:t>
      </w:r>
      <w:r>
        <w:rPr>
          <w:rFonts w:hint="eastAsia"/>
        </w:rPr>
        <w:t>недостаточно</w:t>
      </w:r>
      <w:r>
        <w:t></w:t>
      </w:r>
    </w:p>
    <w:p w:rsidR="00DB7F20" w:rsidRDefault="00DB7F20" w:rsidP="00DB7F20">
      <w:r>
        <w:rPr>
          <w:rFonts w:hint="eastAsia"/>
        </w:rPr>
        <w:t>В</w:t>
      </w:r>
      <w:r>
        <w:t></w:t>
      </w:r>
      <w:r>
        <w:rPr>
          <w:rFonts w:hint="eastAsia"/>
        </w:rPr>
        <w:t>последние</w:t>
      </w:r>
      <w:r>
        <w:t></w:t>
      </w:r>
      <w:r>
        <w:rPr>
          <w:rFonts w:hint="eastAsia"/>
        </w:rPr>
        <w:t>годы</w:t>
      </w:r>
      <w:r>
        <w:t></w:t>
      </w:r>
      <w:r>
        <w:rPr>
          <w:rFonts w:hint="eastAsia"/>
        </w:rPr>
        <w:t>описан</w:t>
      </w:r>
      <w:r>
        <w:t></w:t>
      </w:r>
      <w:r>
        <w:rPr>
          <w:rFonts w:hint="eastAsia"/>
        </w:rPr>
        <w:t>большой</w:t>
      </w:r>
      <w:r>
        <w:t></w:t>
      </w:r>
      <w:r>
        <w:rPr>
          <w:rFonts w:hint="eastAsia"/>
        </w:rPr>
        <w:t>спектр</w:t>
      </w:r>
      <w:r>
        <w:t></w:t>
      </w:r>
      <w:r>
        <w:rPr>
          <w:rFonts w:hint="eastAsia"/>
        </w:rPr>
        <w:t>аутоантител</w:t>
      </w:r>
      <w:r>
        <w:t></w:t>
      </w:r>
      <w:r>
        <w:rPr>
          <w:rFonts w:hint="eastAsia"/>
        </w:rPr>
        <w:t>к</w:t>
      </w:r>
      <w:r>
        <w:t></w:t>
      </w:r>
      <w:r>
        <w:rPr>
          <w:rFonts w:hint="eastAsia"/>
        </w:rPr>
        <w:t>белкам</w:t>
      </w:r>
      <w:r>
        <w:t></w:t>
      </w:r>
      <w:r>
        <w:rPr>
          <w:rFonts w:hint="eastAsia"/>
        </w:rPr>
        <w:t>перифери</w:t>
      </w:r>
      <w:r>
        <w:t></w:t>
      </w:r>
      <w:r>
        <w:rPr>
          <w:rFonts w:hint="eastAsia"/>
        </w:rPr>
        <w:t>ческого</w:t>
      </w:r>
      <w:r>
        <w:t></w:t>
      </w:r>
      <w:r>
        <w:rPr>
          <w:rFonts w:hint="eastAsia"/>
        </w:rPr>
        <w:t>миелина</w:t>
      </w:r>
      <w:r>
        <w:t></w:t>
      </w:r>
      <w:r>
        <w:rPr>
          <w:rFonts w:hint="eastAsia"/>
        </w:rPr>
        <w:t>и</w:t>
      </w:r>
      <w:r>
        <w:t></w:t>
      </w:r>
      <w:r>
        <w:rPr>
          <w:rFonts w:hint="eastAsia"/>
        </w:rPr>
        <w:t>ганглиозидам</w:t>
      </w:r>
      <w:r>
        <w:t></w:t>
      </w:r>
      <w:r>
        <w:rPr>
          <w:rFonts w:hint="eastAsia"/>
        </w:rPr>
        <w:t>миелиновой</w:t>
      </w:r>
      <w:r>
        <w:t></w:t>
      </w:r>
      <w:r>
        <w:rPr>
          <w:rFonts w:hint="eastAsia"/>
        </w:rPr>
        <w:t>оболочки</w:t>
      </w:r>
      <w:r>
        <w:t></w:t>
      </w:r>
      <w:r>
        <w:rPr>
          <w:rFonts w:hint="eastAsia"/>
        </w:rPr>
        <w:t>и</w:t>
      </w:r>
      <w:r>
        <w:t></w:t>
      </w:r>
      <w:r>
        <w:rPr>
          <w:rFonts w:hint="eastAsia"/>
        </w:rPr>
        <w:t>аксональной</w:t>
      </w:r>
      <w:r>
        <w:t></w:t>
      </w:r>
      <w:r>
        <w:rPr>
          <w:rFonts w:hint="eastAsia"/>
        </w:rPr>
        <w:t>мембраны</w:t>
      </w:r>
      <w:r>
        <w:t></w:t>
      </w:r>
      <w:r>
        <w:rPr>
          <w:rFonts w:hint="eastAsia"/>
        </w:rPr>
        <w:t>периферических</w:t>
      </w:r>
      <w:r>
        <w:t></w:t>
      </w:r>
      <w:r>
        <w:rPr>
          <w:rFonts w:hint="eastAsia"/>
        </w:rPr>
        <w:t>нервов</w:t>
      </w:r>
      <w:r>
        <w:t></w:t>
      </w:r>
      <w:r>
        <w:t></w:t>
      </w:r>
      <w:r>
        <w:t></w:t>
      </w:r>
      <w:r>
        <w:t></w:t>
      </w:r>
      <w:r>
        <w:t></w:t>
      </w:r>
      <w:r>
        <w:t></w:t>
      </w:r>
      <w:r>
        <w:t></w:t>
      </w:r>
      <w:r>
        <w:t></w:t>
      </w:r>
      <w:r>
        <w:t></w:t>
      </w:r>
      <w:r>
        <w:t></w:t>
      </w:r>
      <w:r>
        <w:rPr>
          <w:rFonts w:hint="eastAsia"/>
        </w:rPr>
        <w:t>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Уточняются</w:t>
      </w:r>
      <w:r>
        <w:t></w:t>
      </w:r>
      <w:r>
        <w:rPr>
          <w:rFonts w:hint="eastAsia"/>
        </w:rPr>
        <w:t>механизмы</w:t>
      </w:r>
      <w:r>
        <w:t></w:t>
      </w:r>
      <w:r>
        <w:t></w:t>
      </w:r>
      <w:r>
        <w:rPr>
          <w:rFonts w:hint="eastAsia"/>
        </w:rPr>
        <w:t>приводящие</w:t>
      </w:r>
      <w:r>
        <w:t></w:t>
      </w:r>
      <w:r>
        <w:rPr>
          <w:rFonts w:hint="eastAsia"/>
        </w:rPr>
        <w:t>к</w:t>
      </w:r>
      <w:r>
        <w:t></w:t>
      </w:r>
      <w:r>
        <w:rPr>
          <w:rFonts w:hint="eastAsia"/>
        </w:rPr>
        <w:t>по</w:t>
      </w:r>
      <w:r>
        <w:t></w:t>
      </w:r>
      <w:r>
        <w:rPr>
          <w:rFonts w:hint="eastAsia"/>
        </w:rPr>
        <w:t>вреждению</w:t>
      </w:r>
      <w:r>
        <w:t></w:t>
      </w:r>
      <w:r>
        <w:rPr>
          <w:rFonts w:hint="eastAsia"/>
        </w:rPr>
        <w:t>периферического</w:t>
      </w:r>
      <w:r>
        <w:t></w:t>
      </w:r>
      <w:r>
        <w:rPr>
          <w:rFonts w:hint="eastAsia"/>
        </w:rPr>
        <w:t>нерва</w:t>
      </w:r>
      <w:r>
        <w:t></w:t>
      </w:r>
      <w:r>
        <w:t></w:t>
      </w:r>
      <w:r>
        <w:rPr>
          <w:rFonts w:hint="eastAsia"/>
        </w:rPr>
        <w:t>Изучается</w:t>
      </w:r>
      <w:r>
        <w:t></w:t>
      </w:r>
      <w:r>
        <w:rPr>
          <w:rFonts w:hint="eastAsia"/>
        </w:rPr>
        <w:t>роль</w:t>
      </w:r>
      <w:r>
        <w:t></w:t>
      </w:r>
      <w:r>
        <w:rPr>
          <w:rFonts w:hint="eastAsia"/>
        </w:rPr>
        <w:t>в</w:t>
      </w:r>
      <w:r>
        <w:t></w:t>
      </w:r>
      <w:r>
        <w:rPr>
          <w:rFonts w:hint="eastAsia"/>
        </w:rPr>
        <w:t>этом</w:t>
      </w:r>
      <w:r>
        <w:t></w:t>
      </w:r>
      <w:r>
        <w:rPr>
          <w:rFonts w:hint="eastAsia"/>
        </w:rPr>
        <w:t>процессе</w:t>
      </w:r>
      <w:r>
        <w:t></w:t>
      </w:r>
      <w:r>
        <w:rPr>
          <w:rFonts w:hint="eastAsia"/>
        </w:rPr>
        <w:t>провоспа</w:t>
      </w:r>
      <w:r>
        <w:t></w:t>
      </w:r>
      <w:r>
        <w:rPr>
          <w:rFonts w:hint="eastAsia"/>
        </w:rPr>
        <w:t>лительных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антивоспалительных</w:t>
      </w:r>
      <w:r>
        <w:t></w:t>
      </w:r>
      <w:r>
        <w:rPr>
          <w:rFonts w:hint="eastAsia"/>
        </w:rPr>
        <w:t>цитоки</w:t>
      </w:r>
      <w:r>
        <w:t></w:t>
      </w:r>
      <w:r>
        <w:rPr>
          <w:rFonts w:hint="eastAsia"/>
        </w:rPr>
        <w:t>нов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матриксных</w:t>
      </w:r>
      <w:r>
        <w:t></w:t>
      </w:r>
      <w:r>
        <w:rPr>
          <w:rFonts w:hint="eastAsia"/>
        </w:rPr>
        <w:t>металлопротеиназ</w:t>
      </w:r>
      <w:r>
        <w:t></w:t>
      </w:r>
      <w:r>
        <w:rPr>
          <w:rFonts w:hint="eastAsia"/>
        </w:rPr>
        <w:t>и</w:t>
      </w:r>
      <w:r>
        <w:t></w:t>
      </w:r>
      <w:r>
        <w:rPr>
          <w:rFonts w:hint="eastAsia"/>
        </w:rPr>
        <w:t>неспецифи</w:t>
      </w:r>
      <w:r>
        <w:t></w:t>
      </w:r>
      <w:r>
        <w:rPr>
          <w:rFonts w:hint="eastAsia"/>
        </w:rPr>
        <w:t>ческих</w:t>
      </w:r>
      <w:r>
        <w:t></w:t>
      </w:r>
      <w:r>
        <w:rPr>
          <w:rFonts w:hint="eastAsia"/>
        </w:rPr>
        <w:t>факторов</w:t>
      </w:r>
      <w:r>
        <w:t></w:t>
      </w:r>
      <w:r>
        <w:rPr>
          <w:rFonts w:hint="eastAsia"/>
        </w:rPr>
        <w:t>воспаления</w:t>
      </w:r>
      <w:r>
        <w:t></w:t>
      </w:r>
      <w:r>
        <w:t></w:t>
      </w:r>
      <w:r>
        <w:t></w:t>
      </w:r>
      <w:r>
        <w:t></w:t>
      </w:r>
      <w:r>
        <w:t></w:t>
      </w:r>
      <w:r>
        <w:t></w:t>
      </w:r>
      <w:r>
        <w:t></w:t>
      </w:r>
      <w:r>
        <w:t></w:t>
      </w:r>
      <w:r>
        <w:t></w:t>
      </w:r>
      <w:r>
        <w:t></w:t>
      </w:r>
      <w:r>
        <w:t></w:t>
      </w:r>
      <w:r>
        <w:t></w:t>
      </w:r>
      <w:r>
        <w:rPr>
          <w:rFonts w:hint="eastAsia"/>
        </w:rPr>
        <w:t>С</w:t>
      </w:r>
      <w:r>
        <w:t></w:t>
      </w:r>
      <w:r>
        <w:rPr>
          <w:rFonts w:hint="eastAsia"/>
        </w:rPr>
        <w:t>А</w:t>
      </w:r>
      <w:r>
        <w:t></w:t>
      </w:r>
      <w:r>
        <w:t></w:t>
      </w:r>
      <w:r>
        <w:t></w:t>
      </w:r>
      <w:r>
        <w:t></w:t>
      </w:r>
      <w:r>
        <w:t></w:t>
      </w:r>
      <w:r>
        <w:t></w:t>
      </w:r>
      <w:r>
        <w:t></w:t>
      </w:r>
      <w:r>
        <w:t></w:t>
      </w:r>
      <w:r>
        <w:t></w:t>
      </w:r>
      <w:r>
        <w:t></w:t>
      </w:r>
      <w:r>
        <w:t></w:t>
      </w:r>
      <w:r>
        <w:t></w:t>
      </w:r>
      <w:r>
        <w:t></w:t>
      </w:r>
      <w:r>
        <w:t></w:t>
      </w:r>
      <w:r>
        <w:t></w:t>
      </w:r>
      <w:r>
        <w:t></w:t>
      </w:r>
      <w:r>
        <w:t></w:t>
      </w:r>
      <w:r>
        <w:rPr>
          <w:rFonts w:hint="eastAsia"/>
        </w:rPr>
        <w:t>М</w:t>
      </w:r>
      <w:r>
        <w:t></w:t>
      </w:r>
      <w:r>
        <w:rPr>
          <w:rFonts w:hint="eastAsia"/>
        </w:rPr>
        <w:t>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B7F20" w:rsidRDefault="00DB7F20" w:rsidP="00DB7F20">
      <w:r>
        <w:rPr>
          <w:rFonts w:hint="eastAsia"/>
        </w:rPr>
        <w:t>Проведённые</w:t>
      </w:r>
      <w:r>
        <w:t></w:t>
      </w:r>
      <w:r>
        <w:rPr>
          <w:rFonts w:hint="eastAsia"/>
        </w:rPr>
        <w:t>рандомизированные</w:t>
      </w:r>
      <w:r>
        <w:t></w:t>
      </w:r>
      <w:r>
        <w:rPr>
          <w:rFonts w:hint="eastAsia"/>
        </w:rPr>
        <w:t>исследования</w:t>
      </w:r>
      <w:r>
        <w:t></w:t>
      </w:r>
      <w:r>
        <w:rPr>
          <w:rFonts w:hint="eastAsia"/>
        </w:rPr>
        <w:t>показали</w:t>
      </w:r>
      <w:r>
        <w:t></w:t>
      </w:r>
      <w:r>
        <w:rPr>
          <w:rFonts w:hint="eastAsia"/>
        </w:rPr>
        <w:t>высокую</w:t>
      </w:r>
      <w:r>
        <w:t></w:t>
      </w:r>
      <w:r>
        <w:rPr>
          <w:rFonts w:hint="eastAsia"/>
        </w:rPr>
        <w:t>эффек</w:t>
      </w:r>
      <w:r>
        <w:t></w:t>
      </w:r>
      <w:r>
        <w:rPr>
          <w:rFonts w:hint="eastAsia"/>
        </w:rPr>
        <w:t>тивность</w:t>
      </w:r>
      <w:r>
        <w:t></w:t>
      </w:r>
      <w:r>
        <w:rPr>
          <w:rFonts w:hint="eastAsia"/>
        </w:rPr>
        <w:t>применения</w:t>
      </w:r>
      <w:r>
        <w:t></w:t>
      </w:r>
      <w:r>
        <w:rPr>
          <w:rFonts w:hint="eastAsia"/>
        </w:rPr>
        <w:t>иммуноглобулина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нашей</w:t>
      </w:r>
      <w:r>
        <w:t></w:t>
      </w:r>
      <w:r>
        <w:rPr>
          <w:rFonts w:hint="eastAsia"/>
        </w:rPr>
        <w:t>стране</w:t>
      </w:r>
      <w:r>
        <w:t></w:t>
      </w:r>
      <w:r>
        <w:rPr>
          <w:rFonts w:hint="eastAsia"/>
        </w:rPr>
        <w:t>лечение</w:t>
      </w:r>
      <w:r>
        <w:t></w:t>
      </w:r>
      <w:r>
        <w:rPr>
          <w:rFonts w:hint="eastAsia"/>
        </w:rPr>
        <w:t>СГБ</w:t>
      </w:r>
      <w:r>
        <w:t></w:t>
      </w:r>
      <w:r>
        <w:rPr>
          <w:rFonts w:hint="eastAsia"/>
        </w:rPr>
        <w:t>высокими</w:t>
      </w:r>
      <w:r>
        <w:t></w:t>
      </w:r>
      <w:r>
        <w:rPr>
          <w:rFonts w:hint="eastAsia"/>
        </w:rPr>
        <w:t>дозами</w:t>
      </w:r>
      <w:r>
        <w:t></w:t>
      </w:r>
      <w:r>
        <w:rPr>
          <w:rFonts w:hint="eastAsia"/>
        </w:rPr>
        <w:t>отечественного</w:t>
      </w:r>
      <w:r>
        <w:t></w:t>
      </w:r>
      <w:r>
        <w:rPr>
          <w:rFonts w:hint="eastAsia"/>
        </w:rPr>
        <w:t>иммуноглобулина</w:t>
      </w:r>
      <w:r>
        <w:t></w:t>
      </w:r>
      <w:r>
        <w:t></w:t>
      </w:r>
      <w:r>
        <w:t></w:t>
      </w:r>
      <w:r>
        <w:rPr>
          <w:rFonts w:hint="eastAsia"/>
        </w:rPr>
        <w:t>не</w:t>
      </w:r>
      <w:r>
        <w:t></w:t>
      </w:r>
      <w:r>
        <w:rPr>
          <w:rFonts w:hint="eastAsia"/>
        </w:rPr>
        <w:t>проводили</w:t>
      </w:r>
      <w:r>
        <w:t></w:t>
      </w:r>
      <w:r>
        <w:t></w:t>
      </w:r>
      <w:r>
        <w:rPr>
          <w:rFonts w:hint="eastAsia"/>
        </w:rPr>
        <w:t>Отдельные</w:t>
      </w:r>
      <w:r>
        <w:t></w:t>
      </w:r>
      <w:r>
        <w:rPr>
          <w:rFonts w:hint="eastAsia"/>
        </w:rPr>
        <w:t>механиз</w:t>
      </w:r>
      <w:r>
        <w:t></w:t>
      </w:r>
      <w:r>
        <w:rPr>
          <w:rFonts w:hint="eastAsia"/>
        </w:rPr>
        <w:t>мы</w:t>
      </w:r>
      <w:r>
        <w:t></w:t>
      </w:r>
      <w:r>
        <w:rPr>
          <w:rFonts w:hint="eastAsia"/>
        </w:rPr>
        <w:t>терапевтического</w:t>
      </w:r>
      <w:r>
        <w:t></w:t>
      </w:r>
      <w:r>
        <w:rPr>
          <w:rFonts w:hint="eastAsia"/>
        </w:rPr>
        <w:t>действия</w:t>
      </w:r>
      <w:r>
        <w:t></w:t>
      </w:r>
      <w:r>
        <w:rPr>
          <w:rFonts w:hint="eastAsia"/>
        </w:rPr>
        <w:t>иммуноглобулина</w:t>
      </w:r>
      <w:r>
        <w:t></w:t>
      </w:r>
      <w:r>
        <w:t></w:t>
      </w:r>
      <w:r>
        <w:t></w:t>
      </w:r>
      <w:r>
        <w:t></w:t>
      </w:r>
      <w:r>
        <w:rPr>
          <w:rFonts w:hint="eastAsia"/>
        </w:rPr>
        <w:t>такие</w:t>
      </w:r>
      <w:r>
        <w:t></w:t>
      </w:r>
      <w:r>
        <w:rPr>
          <w:rFonts w:hint="eastAsia"/>
        </w:rPr>
        <w:t>как</w:t>
      </w:r>
      <w:r>
        <w:t></w:t>
      </w:r>
      <w:r>
        <w:rPr>
          <w:rFonts w:hint="eastAsia"/>
        </w:rPr>
        <w:t>изменения</w:t>
      </w:r>
      <w:r>
        <w:t></w:t>
      </w:r>
      <w:r>
        <w:rPr>
          <w:rFonts w:hint="eastAsia"/>
        </w:rPr>
        <w:t>синте</w:t>
      </w:r>
      <w:r>
        <w:t></w:t>
      </w:r>
      <w:r>
        <w:rPr>
          <w:rFonts w:hint="eastAsia"/>
        </w:rPr>
        <w:t>за</w:t>
      </w:r>
      <w:r>
        <w:t></w:t>
      </w:r>
      <w:r>
        <w:rPr>
          <w:rFonts w:hint="eastAsia"/>
        </w:rPr>
        <w:t>провоспалительных</w:t>
      </w:r>
      <w:r>
        <w:t></w:t>
      </w:r>
      <w:r>
        <w:rPr>
          <w:rFonts w:hint="eastAsia"/>
        </w:rPr>
        <w:t>цитокинов</w:t>
      </w:r>
      <w:r>
        <w:t></w:t>
      </w:r>
      <w:r>
        <w:rPr>
          <w:rFonts w:hint="eastAsia"/>
        </w:rPr>
        <w:t>изучены</w:t>
      </w:r>
      <w:r>
        <w:t></w:t>
      </w:r>
      <w:r>
        <w:rPr>
          <w:rFonts w:hint="eastAsia"/>
        </w:rPr>
        <w:t>недостаточно</w:t>
      </w:r>
      <w:r>
        <w:t></w:t>
      </w:r>
      <w:r>
        <w:t></w:t>
      </w:r>
      <w:r>
        <w:t></w:t>
      </w:r>
      <w:r>
        <w:t></w:t>
      </w:r>
      <w:r>
        <w:t></w:t>
      </w:r>
      <w:r>
        <w:t></w:t>
      </w:r>
      <w:r>
        <w:t></w:t>
      </w:r>
      <w:r>
        <w:t></w:t>
      </w:r>
      <w:r>
        <w:t></w:t>
      </w:r>
      <w:r>
        <w:t></w:t>
      </w:r>
      <w:r>
        <w:rPr>
          <w:rFonts w:hint="eastAsia"/>
        </w:rPr>
        <w:t>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B7F20" w:rsidRDefault="00DB7F20" w:rsidP="00DB7F20">
      <w:r>
        <w:rPr>
          <w:rFonts w:hint="eastAsia"/>
        </w:rPr>
        <w:t>Процент</w:t>
      </w:r>
      <w:r>
        <w:t></w:t>
      </w:r>
      <w:r>
        <w:rPr>
          <w:rFonts w:hint="eastAsia"/>
        </w:rPr>
        <w:t>запоздалой</w:t>
      </w:r>
      <w:r>
        <w:t></w:t>
      </w:r>
      <w:r>
        <w:rPr>
          <w:rFonts w:hint="eastAsia"/>
        </w:rPr>
        <w:t>диагностики</w:t>
      </w:r>
      <w:r>
        <w:t></w:t>
      </w:r>
      <w:r>
        <w:rPr>
          <w:rFonts w:hint="eastAsia"/>
        </w:rPr>
        <w:t>заболевания</w:t>
      </w:r>
      <w:r>
        <w:t></w:t>
      </w:r>
      <w:r>
        <w:rPr>
          <w:rFonts w:hint="eastAsia"/>
        </w:rPr>
        <w:t>остаётся</w:t>
      </w:r>
      <w:r>
        <w:t></w:t>
      </w:r>
      <w:r>
        <w:rPr>
          <w:rFonts w:hint="eastAsia"/>
        </w:rPr>
        <w:t>достаточно</w:t>
      </w:r>
      <w:r>
        <w:t></w:t>
      </w:r>
      <w:r>
        <w:rPr>
          <w:rFonts w:hint="eastAsia"/>
        </w:rPr>
        <w:t>высо</w:t>
      </w:r>
      <w:r>
        <w:t></w:t>
      </w:r>
      <w:r>
        <w:rPr>
          <w:rFonts w:hint="eastAsia"/>
        </w:rPr>
        <w:t>ким</w:t>
      </w:r>
      <w:r>
        <w:t></w:t>
      </w:r>
      <w:r>
        <w:t></w:t>
      </w:r>
      <w:r>
        <w:rPr>
          <w:rFonts w:hint="eastAsia"/>
        </w:rPr>
        <w:t>а</w:t>
      </w:r>
      <w:r>
        <w:t></w:t>
      </w:r>
      <w:r>
        <w:rPr>
          <w:rFonts w:hint="eastAsia"/>
        </w:rPr>
        <w:t>неоднозначность</w:t>
      </w:r>
      <w:r>
        <w:t></w:t>
      </w:r>
      <w:r>
        <w:rPr>
          <w:rFonts w:hint="eastAsia"/>
        </w:rPr>
        <w:t>патогенетических</w:t>
      </w:r>
      <w:r>
        <w:t></w:t>
      </w:r>
      <w:r>
        <w:rPr>
          <w:rFonts w:hint="eastAsia"/>
        </w:rPr>
        <w:t>механизмов</w:t>
      </w:r>
      <w:r>
        <w:t></w:t>
      </w:r>
      <w:r>
        <w:rPr>
          <w:rFonts w:hint="eastAsia"/>
        </w:rPr>
        <w:t>затрудняет</w:t>
      </w:r>
      <w:r>
        <w:t></w:t>
      </w:r>
      <w:r>
        <w:rPr>
          <w:rFonts w:hint="eastAsia"/>
        </w:rPr>
        <w:t>выбор</w:t>
      </w:r>
      <w:r>
        <w:t></w:t>
      </w:r>
      <w:r>
        <w:rPr>
          <w:rFonts w:hint="eastAsia"/>
        </w:rPr>
        <w:t>адек</w:t>
      </w:r>
      <w:r>
        <w:t></w:t>
      </w:r>
      <w:r>
        <w:rPr>
          <w:rFonts w:hint="eastAsia"/>
        </w:rPr>
        <w:t>ватной</w:t>
      </w:r>
      <w:r>
        <w:t></w:t>
      </w:r>
      <w:r>
        <w:rPr>
          <w:rFonts w:hint="eastAsia"/>
        </w:rPr>
        <w:t>терапии</w:t>
      </w:r>
      <w:r>
        <w:t></w:t>
      </w:r>
      <w:r>
        <w:t></w:t>
      </w:r>
      <w:r>
        <w:rPr>
          <w:rFonts w:hint="eastAsia"/>
        </w:rPr>
        <w:t>Летальность</w:t>
      </w:r>
      <w:r>
        <w:t></w:t>
      </w:r>
      <w:r>
        <w:rPr>
          <w:rFonts w:hint="eastAsia"/>
        </w:rPr>
        <w:t>при</w:t>
      </w:r>
      <w:r>
        <w:t></w:t>
      </w:r>
      <w:r>
        <w:rPr>
          <w:rFonts w:hint="eastAsia"/>
        </w:rPr>
        <w:t>СГБ</w:t>
      </w:r>
      <w:r>
        <w:t></w:t>
      </w:r>
      <w:r>
        <w:rPr>
          <w:rFonts w:hint="eastAsia"/>
        </w:rPr>
        <w:t>составляет</w:t>
      </w:r>
      <w:r>
        <w:t></w:t>
      </w:r>
      <w:r>
        <w:t></w:t>
      </w:r>
      <w:r>
        <w:t></w:t>
      </w:r>
      <w:r>
        <w:t></w:t>
      </w:r>
      <w:r>
        <w:t></w:t>
      </w:r>
      <w:r>
        <w:t></w:t>
      </w:r>
      <w:r>
        <w:t></w:t>
      </w:r>
      <w:r>
        <w:rPr>
          <w:rFonts w:hint="eastAsia"/>
        </w:rPr>
        <w:t>и</w:t>
      </w:r>
      <w:r>
        <w:t></w:t>
      </w:r>
      <w:r>
        <w:rPr>
          <w:rFonts w:hint="eastAsia"/>
        </w:rPr>
        <w:t>ряд</w:t>
      </w:r>
      <w:r>
        <w:t></w:t>
      </w:r>
      <w:r>
        <w:rPr>
          <w:rFonts w:hint="eastAsia"/>
        </w:rPr>
        <w:t>больных</w:t>
      </w:r>
      <w:r>
        <w:t></w:t>
      </w:r>
      <w:r>
        <w:t></w:t>
      </w:r>
      <w:r>
        <w:t></w:t>
      </w:r>
      <w:r>
        <w:t></w:t>
      </w:r>
      <w:r>
        <w:t></w:t>
      </w:r>
      <w:r>
        <w:t></w:t>
      </w:r>
      <w:r>
        <w:t></w:t>
      </w:r>
      <w:r>
        <w:t></w:t>
      </w:r>
      <w:r>
        <w:rPr>
          <w:rFonts w:hint="eastAsia"/>
        </w:rPr>
        <w:t>имеют</w:t>
      </w:r>
      <w:r>
        <w:t></w:t>
      </w:r>
      <w:r>
        <w:rPr>
          <w:rFonts w:hint="eastAsia"/>
        </w:rPr>
        <w:t>тяжёлые</w:t>
      </w:r>
      <w:r>
        <w:t></w:t>
      </w:r>
      <w:r>
        <w:rPr>
          <w:rFonts w:hint="eastAsia"/>
        </w:rPr>
        <w:t>остаточные</w:t>
      </w:r>
      <w:r>
        <w:t></w:t>
      </w:r>
      <w:r>
        <w:rPr>
          <w:rFonts w:hint="eastAsia"/>
        </w:rPr>
        <w:t>проявления</w:t>
      </w:r>
      <w:r>
        <w:t></w:t>
      </w:r>
      <w:r>
        <w:rPr>
          <w:rFonts w:hint="eastAsia"/>
        </w:rPr>
        <w:t>заболевания</w:t>
      </w:r>
      <w:r>
        <w:t></w:t>
      </w:r>
      <w:r>
        <w:t></w:t>
      </w:r>
      <w:r>
        <w:rPr>
          <w:rFonts w:hint="eastAsia"/>
        </w:rPr>
        <w:t>ограничивающие</w:t>
      </w:r>
      <w:r>
        <w:t></w:t>
      </w:r>
      <w:r>
        <w:rPr>
          <w:rFonts w:hint="eastAsia"/>
        </w:rPr>
        <w:t>их</w:t>
      </w:r>
      <w:r>
        <w:t></w:t>
      </w:r>
      <w:r>
        <w:rPr>
          <w:rFonts w:hint="eastAsia"/>
        </w:rPr>
        <w:t>меди</w:t>
      </w:r>
      <w:r>
        <w:t></w:t>
      </w:r>
      <w:r>
        <w:rPr>
          <w:rFonts w:hint="eastAsia"/>
        </w:rPr>
        <w:t>цинскую</w:t>
      </w:r>
      <w:r>
        <w:t></w:t>
      </w:r>
      <w:r>
        <w:rPr>
          <w:rFonts w:hint="eastAsia"/>
        </w:rPr>
        <w:t>и</w:t>
      </w:r>
      <w:r>
        <w:t></w:t>
      </w:r>
      <w:r>
        <w:rPr>
          <w:rFonts w:hint="eastAsia"/>
        </w:rPr>
        <w:t>социальную</w:t>
      </w:r>
      <w:r>
        <w:t></w:t>
      </w:r>
      <w:r>
        <w:rPr>
          <w:rFonts w:hint="eastAsia"/>
        </w:rPr>
        <w:t>реабилитацию</w:t>
      </w:r>
      <w:r>
        <w:t></w:t>
      </w:r>
    </w:p>
    <w:p w:rsidR="00DB7F20" w:rsidRDefault="00DB7F20" w:rsidP="00DB7F20">
      <w:r>
        <w:rPr>
          <w:rFonts w:hint="eastAsia"/>
        </w:rPr>
        <w:t>Всё</w:t>
      </w:r>
      <w:r>
        <w:t></w:t>
      </w:r>
      <w:r>
        <w:rPr>
          <w:rFonts w:hint="eastAsia"/>
        </w:rPr>
        <w:t>сказанное</w:t>
      </w:r>
      <w:r>
        <w:t></w:t>
      </w:r>
      <w:r>
        <w:rPr>
          <w:rFonts w:hint="eastAsia"/>
        </w:rPr>
        <w:t>оправдывает</w:t>
      </w:r>
      <w:r>
        <w:t></w:t>
      </w:r>
      <w:r>
        <w:rPr>
          <w:rFonts w:hint="eastAsia"/>
        </w:rPr>
        <w:t>проведение</w:t>
      </w:r>
      <w:r>
        <w:t></w:t>
      </w:r>
      <w:r>
        <w:rPr>
          <w:rFonts w:hint="eastAsia"/>
        </w:rPr>
        <w:t>дальнейших</w:t>
      </w:r>
      <w:r>
        <w:t></w:t>
      </w:r>
      <w:r>
        <w:rPr>
          <w:rFonts w:hint="eastAsia"/>
        </w:rPr>
        <w:t>исследований</w:t>
      </w:r>
      <w:r>
        <w:t></w:t>
      </w:r>
      <w:r>
        <w:t></w:t>
      </w:r>
      <w:r>
        <w:rPr>
          <w:rFonts w:hint="eastAsia"/>
        </w:rPr>
        <w:t>наце</w:t>
      </w:r>
      <w:r>
        <w:t></w:t>
      </w:r>
      <w:r>
        <w:rPr>
          <w:rFonts w:hint="eastAsia"/>
        </w:rPr>
        <w:t>ленных</w:t>
      </w:r>
      <w:r>
        <w:t></w:t>
      </w:r>
      <w:r>
        <w:rPr>
          <w:rFonts w:hint="eastAsia"/>
        </w:rPr>
        <w:t>на</w:t>
      </w:r>
      <w:r>
        <w:t></w:t>
      </w:r>
      <w:r>
        <w:rPr>
          <w:rFonts w:hint="eastAsia"/>
        </w:rPr>
        <w:t>уточнение</w:t>
      </w:r>
      <w:r>
        <w:t></w:t>
      </w:r>
      <w:r>
        <w:rPr>
          <w:rFonts w:hint="eastAsia"/>
        </w:rPr>
        <w:t>клинических</w:t>
      </w:r>
      <w:r>
        <w:t></w:t>
      </w:r>
      <w:r>
        <w:rPr>
          <w:rFonts w:hint="eastAsia"/>
        </w:rPr>
        <w:t>особенностей</w:t>
      </w:r>
      <w:r>
        <w:t></w:t>
      </w:r>
      <w:r>
        <w:rPr>
          <w:rFonts w:hint="eastAsia"/>
        </w:rPr>
        <w:t>и</w:t>
      </w:r>
      <w:r>
        <w:t></w:t>
      </w:r>
      <w:r>
        <w:rPr>
          <w:rFonts w:hint="eastAsia"/>
        </w:rPr>
        <w:t>патогенеза</w:t>
      </w:r>
      <w:r>
        <w:t></w:t>
      </w:r>
      <w:r>
        <w:rPr>
          <w:rFonts w:hint="eastAsia"/>
        </w:rPr>
        <w:t>СГБ</w:t>
      </w:r>
      <w:r>
        <w:t></w:t>
      </w:r>
      <w:r>
        <w:t></w:t>
      </w:r>
      <w:r>
        <w:rPr>
          <w:rFonts w:hint="eastAsia"/>
        </w:rPr>
        <w:t>Актуаль</w:t>
      </w:r>
      <w:r>
        <w:t></w:t>
      </w:r>
      <w:r>
        <w:rPr>
          <w:rFonts w:hint="eastAsia"/>
        </w:rPr>
        <w:t>ность</w:t>
      </w:r>
      <w:r>
        <w:t></w:t>
      </w:r>
      <w:r>
        <w:rPr>
          <w:rFonts w:hint="eastAsia"/>
        </w:rPr>
        <w:t>исследования</w:t>
      </w:r>
      <w:r>
        <w:t></w:t>
      </w:r>
      <w:r>
        <w:rPr>
          <w:rFonts w:hint="eastAsia"/>
        </w:rPr>
        <w:t>определяется</w:t>
      </w:r>
      <w:r>
        <w:t></w:t>
      </w:r>
      <w:r>
        <w:rPr>
          <w:rFonts w:hint="eastAsia"/>
        </w:rPr>
        <w:t>также</w:t>
      </w:r>
      <w:r>
        <w:t></w:t>
      </w:r>
      <w:r>
        <w:rPr>
          <w:rFonts w:hint="eastAsia"/>
        </w:rPr>
        <w:t>подбором</w:t>
      </w:r>
      <w:r>
        <w:t></w:t>
      </w:r>
      <w:r>
        <w:rPr>
          <w:rFonts w:hint="eastAsia"/>
        </w:rPr>
        <w:t>патогенетически</w:t>
      </w:r>
      <w:r>
        <w:t></w:t>
      </w:r>
      <w:r>
        <w:rPr>
          <w:rFonts w:hint="eastAsia"/>
        </w:rPr>
        <w:t>обоснован</w:t>
      </w:r>
      <w:r>
        <w:t></w:t>
      </w:r>
      <w:r>
        <w:rPr>
          <w:rFonts w:hint="eastAsia"/>
        </w:rPr>
        <w:t>ных</w:t>
      </w:r>
      <w:r>
        <w:t></w:t>
      </w:r>
      <w:r>
        <w:rPr>
          <w:rFonts w:hint="eastAsia"/>
        </w:rPr>
        <w:t>способов</w:t>
      </w:r>
      <w:r>
        <w:t></w:t>
      </w:r>
      <w:r>
        <w:rPr>
          <w:rFonts w:hint="eastAsia"/>
        </w:rPr>
        <w:t>лечения</w:t>
      </w:r>
      <w:r>
        <w:t></w:t>
      </w:r>
      <w:r>
        <w:rPr>
          <w:rFonts w:hint="eastAsia"/>
        </w:rPr>
        <w:t>больных</w:t>
      </w:r>
      <w:r>
        <w:t></w:t>
      </w:r>
      <w:r>
        <w:rPr>
          <w:rFonts w:hint="eastAsia"/>
        </w:rPr>
        <w:t>с</w:t>
      </w:r>
      <w:r>
        <w:t></w:t>
      </w:r>
      <w:r>
        <w:rPr>
          <w:rFonts w:hint="eastAsia"/>
        </w:rPr>
        <w:t>СГБ</w:t>
      </w:r>
      <w:r>
        <w:t></w:t>
      </w:r>
    </w:p>
    <w:p w:rsidR="00DB7F20" w:rsidRDefault="00DB7F20" w:rsidP="00DB7F20">
      <w:r>
        <w:rPr>
          <w:rFonts w:hint="eastAsia"/>
        </w:rPr>
        <w:t>Цель</w:t>
      </w:r>
      <w:r>
        <w:t></w:t>
      </w:r>
      <w:r>
        <w:rPr>
          <w:rFonts w:hint="eastAsia"/>
        </w:rPr>
        <w:t>исследования</w:t>
      </w:r>
    </w:p>
    <w:p w:rsidR="00DB7F20" w:rsidRDefault="00DB7F20" w:rsidP="00DB7F20">
      <w:r>
        <w:rPr>
          <w:rFonts w:hint="eastAsia"/>
        </w:rPr>
        <w:t>Выяснить</w:t>
      </w:r>
      <w:r>
        <w:t></w:t>
      </w:r>
      <w:r>
        <w:rPr>
          <w:rFonts w:hint="eastAsia"/>
        </w:rPr>
        <w:t>клинико</w:t>
      </w:r>
      <w:r>
        <w:t></w:t>
      </w:r>
      <w:r>
        <w:rPr>
          <w:rFonts w:hint="eastAsia"/>
        </w:rPr>
        <w:t>электрофизиологические</w:t>
      </w:r>
      <w:r>
        <w:t></w:t>
      </w:r>
      <w:r>
        <w:rPr>
          <w:rFonts w:hint="eastAsia"/>
        </w:rPr>
        <w:t>и</w:t>
      </w:r>
      <w:r>
        <w:t></w:t>
      </w:r>
      <w:r>
        <w:rPr>
          <w:rFonts w:hint="eastAsia"/>
        </w:rPr>
        <w:t>патогенетические</w:t>
      </w:r>
      <w:r>
        <w:t></w:t>
      </w:r>
      <w:r>
        <w:rPr>
          <w:rFonts w:hint="eastAsia"/>
        </w:rPr>
        <w:t>особенно</w:t>
      </w:r>
      <w:r>
        <w:t></w:t>
      </w:r>
      <w:r>
        <w:rPr>
          <w:rFonts w:hint="eastAsia"/>
        </w:rPr>
        <w:t>сти</w:t>
      </w:r>
      <w:r>
        <w:t></w:t>
      </w:r>
      <w:r>
        <w:rPr>
          <w:rFonts w:hint="eastAsia"/>
        </w:rPr>
        <w:t>синдрома</w:t>
      </w:r>
      <w:r>
        <w:t></w:t>
      </w:r>
      <w:r>
        <w:rPr>
          <w:rFonts w:hint="eastAsia"/>
        </w:rPr>
        <w:t>Гийена</w:t>
      </w:r>
      <w:r>
        <w:t></w:t>
      </w:r>
      <w:r>
        <w:rPr>
          <w:rFonts w:hint="eastAsia"/>
        </w:rPr>
        <w:t>Барре</w:t>
      </w:r>
      <w:r>
        <w:t></w:t>
      </w:r>
      <w:r>
        <w:rPr>
          <w:rFonts w:hint="eastAsia"/>
        </w:rPr>
        <w:t>с</w:t>
      </w:r>
      <w:r>
        <w:t></w:t>
      </w:r>
      <w:r>
        <w:rPr>
          <w:rFonts w:hint="eastAsia"/>
        </w:rPr>
        <w:t>целью</w:t>
      </w:r>
      <w:r>
        <w:t></w:t>
      </w:r>
      <w:r>
        <w:rPr>
          <w:rFonts w:hint="eastAsia"/>
        </w:rPr>
        <w:t>улучшения</w:t>
      </w:r>
      <w:r>
        <w:t></w:t>
      </w:r>
      <w:r>
        <w:rPr>
          <w:rFonts w:hint="eastAsia"/>
        </w:rPr>
        <w:t>диагностики</w:t>
      </w:r>
      <w:r>
        <w:t></w:t>
      </w:r>
      <w:r>
        <w:rPr>
          <w:rFonts w:hint="eastAsia"/>
        </w:rPr>
        <w:t>и</w:t>
      </w:r>
      <w:r>
        <w:t></w:t>
      </w:r>
      <w:r>
        <w:rPr>
          <w:rFonts w:hint="eastAsia"/>
        </w:rPr>
        <w:t>своевременного</w:t>
      </w:r>
      <w:r>
        <w:t></w:t>
      </w:r>
      <w:r>
        <w:rPr>
          <w:rFonts w:hint="eastAsia"/>
        </w:rPr>
        <w:t>назначения</w:t>
      </w:r>
      <w:r>
        <w:t></w:t>
      </w:r>
      <w:r>
        <w:rPr>
          <w:rFonts w:hint="eastAsia"/>
        </w:rPr>
        <w:t>патогенетического</w:t>
      </w:r>
      <w:r>
        <w:t></w:t>
      </w:r>
      <w:r>
        <w:rPr>
          <w:rFonts w:hint="eastAsia"/>
        </w:rPr>
        <w:t>лечения</w:t>
      </w:r>
      <w:r>
        <w:t></w:t>
      </w:r>
      <w:r>
        <w:t></w:t>
      </w:r>
      <w:r>
        <w:rPr>
          <w:rFonts w:hint="eastAsia"/>
        </w:rPr>
        <w:t>Оценить</w:t>
      </w:r>
      <w:r>
        <w:t></w:t>
      </w:r>
      <w:r>
        <w:rPr>
          <w:rFonts w:hint="eastAsia"/>
        </w:rPr>
        <w:t>эффективность</w:t>
      </w:r>
      <w:r>
        <w:t></w:t>
      </w:r>
      <w:r>
        <w:rPr>
          <w:rFonts w:hint="eastAsia"/>
        </w:rPr>
        <w:t>применения</w:t>
      </w:r>
      <w:r>
        <w:t></w:t>
      </w:r>
      <w:r>
        <w:rPr>
          <w:rFonts w:hint="eastAsia"/>
        </w:rPr>
        <w:t>высоких</w:t>
      </w:r>
      <w:r>
        <w:t></w:t>
      </w:r>
      <w:r>
        <w:rPr>
          <w:rFonts w:hint="eastAsia"/>
        </w:rPr>
        <w:t>доз</w:t>
      </w:r>
      <w:r>
        <w:t></w:t>
      </w:r>
      <w:r>
        <w:rPr>
          <w:rFonts w:hint="eastAsia"/>
        </w:rPr>
        <w:t>отечественного</w:t>
      </w:r>
      <w:r>
        <w:t></w:t>
      </w:r>
      <w:r>
        <w:rPr>
          <w:rFonts w:hint="eastAsia"/>
        </w:rPr>
        <w:t>иммуноглобулина</w:t>
      </w:r>
      <w:r>
        <w:t></w:t>
      </w:r>
      <w:r>
        <w:t></w:t>
      </w:r>
      <w:r>
        <w:t></w:t>
      </w:r>
      <w:r>
        <w:rPr>
          <w:rFonts w:hint="eastAsia"/>
        </w:rPr>
        <w:t>у</w:t>
      </w:r>
      <w:r>
        <w:t></w:t>
      </w:r>
      <w:r>
        <w:rPr>
          <w:rFonts w:hint="eastAsia"/>
        </w:rPr>
        <w:t>такой</w:t>
      </w:r>
      <w:r>
        <w:t></w:t>
      </w:r>
      <w:r>
        <w:rPr>
          <w:rFonts w:hint="eastAsia"/>
        </w:rPr>
        <w:t>категории</w:t>
      </w:r>
      <w:r>
        <w:t></w:t>
      </w:r>
      <w:r>
        <w:rPr>
          <w:rFonts w:hint="eastAsia"/>
        </w:rPr>
        <w:t>больных</w:t>
      </w:r>
      <w:r>
        <w:t></w:t>
      </w:r>
    </w:p>
    <w:p w:rsidR="00DB7F20" w:rsidRDefault="00DB7F20" w:rsidP="00DB7F20">
      <w:r>
        <w:rPr>
          <w:rFonts w:hint="eastAsia"/>
        </w:rPr>
        <w:t>Задачи</w:t>
      </w:r>
      <w:r>
        <w:t></w:t>
      </w:r>
      <w:r>
        <w:rPr>
          <w:rFonts w:hint="eastAsia"/>
        </w:rPr>
        <w:t>исследовании</w:t>
      </w:r>
      <w:r>
        <w:t></w:t>
      </w:r>
    </w:p>
    <w:p w:rsidR="00DB7F20" w:rsidRDefault="00DB7F20" w:rsidP="00DB7F20">
      <w:r>
        <w:t></w:t>
      </w:r>
      <w:r>
        <w:t></w:t>
      </w:r>
      <w:r>
        <w:tab/>
      </w:r>
      <w:r>
        <w:rPr>
          <w:rFonts w:hint="eastAsia"/>
        </w:rPr>
        <w:t>Изучить</w:t>
      </w:r>
      <w:r>
        <w:t></w:t>
      </w:r>
      <w:r>
        <w:rPr>
          <w:rFonts w:hint="eastAsia"/>
        </w:rPr>
        <w:t>клиническую</w:t>
      </w:r>
      <w:r>
        <w:t></w:t>
      </w:r>
      <w:r>
        <w:rPr>
          <w:rFonts w:hint="eastAsia"/>
        </w:rPr>
        <w:t>картину</w:t>
      </w:r>
      <w:r>
        <w:t></w:t>
      </w:r>
      <w:r>
        <w:rPr>
          <w:rFonts w:hint="eastAsia"/>
        </w:rPr>
        <w:t>демиелинизирующих</w:t>
      </w:r>
      <w:r>
        <w:t></w:t>
      </w:r>
      <w:r>
        <w:rPr>
          <w:rFonts w:hint="eastAsia"/>
        </w:rPr>
        <w:t>и</w:t>
      </w:r>
      <w:r>
        <w:t></w:t>
      </w:r>
      <w:r>
        <w:rPr>
          <w:rFonts w:hint="eastAsia"/>
        </w:rPr>
        <w:t>аксональных</w:t>
      </w:r>
      <w:r>
        <w:t></w:t>
      </w:r>
      <w:r>
        <w:rPr>
          <w:rFonts w:hint="eastAsia"/>
        </w:rPr>
        <w:t>вари</w:t>
      </w:r>
      <w:r>
        <w:t></w:t>
      </w:r>
      <w:r>
        <w:rPr>
          <w:rFonts w:hint="eastAsia"/>
        </w:rPr>
        <w:t>антов</w:t>
      </w:r>
      <w:r>
        <w:t></w:t>
      </w:r>
      <w:r>
        <w:rPr>
          <w:rFonts w:hint="eastAsia"/>
        </w:rPr>
        <w:t>синдрома</w:t>
      </w:r>
      <w:r>
        <w:t></w:t>
      </w:r>
      <w:r>
        <w:rPr>
          <w:rFonts w:hint="eastAsia"/>
        </w:rPr>
        <w:t>Гийена</w:t>
      </w:r>
      <w:r>
        <w:t></w:t>
      </w:r>
      <w:r>
        <w:rPr>
          <w:rFonts w:hint="eastAsia"/>
        </w:rPr>
        <w:t>Барре</w:t>
      </w:r>
      <w:r>
        <w:t></w:t>
      </w:r>
      <w:r>
        <w:rPr>
          <w:rFonts w:hint="eastAsia"/>
        </w:rPr>
        <w:t>на</w:t>
      </w:r>
      <w:r>
        <w:t></w:t>
      </w:r>
      <w:r>
        <w:rPr>
          <w:rFonts w:hint="eastAsia"/>
        </w:rPr>
        <w:t>основании</w:t>
      </w:r>
      <w:r>
        <w:t></w:t>
      </w:r>
      <w:r>
        <w:rPr>
          <w:rFonts w:hint="eastAsia"/>
        </w:rPr>
        <w:t>собственных</w:t>
      </w:r>
      <w:r>
        <w:t></w:t>
      </w:r>
      <w:r>
        <w:rPr>
          <w:rFonts w:hint="eastAsia"/>
        </w:rPr>
        <w:t>наблюдений</w:t>
      </w:r>
      <w:r>
        <w:t></w:t>
      </w:r>
      <w:r>
        <w:t></w:t>
      </w:r>
      <w:r>
        <w:rPr>
          <w:rFonts w:hint="eastAsia"/>
        </w:rPr>
        <w:t>исполь</w:t>
      </w:r>
      <w:r>
        <w:t></w:t>
      </w:r>
      <w:r>
        <w:rPr>
          <w:rFonts w:hint="eastAsia"/>
        </w:rPr>
        <w:t>зуя</w:t>
      </w:r>
      <w:r>
        <w:t></w:t>
      </w:r>
      <w:r>
        <w:rPr>
          <w:rFonts w:hint="eastAsia"/>
        </w:rPr>
        <w:t>современные</w:t>
      </w:r>
      <w:r>
        <w:t></w:t>
      </w:r>
      <w:r>
        <w:rPr>
          <w:rFonts w:hint="eastAsia"/>
        </w:rPr>
        <w:t>международные</w:t>
      </w:r>
      <w:r>
        <w:t></w:t>
      </w:r>
      <w:r>
        <w:rPr>
          <w:rFonts w:hint="eastAsia"/>
        </w:rPr>
        <w:t>критерии</w:t>
      </w:r>
      <w:r>
        <w:t></w:t>
      </w:r>
      <w:r>
        <w:rPr>
          <w:rFonts w:hint="eastAsia"/>
        </w:rPr>
        <w:t>диагностики</w:t>
      </w:r>
      <w:r>
        <w:t></w:t>
      </w:r>
      <w:r>
        <w:rPr>
          <w:rFonts w:hint="eastAsia"/>
        </w:rPr>
        <w:t>этого</w:t>
      </w:r>
      <w:r>
        <w:t></w:t>
      </w:r>
      <w:r>
        <w:rPr>
          <w:rFonts w:hint="eastAsia"/>
        </w:rPr>
        <w:t>заболевания</w:t>
      </w:r>
      <w:r>
        <w:t></w:t>
      </w:r>
    </w:p>
    <w:p w:rsidR="00DB7F20" w:rsidRDefault="00DB7F20" w:rsidP="00DB7F20">
      <w:r>
        <w:t></w:t>
      </w:r>
      <w:r>
        <w:t></w:t>
      </w:r>
      <w:r>
        <w:tab/>
      </w:r>
      <w:r>
        <w:rPr>
          <w:rFonts w:hint="eastAsia"/>
        </w:rPr>
        <w:t>Описать</w:t>
      </w:r>
      <w:r>
        <w:t></w:t>
      </w:r>
      <w:r>
        <w:rPr>
          <w:rFonts w:hint="eastAsia"/>
        </w:rPr>
        <w:t>электрофизиологические</w:t>
      </w:r>
      <w:r>
        <w:t></w:t>
      </w:r>
      <w:r>
        <w:rPr>
          <w:rFonts w:hint="eastAsia"/>
        </w:rPr>
        <w:t>характеристики</w:t>
      </w:r>
      <w:r>
        <w:t></w:t>
      </w:r>
      <w:r>
        <w:rPr>
          <w:rFonts w:hint="eastAsia"/>
        </w:rPr>
        <w:t>и</w:t>
      </w:r>
      <w:r>
        <w:t></w:t>
      </w:r>
      <w:r>
        <w:rPr>
          <w:rFonts w:hint="eastAsia"/>
        </w:rPr>
        <w:t>провести</w:t>
      </w:r>
      <w:r>
        <w:t></w:t>
      </w:r>
      <w:r>
        <w:rPr>
          <w:rFonts w:hint="eastAsia"/>
        </w:rPr>
        <w:t>клинико</w:t>
      </w:r>
      <w:r>
        <w:t></w:t>
      </w:r>
      <w:r>
        <w:rPr>
          <w:rFonts w:hint="eastAsia"/>
        </w:rPr>
        <w:t>электрофизиологические</w:t>
      </w:r>
      <w:r>
        <w:t></w:t>
      </w:r>
      <w:r>
        <w:rPr>
          <w:rFonts w:hint="eastAsia"/>
        </w:rPr>
        <w:t>сопоставления</w:t>
      </w:r>
      <w:r>
        <w:t></w:t>
      </w:r>
      <w:r>
        <w:rPr>
          <w:rFonts w:hint="eastAsia"/>
        </w:rPr>
        <w:t>различных</w:t>
      </w:r>
      <w:r>
        <w:t></w:t>
      </w:r>
      <w:r>
        <w:rPr>
          <w:rFonts w:hint="eastAsia"/>
        </w:rPr>
        <w:t>вариантов</w:t>
      </w:r>
      <w:r>
        <w:t></w:t>
      </w:r>
      <w:r>
        <w:rPr>
          <w:rFonts w:hint="eastAsia"/>
        </w:rPr>
        <w:t>синдрома</w:t>
      </w:r>
      <w:r>
        <w:t></w:t>
      </w:r>
      <w:r>
        <w:rPr>
          <w:rFonts w:hint="eastAsia"/>
        </w:rPr>
        <w:t>Гийена</w:t>
      </w:r>
      <w:r>
        <w:t></w:t>
      </w:r>
      <w:r>
        <w:t></w:t>
      </w:r>
      <w:r>
        <w:rPr>
          <w:rFonts w:hint="eastAsia"/>
        </w:rPr>
        <w:t>Барре</w:t>
      </w:r>
      <w:r>
        <w:t></w:t>
      </w:r>
    </w:p>
    <w:p w:rsidR="00DB7F20" w:rsidRDefault="00DB7F20" w:rsidP="00DB7F20">
      <w:r>
        <w:t></w:t>
      </w:r>
      <w:r>
        <w:t></w:t>
      </w:r>
      <w:r>
        <w:tab/>
      </w:r>
      <w:r>
        <w:rPr>
          <w:rFonts w:hint="eastAsia"/>
        </w:rPr>
        <w:t>Уточнить</w:t>
      </w:r>
      <w:r>
        <w:t></w:t>
      </w:r>
      <w:r>
        <w:rPr>
          <w:rFonts w:hint="eastAsia"/>
        </w:rPr>
        <w:t>факторы</w:t>
      </w:r>
      <w:r>
        <w:t></w:t>
      </w:r>
      <w:r>
        <w:t></w:t>
      </w:r>
      <w:r>
        <w:rPr>
          <w:rFonts w:hint="eastAsia"/>
        </w:rPr>
        <w:t>инфекционные</w:t>
      </w:r>
      <w:r>
        <w:t></w:t>
      </w:r>
      <w:r>
        <w:rPr>
          <w:rFonts w:hint="eastAsia"/>
        </w:rPr>
        <w:t>и</w:t>
      </w:r>
      <w:r>
        <w:t></w:t>
      </w:r>
      <w:r>
        <w:rPr>
          <w:rFonts w:hint="eastAsia"/>
        </w:rPr>
        <w:t>неинфекционные</w:t>
      </w:r>
      <w:r>
        <w:t></w:t>
      </w:r>
      <w:r>
        <w:t></w:t>
      </w:r>
      <w:r>
        <w:t></w:t>
      </w:r>
      <w:r>
        <w:rPr>
          <w:rFonts w:hint="eastAsia"/>
        </w:rPr>
        <w:t>предшествую</w:t>
      </w:r>
      <w:r>
        <w:t></w:t>
      </w:r>
      <w:r>
        <w:rPr>
          <w:rFonts w:hint="eastAsia"/>
        </w:rPr>
        <w:t>щие</w:t>
      </w:r>
      <w:r>
        <w:t></w:t>
      </w:r>
      <w:r>
        <w:rPr>
          <w:rFonts w:hint="eastAsia"/>
        </w:rPr>
        <w:t>развитию</w:t>
      </w:r>
      <w:r>
        <w:t></w:t>
      </w:r>
      <w:r>
        <w:rPr>
          <w:rFonts w:hint="eastAsia"/>
        </w:rPr>
        <w:t>синдрома</w:t>
      </w:r>
      <w:r>
        <w:t></w:t>
      </w:r>
      <w:r>
        <w:rPr>
          <w:rFonts w:hint="eastAsia"/>
        </w:rPr>
        <w:t>Гийена</w:t>
      </w:r>
      <w:r>
        <w:t></w:t>
      </w:r>
      <w:r>
        <w:rPr>
          <w:rFonts w:hint="eastAsia"/>
        </w:rPr>
        <w:t>Барре</w:t>
      </w:r>
      <w:r>
        <w:t></w:t>
      </w:r>
      <w:r>
        <w:rPr>
          <w:rFonts w:hint="eastAsia"/>
        </w:rPr>
        <w:t>и</w:t>
      </w:r>
      <w:r>
        <w:t></w:t>
      </w:r>
      <w:r>
        <w:rPr>
          <w:rFonts w:hint="eastAsia"/>
        </w:rPr>
        <w:t>влияние</w:t>
      </w:r>
      <w:r>
        <w:t></w:t>
      </w:r>
      <w:r>
        <w:rPr>
          <w:rFonts w:hint="eastAsia"/>
        </w:rPr>
        <w:t>их</w:t>
      </w:r>
      <w:r>
        <w:t></w:t>
      </w:r>
      <w:r>
        <w:rPr>
          <w:rFonts w:hint="eastAsia"/>
        </w:rPr>
        <w:t>на</w:t>
      </w:r>
      <w:r>
        <w:t></w:t>
      </w:r>
      <w:r>
        <w:rPr>
          <w:rFonts w:hint="eastAsia"/>
        </w:rPr>
        <w:t>течение</w:t>
      </w:r>
      <w:r>
        <w:t></w:t>
      </w:r>
      <w:r>
        <w:rPr>
          <w:rFonts w:hint="eastAsia"/>
        </w:rPr>
        <w:t>и</w:t>
      </w:r>
      <w:r>
        <w:t></w:t>
      </w:r>
      <w:r>
        <w:rPr>
          <w:rFonts w:hint="eastAsia"/>
        </w:rPr>
        <w:t>формирование</w:t>
      </w:r>
      <w:r>
        <w:t></w:t>
      </w:r>
      <w:r>
        <w:rPr>
          <w:rFonts w:hint="eastAsia"/>
        </w:rPr>
        <w:t>различных</w:t>
      </w:r>
      <w:r>
        <w:t></w:t>
      </w:r>
      <w:r>
        <w:rPr>
          <w:rFonts w:hint="eastAsia"/>
        </w:rPr>
        <w:t>клинических</w:t>
      </w:r>
      <w:r>
        <w:t></w:t>
      </w:r>
      <w:r>
        <w:rPr>
          <w:rFonts w:hint="eastAsia"/>
        </w:rPr>
        <w:t>фенотипов</w:t>
      </w:r>
      <w:r>
        <w:t></w:t>
      </w:r>
    </w:p>
    <w:p w:rsidR="00DB7F20" w:rsidRDefault="00DB7F20" w:rsidP="00DB7F20">
      <w:r>
        <w:t></w:t>
      </w:r>
      <w:r>
        <w:t></w:t>
      </w:r>
      <w:r>
        <w:tab/>
      </w:r>
      <w:r>
        <w:rPr>
          <w:rFonts w:hint="eastAsia"/>
        </w:rPr>
        <w:t>Исследовать</w:t>
      </w:r>
      <w:r>
        <w:t></w:t>
      </w:r>
      <w:r>
        <w:rPr>
          <w:rFonts w:hint="eastAsia"/>
        </w:rPr>
        <w:t>функциональную</w:t>
      </w:r>
      <w:r>
        <w:t></w:t>
      </w:r>
      <w:r>
        <w:rPr>
          <w:rFonts w:hint="eastAsia"/>
        </w:rPr>
        <w:t>активность</w:t>
      </w:r>
      <w:r>
        <w:t></w:t>
      </w:r>
      <w:r>
        <w:rPr>
          <w:rFonts w:hint="eastAsia"/>
        </w:rPr>
        <w:t>нейтрофилов</w:t>
      </w:r>
      <w:r>
        <w:t></w:t>
      </w:r>
      <w:r>
        <w:rPr>
          <w:rFonts w:hint="eastAsia"/>
        </w:rPr>
        <w:t>периферической</w:t>
      </w:r>
      <w:r>
        <w:t></w:t>
      </w:r>
      <w:r>
        <w:rPr>
          <w:rFonts w:hint="eastAsia"/>
        </w:rPr>
        <w:t>крови</w:t>
      </w:r>
      <w:r>
        <w:t></w:t>
      </w:r>
      <w:r>
        <w:rPr>
          <w:rFonts w:hint="eastAsia"/>
        </w:rPr>
        <w:t>и</w:t>
      </w:r>
      <w:r>
        <w:t></w:t>
      </w:r>
      <w:r>
        <w:rPr>
          <w:rFonts w:hint="eastAsia"/>
        </w:rPr>
        <w:t>оценить</w:t>
      </w:r>
      <w:r>
        <w:t></w:t>
      </w:r>
      <w:r>
        <w:rPr>
          <w:rFonts w:hint="eastAsia"/>
        </w:rPr>
        <w:t>их</w:t>
      </w:r>
      <w:r>
        <w:t></w:t>
      </w:r>
      <w:r>
        <w:rPr>
          <w:rFonts w:hint="eastAsia"/>
        </w:rPr>
        <w:t>роль</w:t>
      </w:r>
      <w:r>
        <w:t></w:t>
      </w:r>
      <w:r>
        <w:rPr>
          <w:rFonts w:hint="eastAsia"/>
        </w:rPr>
        <w:t>в</w:t>
      </w:r>
      <w:r>
        <w:t></w:t>
      </w:r>
      <w:r>
        <w:rPr>
          <w:rFonts w:hint="eastAsia"/>
        </w:rPr>
        <w:t>воспалительном</w:t>
      </w:r>
      <w:r>
        <w:t></w:t>
      </w:r>
      <w:r>
        <w:rPr>
          <w:rFonts w:hint="eastAsia"/>
        </w:rPr>
        <w:t>процессе</w:t>
      </w:r>
      <w:r>
        <w:t></w:t>
      </w:r>
      <w:r>
        <w:rPr>
          <w:rFonts w:hint="eastAsia"/>
        </w:rPr>
        <w:t>у</w:t>
      </w:r>
      <w:r>
        <w:t></w:t>
      </w:r>
      <w:r>
        <w:rPr>
          <w:rFonts w:hint="eastAsia"/>
        </w:rPr>
        <w:t>больных</w:t>
      </w:r>
      <w:r>
        <w:t></w:t>
      </w:r>
      <w:r>
        <w:rPr>
          <w:rFonts w:hint="eastAsia"/>
        </w:rPr>
        <w:t>с</w:t>
      </w:r>
      <w:r>
        <w:t></w:t>
      </w:r>
      <w:r>
        <w:rPr>
          <w:rFonts w:hint="eastAsia"/>
        </w:rPr>
        <w:t>синдромом</w:t>
      </w:r>
      <w:r>
        <w:t></w:t>
      </w:r>
      <w:r>
        <w:rPr>
          <w:rFonts w:hint="eastAsia"/>
        </w:rPr>
        <w:t>Г</w:t>
      </w:r>
      <w:r>
        <w:t></w:t>
      </w:r>
      <w:r>
        <w:rPr>
          <w:rFonts w:hint="eastAsia"/>
        </w:rPr>
        <w:t>ийена</w:t>
      </w:r>
      <w:r>
        <w:t></w:t>
      </w:r>
      <w:r>
        <w:rPr>
          <w:rFonts w:hint="eastAsia"/>
        </w:rPr>
        <w:t>Барре</w:t>
      </w:r>
      <w:r>
        <w:t></w:t>
      </w:r>
    </w:p>
    <w:p w:rsidR="00DB7F20" w:rsidRDefault="00DB7F20" w:rsidP="00DB7F20">
      <w:r>
        <w:t></w:t>
      </w:r>
      <w:r>
        <w:t></w:t>
      </w:r>
      <w:r>
        <w:tab/>
      </w:r>
      <w:r>
        <w:rPr>
          <w:rFonts w:hint="eastAsia"/>
        </w:rPr>
        <w:t>Определить</w:t>
      </w:r>
      <w:r>
        <w:t></w:t>
      </w:r>
      <w:r>
        <w:rPr>
          <w:rFonts w:hint="eastAsia"/>
        </w:rPr>
        <w:t>роль</w:t>
      </w:r>
      <w:r>
        <w:t></w:t>
      </w:r>
      <w:r>
        <w:rPr>
          <w:rFonts w:hint="eastAsia"/>
        </w:rPr>
        <w:t>активности</w:t>
      </w:r>
      <w:r>
        <w:t></w:t>
      </w:r>
      <w:r>
        <w:rPr>
          <w:rFonts w:hint="eastAsia"/>
        </w:rPr>
        <w:t>провоспалительных</w:t>
      </w:r>
      <w:r>
        <w:t></w:t>
      </w:r>
      <w:r>
        <w:rPr>
          <w:rFonts w:hint="eastAsia"/>
        </w:rPr>
        <w:t>и</w:t>
      </w:r>
      <w:r>
        <w:t></w:t>
      </w:r>
      <w:r>
        <w:rPr>
          <w:rFonts w:hint="eastAsia"/>
        </w:rPr>
        <w:t>антивоспалительных</w:t>
      </w:r>
      <w:r>
        <w:t></w:t>
      </w:r>
      <w:r>
        <w:rPr>
          <w:rFonts w:hint="eastAsia"/>
        </w:rPr>
        <w:t>цитокинов</w:t>
      </w:r>
      <w:r>
        <w:t></w:t>
      </w:r>
      <w:r>
        <w:rPr>
          <w:rFonts w:hint="eastAsia"/>
        </w:rPr>
        <w:t>в</w:t>
      </w:r>
      <w:r>
        <w:t></w:t>
      </w:r>
      <w:r>
        <w:rPr>
          <w:rFonts w:hint="eastAsia"/>
        </w:rPr>
        <w:t>сыворотке</w:t>
      </w:r>
      <w:r>
        <w:t></w:t>
      </w:r>
      <w:r>
        <w:rPr>
          <w:rFonts w:hint="eastAsia"/>
        </w:rPr>
        <w:t>крови</w:t>
      </w:r>
      <w:r>
        <w:t></w:t>
      </w:r>
      <w:r>
        <w:rPr>
          <w:rFonts w:hint="eastAsia"/>
        </w:rPr>
        <w:t>у</w:t>
      </w:r>
      <w:r>
        <w:t></w:t>
      </w:r>
      <w:r>
        <w:rPr>
          <w:rFonts w:hint="eastAsia"/>
        </w:rPr>
        <w:t>больных</w:t>
      </w:r>
      <w:r>
        <w:t></w:t>
      </w:r>
      <w:r>
        <w:rPr>
          <w:rFonts w:hint="eastAsia"/>
        </w:rPr>
        <w:t>с</w:t>
      </w:r>
      <w:r>
        <w:t></w:t>
      </w:r>
      <w:r>
        <w:rPr>
          <w:rFonts w:hint="eastAsia"/>
        </w:rPr>
        <w:t>синдромом</w:t>
      </w:r>
      <w:r>
        <w:t></w:t>
      </w:r>
      <w:r>
        <w:rPr>
          <w:rFonts w:hint="eastAsia"/>
        </w:rPr>
        <w:t>Гийена</w:t>
      </w:r>
      <w:r>
        <w:t></w:t>
      </w:r>
      <w:r>
        <w:rPr>
          <w:rFonts w:hint="eastAsia"/>
        </w:rPr>
        <w:t>Барре</w:t>
      </w:r>
      <w:r>
        <w:t></w:t>
      </w:r>
      <w:r>
        <w:rPr>
          <w:rFonts w:hint="eastAsia"/>
        </w:rPr>
        <w:t>для</w:t>
      </w:r>
      <w:r>
        <w:t></w:t>
      </w:r>
      <w:r>
        <w:rPr>
          <w:rFonts w:hint="eastAsia"/>
        </w:rPr>
        <w:t>течения</w:t>
      </w:r>
      <w:r>
        <w:t></w:t>
      </w:r>
      <w:r>
        <w:rPr>
          <w:rFonts w:hint="eastAsia"/>
        </w:rPr>
        <w:t>заболевания</w:t>
      </w:r>
      <w:r>
        <w:t></w:t>
      </w:r>
    </w:p>
    <w:p w:rsidR="00DB7F20" w:rsidRDefault="00DB7F20" w:rsidP="00DB7F20">
      <w:r>
        <w:t></w:t>
      </w:r>
      <w:r>
        <w:t></w:t>
      </w:r>
      <w:r>
        <w:tab/>
      </w:r>
      <w:r>
        <w:rPr>
          <w:rFonts w:hint="eastAsia"/>
        </w:rPr>
        <w:t>Оценить</w:t>
      </w:r>
      <w:r>
        <w:t></w:t>
      </w:r>
      <w:r>
        <w:rPr>
          <w:rFonts w:hint="eastAsia"/>
        </w:rPr>
        <w:t>эффективность</w:t>
      </w:r>
      <w:r>
        <w:t></w:t>
      </w:r>
      <w:r>
        <w:rPr>
          <w:rFonts w:hint="eastAsia"/>
        </w:rPr>
        <w:t>применения</w:t>
      </w:r>
      <w:r>
        <w:t></w:t>
      </w:r>
      <w:r>
        <w:rPr>
          <w:rFonts w:hint="eastAsia"/>
        </w:rPr>
        <w:t>высоких</w:t>
      </w:r>
      <w:r>
        <w:t></w:t>
      </w:r>
      <w:r>
        <w:rPr>
          <w:rFonts w:hint="eastAsia"/>
        </w:rPr>
        <w:t>доз</w:t>
      </w:r>
      <w:r>
        <w:t></w:t>
      </w:r>
      <w:r>
        <w:rPr>
          <w:rFonts w:hint="eastAsia"/>
        </w:rPr>
        <w:t>отечественного</w:t>
      </w:r>
      <w:r>
        <w:t></w:t>
      </w:r>
      <w:r>
        <w:rPr>
          <w:rFonts w:hint="eastAsia"/>
        </w:rPr>
        <w:t>имму</w:t>
      </w:r>
      <w:r>
        <w:t></w:t>
      </w:r>
      <w:r>
        <w:rPr>
          <w:rFonts w:hint="eastAsia"/>
        </w:rPr>
        <w:t>ноглобулина</w:t>
      </w:r>
      <w:r>
        <w:t></w:t>
      </w:r>
      <w:r>
        <w:t></w:t>
      </w:r>
      <w:r>
        <w:t></w:t>
      </w:r>
      <w:r>
        <w:rPr>
          <w:rFonts w:hint="eastAsia"/>
        </w:rPr>
        <w:t>для</w:t>
      </w:r>
      <w:r>
        <w:t></w:t>
      </w:r>
      <w:r>
        <w:rPr>
          <w:rFonts w:hint="eastAsia"/>
        </w:rPr>
        <w:t>внутривенного</w:t>
      </w:r>
      <w:r>
        <w:t></w:t>
      </w:r>
      <w:r>
        <w:rPr>
          <w:rFonts w:hint="eastAsia"/>
        </w:rPr>
        <w:t>введения</w:t>
      </w:r>
      <w:r>
        <w:t></w:t>
      </w:r>
      <w:r>
        <w:rPr>
          <w:rFonts w:hint="eastAsia"/>
        </w:rPr>
        <w:t>у</w:t>
      </w:r>
      <w:r>
        <w:t></w:t>
      </w:r>
      <w:r>
        <w:rPr>
          <w:rFonts w:hint="eastAsia"/>
        </w:rPr>
        <w:t>больных</w:t>
      </w:r>
      <w:r>
        <w:t></w:t>
      </w:r>
      <w:r>
        <w:rPr>
          <w:rFonts w:hint="eastAsia"/>
        </w:rPr>
        <w:t>с</w:t>
      </w:r>
      <w:r>
        <w:t></w:t>
      </w:r>
      <w:r>
        <w:rPr>
          <w:rFonts w:hint="eastAsia"/>
        </w:rPr>
        <w:t>синдромом</w:t>
      </w:r>
      <w:r>
        <w:t></w:t>
      </w:r>
      <w:r>
        <w:rPr>
          <w:rFonts w:hint="eastAsia"/>
        </w:rPr>
        <w:t>Гийена</w:t>
      </w:r>
      <w:r>
        <w:t></w:t>
      </w:r>
      <w:r>
        <w:t></w:t>
      </w:r>
      <w:r>
        <w:rPr>
          <w:rFonts w:hint="eastAsia"/>
        </w:rPr>
        <w:t>Барре</w:t>
      </w:r>
      <w:r>
        <w:t></w:t>
      </w:r>
      <w:r>
        <w:rPr>
          <w:rFonts w:hint="eastAsia"/>
        </w:rPr>
        <w:t>на</w:t>
      </w:r>
      <w:r>
        <w:t></w:t>
      </w:r>
      <w:r>
        <w:rPr>
          <w:rFonts w:hint="eastAsia"/>
        </w:rPr>
        <w:t>основании</w:t>
      </w:r>
      <w:r>
        <w:t></w:t>
      </w:r>
      <w:r>
        <w:rPr>
          <w:rFonts w:hint="eastAsia"/>
        </w:rPr>
        <w:t>клинических</w:t>
      </w:r>
      <w:r>
        <w:t></w:t>
      </w:r>
      <w:r>
        <w:rPr>
          <w:rFonts w:hint="eastAsia"/>
        </w:rPr>
        <w:t>данных</w:t>
      </w:r>
      <w:r>
        <w:t></w:t>
      </w:r>
      <w:r>
        <w:t></w:t>
      </w:r>
      <w:r>
        <w:rPr>
          <w:rFonts w:hint="eastAsia"/>
        </w:rPr>
        <w:t>динамики</w:t>
      </w:r>
      <w:r>
        <w:t></w:t>
      </w:r>
      <w:r>
        <w:rPr>
          <w:rFonts w:hint="eastAsia"/>
        </w:rPr>
        <w:t>изменений</w:t>
      </w:r>
      <w:r>
        <w:t></w:t>
      </w:r>
      <w:r>
        <w:rPr>
          <w:rFonts w:hint="eastAsia"/>
        </w:rPr>
        <w:t>уровня</w:t>
      </w:r>
      <w:r>
        <w:t></w:t>
      </w:r>
      <w:r>
        <w:rPr>
          <w:rFonts w:hint="eastAsia"/>
        </w:rPr>
        <w:t>провос</w:t>
      </w:r>
      <w:r>
        <w:t></w:t>
      </w:r>
      <w:r>
        <w:rPr>
          <w:rFonts w:hint="eastAsia"/>
        </w:rPr>
        <w:t>палительных</w:t>
      </w:r>
      <w:r>
        <w:t></w:t>
      </w:r>
      <w:r>
        <w:rPr>
          <w:rFonts w:hint="eastAsia"/>
        </w:rPr>
        <w:t>и</w:t>
      </w:r>
      <w:r>
        <w:t></w:t>
      </w:r>
      <w:r>
        <w:rPr>
          <w:rFonts w:hint="eastAsia"/>
        </w:rPr>
        <w:t>антивоспалительных</w:t>
      </w:r>
      <w:r>
        <w:t></w:t>
      </w:r>
      <w:r>
        <w:rPr>
          <w:rFonts w:hint="eastAsia"/>
        </w:rPr>
        <w:t>цитокинов</w:t>
      </w:r>
      <w:r>
        <w:t></w:t>
      </w:r>
    </w:p>
    <w:p w:rsidR="00DB7F20" w:rsidRDefault="00DB7F20" w:rsidP="00DB7F20">
      <w:r>
        <w:t></w:t>
      </w:r>
      <w:r>
        <w:t></w:t>
      </w:r>
      <w:r>
        <w:tab/>
      </w:r>
      <w:r>
        <w:rPr>
          <w:rFonts w:hint="eastAsia"/>
        </w:rPr>
        <w:t>Сопоставить</w:t>
      </w:r>
      <w:r>
        <w:t></w:t>
      </w:r>
      <w:r>
        <w:rPr>
          <w:rFonts w:hint="eastAsia"/>
        </w:rPr>
        <w:t>эффективность</w:t>
      </w:r>
      <w:r>
        <w:t></w:t>
      </w:r>
      <w:r>
        <w:rPr>
          <w:rFonts w:hint="eastAsia"/>
        </w:rPr>
        <w:t>лечения</w:t>
      </w:r>
      <w:r>
        <w:t></w:t>
      </w:r>
      <w:r>
        <w:rPr>
          <w:rFonts w:hint="eastAsia"/>
        </w:rPr>
        <w:t>отечественным</w:t>
      </w:r>
      <w:r>
        <w:t></w:t>
      </w:r>
      <w:r>
        <w:rPr>
          <w:rFonts w:hint="eastAsia"/>
        </w:rPr>
        <w:t>иммуноглобулином</w:t>
      </w:r>
      <w:r>
        <w:t></w:t>
      </w:r>
      <w:r>
        <w:t></w:t>
      </w:r>
      <w:r>
        <w:t></w:t>
      </w:r>
      <w:r>
        <w:rPr>
          <w:rFonts w:hint="eastAsia"/>
        </w:rPr>
        <w:t>с</w:t>
      </w:r>
      <w:r>
        <w:t></w:t>
      </w:r>
      <w:r>
        <w:rPr>
          <w:rFonts w:hint="eastAsia"/>
        </w:rPr>
        <w:t>другими</w:t>
      </w:r>
      <w:r>
        <w:t></w:t>
      </w:r>
      <w:r>
        <w:rPr>
          <w:rFonts w:hint="eastAsia"/>
        </w:rPr>
        <w:t>патогенетическими</w:t>
      </w:r>
      <w:r>
        <w:t></w:t>
      </w:r>
      <w:r>
        <w:rPr>
          <w:rFonts w:hint="eastAsia"/>
        </w:rPr>
        <w:t>методами</w:t>
      </w:r>
      <w:r>
        <w:t></w:t>
      </w:r>
      <w:r>
        <w:rPr>
          <w:rFonts w:hint="eastAsia"/>
        </w:rPr>
        <w:t>терапии</w:t>
      </w:r>
      <w:r>
        <w:t></w:t>
      </w:r>
      <w:r>
        <w:t></w:t>
      </w:r>
      <w:r>
        <w:rPr>
          <w:rFonts w:hint="eastAsia"/>
        </w:rPr>
        <w:t>плазмаферезом</w:t>
      </w:r>
      <w:r>
        <w:t></w:t>
      </w:r>
      <w:r>
        <w:t></w:t>
      </w:r>
    </w:p>
    <w:p w:rsidR="00DB7F20" w:rsidRDefault="00DB7F20" w:rsidP="00DB7F20">
      <w:r>
        <w:rPr>
          <w:rFonts w:hint="eastAsia"/>
        </w:rPr>
        <w:t>Научная</w:t>
      </w:r>
      <w:r>
        <w:t></w:t>
      </w:r>
      <w:r>
        <w:rPr>
          <w:rFonts w:hint="eastAsia"/>
        </w:rPr>
        <w:t>новизна</w:t>
      </w:r>
      <w:r>
        <w:t></w:t>
      </w:r>
    </w:p>
    <w:p w:rsidR="00DB7F20" w:rsidRDefault="00DB7F20" w:rsidP="00DB7F20">
      <w:r>
        <w:rPr>
          <w:rFonts w:hint="eastAsia"/>
        </w:rPr>
        <w:t>На</w:t>
      </w:r>
      <w:r>
        <w:t></w:t>
      </w:r>
      <w:r>
        <w:rPr>
          <w:rFonts w:hint="eastAsia"/>
        </w:rPr>
        <w:t>основании</w:t>
      </w:r>
      <w:r>
        <w:t></w:t>
      </w:r>
      <w:r>
        <w:rPr>
          <w:rFonts w:hint="eastAsia"/>
        </w:rPr>
        <w:t>комплексного</w:t>
      </w:r>
      <w:r>
        <w:t></w:t>
      </w:r>
      <w:r>
        <w:rPr>
          <w:rFonts w:hint="eastAsia"/>
        </w:rPr>
        <w:t>клинико</w:t>
      </w:r>
      <w:r>
        <w:t></w:t>
      </w:r>
      <w:r>
        <w:rPr>
          <w:rFonts w:hint="eastAsia"/>
        </w:rPr>
        <w:t>электрофизиологического</w:t>
      </w:r>
      <w:r>
        <w:t></w:t>
      </w:r>
      <w:r>
        <w:t></w:t>
      </w:r>
      <w:r>
        <w:rPr>
          <w:rFonts w:hint="eastAsia"/>
        </w:rPr>
        <w:t>биохими</w:t>
      </w:r>
      <w:r>
        <w:t></w:t>
      </w:r>
      <w:r>
        <w:rPr>
          <w:rFonts w:hint="eastAsia"/>
        </w:rPr>
        <w:t>ческого</w:t>
      </w:r>
      <w:r>
        <w:t></w:t>
      </w:r>
      <w:r>
        <w:rPr>
          <w:rFonts w:hint="eastAsia"/>
        </w:rPr>
        <w:t>и</w:t>
      </w:r>
      <w:r>
        <w:t></w:t>
      </w:r>
      <w:r>
        <w:rPr>
          <w:rFonts w:hint="eastAsia"/>
        </w:rPr>
        <w:t>иммунологического</w:t>
      </w:r>
      <w:r>
        <w:t></w:t>
      </w:r>
      <w:r>
        <w:rPr>
          <w:rFonts w:hint="eastAsia"/>
        </w:rPr>
        <w:t>исследования</w:t>
      </w:r>
      <w:r>
        <w:t></w:t>
      </w:r>
      <w:r>
        <w:rPr>
          <w:rFonts w:hint="eastAsia"/>
        </w:rPr>
        <w:t>изучены</w:t>
      </w:r>
      <w:r>
        <w:t></w:t>
      </w:r>
      <w:r>
        <w:rPr>
          <w:rFonts w:hint="eastAsia"/>
        </w:rPr>
        <w:t>особенности</w:t>
      </w:r>
      <w:r>
        <w:t></w:t>
      </w:r>
      <w:r>
        <w:rPr>
          <w:rFonts w:hint="eastAsia"/>
        </w:rPr>
        <w:t>клинических</w:t>
      </w:r>
      <w:r>
        <w:t></w:t>
      </w:r>
      <w:r>
        <w:rPr>
          <w:rFonts w:hint="eastAsia"/>
        </w:rPr>
        <w:t>проявлений</w:t>
      </w:r>
      <w:r>
        <w:t></w:t>
      </w:r>
      <w:r>
        <w:rPr>
          <w:rFonts w:hint="eastAsia"/>
        </w:rPr>
        <w:t>синдрома</w:t>
      </w:r>
      <w:r>
        <w:t></w:t>
      </w:r>
      <w:r>
        <w:rPr>
          <w:rFonts w:hint="eastAsia"/>
        </w:rPr>
        <w:t>Гийена</w:t>
      </w:r>
      <w:r>
        <w:t></w:t>
      </w:r>
      <w:r>
        <w:rPr>
          <w:rFonts w:hint="eastAsia"/>
        </w:rPr>
        <w:t>Барре</w:t>
      </w:r>
      <w:r>
        <w:t></w:t>
      </w:r>
      <w:r>
        <w:t></w:t>
      </w:r>
      <w:r>
        <w:rPr>
          <w:rFonts w:hint="eastAsia"/>
        </w:rPr>
        <w:t>подтверждено</w:t>
      </w:r>
      <w:r>
        <w:t></w:t>
      </w:r>
      <w:r>
        <w:rPr>
          <w:rFonts w:hint="eastAsia"/>
        </w:rPr>
        <w:t>существование</w:t>
      </w:r>
      <w:r>
        <w:t></w:t>
      </w:r>
      <w:r>
        <w:rPr>
          <w:rFonts w:hint="eastAsia"/>
        </w:rPr>
        <w:t>клинических</w:t>
      </w:r>
      <w:r>
        <w:t></w:t>
      </w:r>
      <w:r>
        <w:rPr>
          <w:rFonts w:hint="eastAsia"/>
        </w:rPr>
        <w:t>и</w:t>
      </w:r>
      <w:r>
        <w:t></w:t>
      </w:r>
      <w:r>
        <w:rPr>
          <w:rFonts w:hint="eastAsia"/>
        </w:rPr>
        <w:t>электрофизиологических</w:t>
      </w:r>
      <w:r>
        <w:t></w:t>
      </w:r>
      <w:r>
        <w:rPr>
          <w:rFonts w:hint="eastAsia"/>
        </w:rPr>
        <w:t>вариантов</w:t>
      </w:r>
      <w:r>
        <w:t></w:t>
      </w:r>
      <w:r>
        <w:rPr>
          <w:rFonts w:hint="eastAsia"/>
        </w:rPr>
        <w:t>заболевания</w:t>
      </w:r>
      <w:r>
        <w:t></w:t>
      </w:r>
      <w:r>
        <w:t></w:t>
      </w:r>
      <w:r>
        <w:rPr>
          <w:rFonts w:hint="eastAsia"/>
        </w:rPr>
        <w:t>При</w:t>
      </w:r>
      <w:r>
        <w:t></w:t>
      </w:r>
      <w:r>
        <w:rPr>
          <w:rFonts w:hint="eastAsia"/>
        </w:rPr>
        <w:t>каждом</w:t>
      </w:r>
      <w:r>
        <w:t></w:t>
      </w:r>
      <w:r>
        <w:rPr>
          <w:rFonts w:hint="eastAsia"/>
        </w:rPr>
        <w:t>варианте</w:t>
      </w:r>
      <w:r>
        <w:t></w:t>
      </w:r>
      <w:r>
        <w:rPr>
          <w:rFonts w:hint="eastAsia"/>
        </w:rPr>
        <w:t>уточ</w:t>
      </w:r>
      <w:r>
        <w:t></w:t>
      </w:r>
      <w:r>
        <w:rPr>
          <w:rFonts w:hint="eastAsia"/>
        </w:rPr>
        <w:t>нены</w:t>
      </w:r>
      <w:r>
        <w:t></w:t>
      </w:r>
      <w:r>
        <w:rPr>
          <w:rFonts w:hint="eastAsia"/>
        </w:rPr>
        <w:t>клинические</w:t>
      </w:r>
      <w:r>
        <w:t></w:t>
      </w:r>
      <w:r>
        <w:rPr>
          <w:rFonts w:hint="eastAsia"/>
        </w:rPr>
        <w:t>и</w:t>
      </w:r>
      <w:r>
        <w:t></w:t>
      </w:r>
      <w:r>
        <w:rPr>
          <w:rFonts w:hint="eastAsia"/>
        </w:rPr>
        <w:t>электрофизиологические</w:t>
      </w:r>
      <w:r>
        <w:t></w:t>
      </w:r>
      <w:r>
        <w:rPr>
          <w:rFonts w:hint="eastAsia"/>
        </w:rPr>
        <w:t>особенности</w:t>
      </w:r>
      <w:r>
        <w:t></w:t>
      </w:r>
      <w:r>
        <w:t></w:t>
      </w:r>
      <w:r>
        <w:rPr>
          <w:rFonts w:hint="eastAsia"/>
        </w:rPr>
        <w:t>а</w:t>
      </w:r>
      <w:r>
        <w:t></w:t>
      </w:r>
      <w:r>
        <w:rPr>
          <w:rFonts w:hint="eastAsia"/>
        </w:rPr>
        <w:t>также</w:t>
      </w:r>
      <w:r>
        <w:t></w:t>
      </w:r>
      <w:r>
        <w:rPr>
          <w:rFonts w:hint="eastAsia"/>
        </w:rPr>
        <w:t>изменение</w:t>
      </w:r>
      <w:r>
        <w:t></w:t>
      </w:r>
      <w:r>
        <w:rPr>
          <w:rFonts w:hint="eastAsia"/>
        </w:rPr>
        <w:t>состава</w:t>
      </w:r>
      <w:r>
        <w:t></w:t>
      </w:r>
      <w:r>
        <w:rPr>
          <w:rFonts w:hint="eastAsia"/>
        </w:rPr>
        <w:t>ликвора</w:t>
      </w:r>
      <w:r>
        <w:t></w:t>
      </w:r>
      <w:r>
        <w:t></w:t>
      </w:r>
      <w:r>
        <w:rPr>
          <w:rFonts w:hint="eastAsia"/>
        </w:rPr>
        <w:t>которые</w:t>
      </w:r>
      <w:r>
        <w:t></w:t>
      </w:r>
      <w:r>
        <w:rPr>
          <w:rFonts w:hint="eastAsia"/>
        </w:rPr>
        <w:t>необходимо</w:t>
      </w:r>
      <w:r>
        <w:t></w:t>
      </w:r>
      <w:r>
        <w:rPr>
          <w:rFonts w:hint="eastAsia"/>
        </w:rPr>
        <w:t>учитывать</w:t>
      </w:r>
      <w:r>
        <w:t></w:t>
      </w:r>
      <w:r>
        <w:rPr>
          <w:rFonts w:hint="eastAsia"/>
        </w:rPr>
        <w:t>для</w:t>
      </w:r>
      <w:r>
        <w:t></w:t>
      </w:r>
      <w:r>
        <w:rPr>
          <w:rFonts w:hint="eastAsia"/>
        </w:rPr>
        <w:t>своевременной</w:t>
      </w:r>
      <w:r>
        <w:t></w:t>
      </w:r>
      <w:r>
        <w:rPr>
          <w:rFonts w:hint="eastAsia"/>
        </w:rPr>
        <w:t>диагности</w:t>
      </w:r>
      <w:r>
        <w:t></w:t>
      </w:r>
      <w:r>
        <w:rPr>
          <w:rFonts w:hint="eastAsia"/>
        </w:rPr>
        <w:t>ки</w:t>
      </w:r>
      <w:r>
        <w:t></w:t>
      </w:r>
      <w:r>
        <w:rPr>
          <w:rFonts w:hint="eastAsia"/>
        </w:rPr>
        <w:t>заболевания</w:t>
      </w:r>
      <w:r>
        <w:t></w:t>
      </w:r>
    </w:p>
    <w:p w:rsidR="00DB7F20" w:rsidRDefault="00DB7F20" w:rsidP="00DB7F20">
      <w:r>
        <w:rPr>
          <w:rFonts w:hint="eastAsia"/>
        </w:rPr>
        <w:t>Уточнено</w:t>
      </w:r>
      <w:r>
        <w:t></w:t>
      </w:r>
      <w:r>
        <w:rPr>
          <w:rFonts w:hint="eastAsia"/>
        </w:rPr>
        <w:t>значение</w:t>
      </w:r>
      <w:r>
        <w:t></w:t>
      </w:r>
      <w:r>
        <w:rPr>
          <w:rFonts w:hint="eastAsia"/>
        </w:rPr>
        <w:t>предшествующих</w:t>
      </w:r>
      <w:r>
        <w:t></w:t>
      </w:r>
      <w:r>
        <w:rPr>
          <w:rFonts w:hint="eastAsia"/>
        </w:rPr>
        <w:t>факторов</w:t>
      </w:r>
      <w:r>
        <w:t></w:t>
      </w:r>
      <w:r>
        <w:t></w:t>
      </w:r>
      <w:r>
        <w:rPr>
          <w:rFonts w:hint="eastAsia"/>
        </w:rPr>
        <w:t>в</w:t>
      </w:r>
      <w:r>
        <w:t></w:t>
      </w:r>
      <w:r>
        <w:rPr>
          <w:rFonts w:hint="eastAsia"/>
        </w:rPr>
        <w:t>частности</w:t>
      </w:r>
      <w:r>
        <w:t></w:t>
      </w:r>
      <w:r>
        <w:rPr>
          <w:rFonts w:hint="eastAsia"/>
        </w:rPr>
        <w:t>вирусной</w:t>
      </w:r>
      <w:r>
        <w:t></w:t>
      </w:r>
      <w:r>
        <w:rPr>
          <w:rFonts w:hint="eastAsia"/>
        </w:rPr>
        <w:t>ин</w:t>
      </w:r>
      <w:r>
        <w:t></w:t>
      </w:r>
      <w:r>
        <w:rPr>
          <w:rFonts w:hint="eastAsia"/>
        </w:rPr>
        <w:t>фекции</w:t>
      </w:r>
      <w:r>
        <w:t></w:t>
      </w:r>
      <w:r>
        <w:t></w:t>
      </w:r>
      <w:r>
        <w:rPr>
          <w:rFonts w:hint="eastAsia"/>
        </w:rPr>
        <w:t>в</w:t>
      </w:r>
      <w:r>
        <w:t></w:t>
      </w:r>
      <w:r>
        <w:rPr>
          <w:rFonts w:hint="eastAsia"/>
        </w:rPr>
        <w:t>формировании</w:t>
      </w:r>
      <w:r>
        <w:t></w:t>
      </w:r>
      <w:r>
        <w:rPr>
          <w:rFonts w:hint="eastAsia"/>
        </w:rPr>
        <w:t>различных</w:t>
      </w:r>
      <w:r>
        <w:t></w:t>
      </w:r>
      <w:r>
        <w:rPr>
          <w:rFonts w:hint="eastAsia"/>
        </w:rPr>
        <w:t>вариантов</w:t>
      </w:r>
      <w:r>
        <w:t></w:t>
      </w:r>
      <w:r>
        <w:rPr>
          <w:rFonts w:hint="eastAsia"/>
        </w:rPr>
        <w:t>синдрома</w:t>
      </w:r>
      <w:r>
        <w:t></w:t>
      </w:r>
      <w:r>
        <w:rPr>
          <w:rFonts w:hint="eastAsia"/>
        </w:rPr>
        <w:t>Гийена</w:t>
      </w:r>
      <w:r>
        <w:t></w:t>
      </w:r>
      <w:r>
        <w:rPr>
          <w:rFonts w:hint="eastAsia"/>
        </w:rPr>
        <w:t>Барре</w:t>
      </w:r>
      <w:r>
        <w:t></w:t>
      </w:r>
    </w:p>
    <w:p w:rsidR="00DB7F20" w:rsidRDefault="00DB7F20" w:rsidP="00DB7F20">
      <w:r>
        <w:rPr>
          <w:rFonts w:hint="eastAsia"/>
        </w:rPr>
        <w:t>С</w:t>
      </w:r>
      <w:r>
        <w:t></w:t>
      </w:r>
      <w:r>
        <w:rPr>
          <w:rFonts w:hint="eastAsia"/>
        </w:rPr>
        <w:t>новых</w:t>
      </w:r>
      <w:r>
        <w:t></w:t>
      </w:r>
      <w:r>
        <w:rPr>
          <w:rFonts w:hint="eastAsia"/>
        </w:rPr>
        <w:t>позиций</w:t>
      </w:r>
      <w:r>
        <w:t></w:t>
      </w:r>
      <w:r>
        <w:rPr>
          <w:rFonts w:hint="eastAsia"/>
        </w:rPr>
        <w:t>изучен</w:t>
      </w:r>
      <w:r>
        <w:t></w:t>
      </w:r>
      <w:r>
        <w:rPr>
          <w:rFonts w:hint="eastAsia"/>
        </w:rPr>
        <w:t>патогенез</w:t>
      </w:r>
      <w:r>
        <w:t></w:t>
      </w:r>
      <w:r>
        <w:rPr>
          <w:rFonts w:hint="eastAsia"/>
        </w:rPr>
        <w:t>синдрома</w:t>
      </w:r>
      <w:r>
        <w:t></w:t>
      </w:r>
      <w:r>
        <w:rPr>
          <w:rFonts w:hint="eastAsia"/>
        </w:rPr>
        <w:t>Г</w:t>
      </w:r>
      <w:r>
        <w:t></w:t>
      </w:r>
      <w:r>
        <w:rPr>
          <w:rFonts w:hint="eastAsia"/>
        </w:rPr>
        <w:t>ийена</w:t>
      </w:r>
      <w:r>
        <w:t></w:t>
      </w:r>
      <w:r>
        <w:rPr>
          <w:rFonts w:hint="eastAsia"/>
        </w:rPr>
        <w:t>Барре</w:t>
      </w:r>
      <w:r>
        <w:t></w:t>
      </w:r>
      <w:r>
        <w:t></w:t>
      </w:r>
      <w:r>
        <w:rPr>
          <w:rFonts w:hint="eastAsia"/>
        </w:rPr>
        <w:t>уточнена</w:t>
      </w:r>
      <w:r>
        <w:t></w:t>
      </w:r>
      <w:r>
        <w:rPr>
          <w:rFonts w:hint="eastAsia"/>
        </w:rPr>
        <w:t>роль</w:t>
      </w:r>
      <w:r>
        <w:t></w:t>
      </w:r>
      <w:r>
        <w:rPr>
          <w:rFonts w:hint="eastAsia"/>
        </w:rPr>
        <w:t>провоспапительных</w:t>
      </w:r>
      <w:r>
        <w:t></w:t>
      </w:r>
      <w:r>
        <w:rPr>
          <w:rFonts w:hint="eastAsia"/>
        </w:rPr>
        <w:t>и</w:t>
      </w:r>
      <w:r>
        <w:t></w:t>
      </w:r>
      <w:r>
        <w:rPr>
          <w:rFonts w:hint="eastAsia"/>
        </w:rPr>
        <w:t>антивоспалительных</w:t>
      </w:r>
      <w:r>
        <w:t></w:t>
      </w:r>
      <w:r>
        <w:rPr>
          <w:rFonts w:hint="eastAsia"/>
        </w:rPr>
        <w:t>цитокинов</w:t>
      </w:r>
      <w:r>
        <w:t></w:t>
      </w:r>
      <w:r>
        <w:rPr>
          <w:rFonts w:hint="eastAsia"/>
        </w:rPr>
        <w:t>и</w:t>
      </w:r>
      <w:r>
        <w:t></w:t>
      </w:r>
      <w:r>
        <w:rPr>
          <w:rFonts w:hint="eastAsia"/>
        </w:rPr>
        <w:t>характер</w:t>
      </w:r>
      <w:r>
        <w:t></w:t>
      </w:r>
      <w:r>
        <w:rPr>
          <w:rFonts w:hint="eastAsia"/>
        </w:rPr>
        <w:t>изменений</w:t>
      </w:r>
      <w:r>
        <w:t></w:t>
      </w:r>
      <w:r>
        <w:rPr>
          <w:rFonts w:hint="eastAsia"/>
        </w:rPr>
        <w:t>функциональной</w:t>
      </w:r>
      <w:r>
        <w:t></w:t>
      </w:r>
      <w:r>
        <w:rPr>
          <w:rFonts w:hint="eastAsia"/>
        </w:rPr>
        <w:t>активности</w:t>
      </w:r>
      <w:r>
        <w:t></w:t>
      </w:r>
      <w:r>
        <w:rPr>
          <w:rFonts w:hint="eastAsia"/>
        </w:rPr>
        <w:t>нейтрофилов</w:t>
      </w:r>
      <w:r>
        <w:t></w:t>
      </w:r>
      <w:r>
        <w:rPr>
          <w:rFonts w:hint="eastAsia"/>
        </w:rPr>
        <w:t>в</w:t>
      </w:r>
      <w:r>
        <w:t></w:t>
      </w:r>
      <w:r>
        <w:rPr>
          <w:rFonts w:hint="eastAsia"/>
        </w:rPr>
        <w:t>сыворотке</w:t>
      </w:r>
      <w:r>
        <w:t></w:t>
      </w:r>
      <w:r>
        <w:rPr>
          <w:rFonts w:hint="eastAsia"/>
        </w:rPr>
        <w:t>крови</w:t>
      </w:r>
      <w:r>
        <w:t></w:t>
      </w:r>
      <w:r>
        <w:rPr>
          <w:rFonts w:hint="eastAsia"/>
        </w:rPr>
        <w:t>на</w:t>
      </w:r>
      <w:r>
        <w:t></w:t>
      </w:r>
      <w:r>
        <w:rPr>
          <w:rFonts w:hint="eastAsia"/>
        </w:rPr>
        <w:t>разных</w:t>
      </w:r>
      <w:r>
        <w:t></w:t>
      </w:r>
      <w:r>
        <w:rPr>
          <w:rFonts w:hint="eastAsia"/>
        </w:rPr>
        <w:t>фазах</w:t>
      </w:r>
      <w:r>
        <w:t></w:t>
      </w:r>
      <w:r>
        <w:rPr>
          <w:rFonts w:hint="eastAsia"/>
        </w:rPr>
        <w:t>заболевания</w:t>
      </w:r>
      <w:r>
        <w:t></w:t>
      </w:r>
    </w:p>
    <w:p w:rsidR="00DB7F20" w:rsidRDefault="00DB7F20" w:rsidP="00DB7F20">
      <w:r>
        <w:rPr>
          <w:rFonts w:hint="eastAsia"/>
        </w:rPr>
        <w:t>Впервые</w:t>
      </w:r>
      <w:r>
        <w:t></w:t>
      </w:r>
      <w:r>
        <w:rPr>
          <w:rFonts w:hint="eastAsia"/>
        </w:rPr>
        <w:t>применено</w:t>
      </w:r>
      <w:r>
        <w:t></w:t>
      </w:r>
      <w:r>
        <w:rPr>
          <w:rFonts w:hint="eastAsia"/>
        </w:rPr>
        <w:t>патогенетическое</w:t>
      </w:r>
      <w:r>
        <w:t></w:t>
      </w:r>
      <w:r>
        <w:rPr>
          <w:rFonts w:hint="eastAsia"/>
        </w:rPr>
        <w:t>лечение</w:t>
      </w:r>
      <w:r>
        <w:t></w:t>
      </w:r>
      <w:r>
        <w:rPr>
          <w:rFonts w:hint="eastAsia"/>
        </w:rPr>
        <w:t>СГБ</w:t>
      </w:r>
      <w:r>
        <w:t></w:t>
      </w:r>
      <w:r>
        <w:rPr>
          <w:rFonts w:hint="eastAsia"/>
        </w:rPr>
        <w:t>высокими</w:t>
      </w:r>
      <w:r>
        <w:t></w:t>
      </w:r>
      <w:r>
        <w:rPr>
          <w:rFonts w:hint="eastAsia"/>
        </w:rPr>
        <w:t>дозами</w:t>
      </w:r>
      <w:r>
        <w:t></w:t>
      </w:r>
      <w:r>
        <w:rPr>
          <w:rFonts w:hint="eastAsia"/>
        </w:rPr>
        <w:t>оте</w:t>
      </w:r>
      <w:r>
        <w:t></w:t>
      </w:r>
      <w:r>
        <w:rPr>
          <w:rFonts w:hint="eastAsia"/>
        </w:rPr>
        <w:t>чественного</w:t>
      </w:r>
      <w:r>
        <w:t></w:t>
      </w:r>
      <w:r>
        <w:rPr>
          <w:rFonts w:hint="eastAsia"/>
        </w:rPr>
        <w:t>иммуноглобулина</w:t>
      </w:r>
      <w:r>
        <w:t></w:t>
      </w:r>
      <w:r>
        <w:t></w:t>
      </w:r>
      <w:r>
        <w:t></w:t>
      </w:r>
      <w:r>
        <w:rPr>
          <w:rFonts w:hint="eastAsia"/>
        </w:rPr>
        <w:t>для</w:t>
      </w:r>
      <w:r>
        <w:t></w:t>
      </w:r>
      <w:r>
        <w:rPr>
          <w:rFonts w:hint="eastAsia"/>
        </w:rPr>
        <w:t>внутривенного</w:t>
      </w:r>
      <w:r>
        <w:t></w:t>
      </w:r>
      <w:r>
        <w:rPr>
          <w:rFonts w:hint="eastAsia"/>
        </w:rPr>
        <w:t>введения</w:t>
      </w:r>
      <w:r>
        <w:t></w:t>
      </w:r>
      <w:r>
        <w:rPr>
          <w:rFonts w:hint="eastAsia"/>
        </w:rPr>
        <w:t>и</w:t>
      </w:r>
      <w:r>
        <w:t></w:t>
      </w:r>
      <w:r>
        <w:rPr>
          <w:rFonts w:hint="eastAsia"/>
        </w:rPr>
        <w:t>доказана</w:t>
      </w:r>
      <w:r>
        <w:t></w:t>
      </w:r>
      <w:r>
        <w:rPr>
          <w:rFonts w:hint="eastAsia"/>
        </w:rPr>
        <w:t>эффек</w:t>
      </w:r>
      <w:r>
        <w:t></w:t>
      </w:r>
      <w:r>
        <w:rPr>
          <w:rFonts w:hint="eastAsia"/>
        </w:rPr>
        <w:t>тивность</w:t>
      </w:r>
      <w:r>
        <w:t></w:t>
      </w:r>
      <w:r>
        <w:rPr>
          <w:rFonts w:hint="eastAsia"/>
        </w:rPr>
        <w:t>такого</w:t>
      </w:r>
      <w:r>
        <w:t></w:t>
      </w:r>
      <w:r>
        <w:rPr>
          <w:rFonts w:hint="eastAsia"/>
        </w:rPr>
        <w:t>лечения</w:t>
      </w:r>
      <w:r>
        <w:t></w:t>
      </w:r>
    </w:p>
    <w:p w:rsidR="00DB7F20" w:rsidRDefault="00DB7F20" w:rsidP="00DB7F20">
      <w:r>
        <w:rPr>
          <w:rFonts w:hint="eastAsia"/>
        </w:rPr>
        <w:t>Показано</w:t>
      </w:r>
      <w:r>
        <w:t></w:t>
      </w:r>
      <w:r>
        <w:rPr>
          <w:rFonts w:hint="eastAsia"/>
        </w:rPr>
        <w:t>модулирующее</w:t>
      </w:r>
      <w:r>
        <w:t></w:t>
      </w:r>
      <w:r>
        <w:rPr>
          <w:rFonts w:hint="eastAsia"/>
        </w:rPr>
        <w:t>влияние</w:t>
      </w:r>
      <w:r>
        <w:t></w:t>
      </w:r>
      <w:r>
        <w:rPr>
          <w:rFonts w:hint="eastAsia"/>
        </w:rPr>
        <w:t>отечественного</w:t>
      </w:r>
      <w:r>
        <w:t></w:t>
      </w:r>
      <w:r>
        <w:rPr>
          <w:rFonts w:hint="eastAsia"/>
        </w:rPr>
        <w:t>иммуноглобулина</w:t>
      </w:r>
      <w:r>
        <w:t></w:t>
      </w:r>
      <w:r>
        <w:t></w:t>
      </w:r>
      <w:r>
        <w:t></w:t>
      </w:r>
      <w:r>
        <w:rPr>
          <w:rFonts w:hint="eastAsia"/>
        </w:rPr>
        <w:t>для</w:t>
      </w:r>
      <w:r>
        <w:t></w:t>
      </w:r>
      <w:r>
        <w:rPr>
          <w:rFonts w:hint="eastAsia"/>
        </w:rPr>
        <w:t>внутривенного</w:t>
      </w:r>
      <w:r>
        <w:t></w:t>
      </w:r>
      <w:r>
        <w:rPr>
          <w:rFonts w:hint="eastAsia"/>
        </w:rPr>
        <w:t>введения</w:t>
      </w:r>
      <w:r>
        <w:t></w:t>
      </w:r>
      <w:r>
        <w:rPr>
          <w:rFonts w:hint="eastAsia"/>
        </w:rPr>
        <w:t>на</w:t>
      </w:r>
      <w:r>
        <w:t></w:t>
      </w:r>
      <w:r>
        <w:rPr>
          <w:rFonts w:hint="eastAsia"/>
        </w:rPr>
        <w:t>уровень</w:t>
      </w:r>
      <w:r>
        <w:t></w:t>
      </w:r>
      <w:r>
        <w:rPr>
          <w:rFonts w:hint="eastAsia"/>
        </w:rPr>
        <w:t>провоспалительных</w:t>
      </w:r>
      <w:r>
        <w:t></w:t>
      </w:r>
      <w:r>
        <w:rPr>
          <w:rFonts w:hint="eastAsia"/>
        </w:rPr>
        <w:t>и</w:t>
      </w:r>
      <w:r>
        <w:t></w:t>
      </w:r>
      <w:r>
        <w:rPr>
          <w:rFonts w:hint="eastAsia"/>
        </w:rPr>
        <w:t>антивоспалительных</w:t>
      </w:r>
      <w:r>
        <w:t></w:t>
      </w:r>
      <w:r>
        <w:rPr>
          <w:rFonts w:hint="eastAsia"/>
        </w:rPr>
        <w:t>цитокинов</w:t>
      </w:r>
      <w:r>
        <w:t></w:t>
      </w:r>
      <w:r>
        <w:rPr>
          <w:rFonts w:hint="eastAsia"/>
        </w:rPr>
        <w:t>периферической</w:t>
      </w:r>
      <w:r>
        <w:t></w:t>
      </w:r>
      <w:r>
        <w:rPr>
          <w:rFonts w:hint="eastAsia"/>
        </w:rPr>
        <w:t>крови</w:t>
      </w:r>
      <w:r>
        <w:t></w:t>
      </w:r>
      <w:r>
        <w:rPr>
          <w:rFonts w:hint="eastAsia"/>
        </w:rPr>
        <w:t>при</w:t>
      </w:r>
      <w:r>
        <w:t></w:t>
      </w:r>
      <w:r>
        <w:rPr>
          <w:rFonts w:hint="eastAsia"/>
        </w:rPr>
        <w:t>синдроме</w:t>
      </w:r>
      <w:r>
        <w:t></w:t>
      </w:r>
      <w:r>
        <w:rPr>
          <w:rFonts w:hint="eastAsia"/>
        </w:rPr>
        <w:t>Г</w:t>
      </w:r>
      <w:r>
        <w:t></w:t>
      </w:r>
      <w:r>
        <w:rPr>
          <w:rFonts w:hint="eastAsia"/>
        </w:rPr>
        <w:t>ийена</w:t>
      </w:r>
      <w:r>
        <w:t></w:t>
      </w:r>
      <w:r>
        <w:rPr>
          <w:rFonts w:hint="eastAsia"/>
        </w:rPr>
        <w:t>Барре</w:t>
      </w:r>
      <w:r>
        <w:t></w:t>
      </w:r>
    </w:p>
    <w:p w:rsidR="00DB7F20" w:rsidRDefault="00DB7F20" w:rsidP="00DB7F20">
      <w:r>
        <w:rPr>
          <w:rFonts w:hint="eastAsia"/>
        </w:rPr>
        <w:t>Теоретическая</w:t>
      </w:r>
      <w:r>
        <w:t></w:t>
      </w:r>
      <w:r>
        <w:rPr>
          <w:rFonts w:hint="eastAsia"/>
        </w:rPr>
        <w:t>и</w:t>
      </w:r>
      <w:r>
        <w:t></w:t>
      </w:r>
      <w:r>
        <w:rPr>
          <w:rFonts w:hint="eastAsia"/>
        </w:rPr>
        <w:t>практическая</w:t>
      </w:r>
      <w:r>
        <w:t></w:t>
      </w:r>
      <w:r>
        <w:rPr>
          <w:rFonts w:hint="eastAsia"/>
        </w:rPr>
        <w:t>значимость</w:t>
      </w:r>
      <w:r>
        <w:t></w:t>
      </w:r>
      <w:r>
        <w:rPr>
          <w:rFonts w:hint="eastAsia"/>
        </w:rPr>
        <w:t>работы</w:t>
      </w:r>
      <w:r>
        <w:t></w:t>
      </w:r>
    </w:p>
    <w:p w:rsidR="00DB7F20" w:rsidRDefault="00DB7F20" w:rsidP="00DB7F20">
      <w:r>
        <w:rPr>
          <w:rFonts w:hint="eastAsia"/>
        </w:rPr>
        <w:t>Углублены</w:t>
      </w:r>
      <w:r>
        <w:t></w:t>
      </w:r>
      <w:r>
        <w:rPr>
          <w:rFonts w:hint="eastAsia"/>
        </w:rPr>
        <w:t>и</w:t>
      </w:r>
      <w:r>
        <w:t></w:t>
      </w:r>
      <w:r>
        <w:rPr>
          <w:rFonts w:hint="eastAsia"/>
        </w:rPr>
        <w:t>расширены</w:t>
      </w:r>
      <w:r>
        <w:t></w:t>
      </w:r>
      <w:r>
        <w:rPr>
          <w:rFonts w:hint="eastAsia"/>
        </w:rPr>
        <w:t>представления</w:t>
      </w:r>
      <w:r>
        <w:t></w:t>
      </w:r>
      <w:r>
        <w:rPr>
          <w:rFonts w:hint="eastAsia"/>
        </w:rPr>
        <w:t>о</w:t>
      </w:r>
      <w:r>
        <w:t></w:t>
      </w:r>
      <w:r>
        <w:rPr>
          <w:rFonts w:hint="eastAsia"/>
        </w:rPr>
        <w:t>роли</w:t>
      </w:r>
      <w:r>
        <w:t></w:t>
      </w:r>
      <w:r>
        <w:rPr>
          <w:rFonts w:hint="eastAsia"/>
        </w:rPr>
        <w:t>провоспалительных</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антивоспалительного</w:t>
      </w:r>
      <w:r>
        <w:t></w:t>
      </w:r>
      <w:r>
        <w:t></w:t>
      </w:r>
      <w:r>
        <w:t></w:t>
      </w:r>
      <w:r>
        <w:t></w:t>
      </w:r>
      <w:r>
        <w:t></w:t>
      </w:r>
      <w:r>
        <w:t></w:t>
      </w:r>
      <w:r>
        <w:t></w:t>
      </w:r>
      <w:r>
        <w:t></w:t>
      </w:r>
      <w:r>
        <w:t></w:t>
      </w:r>
      <w:r>
        <w:t></w:t>
      </w:r>
      <w:r>
        <w:rPr>
          <w:rFonts w:hint="eastAsia"/>
        </w:rPr>
        <w:t>цитокинов</w:t>
      </w:r>
      <w:r>
        <w:t></w:t>
      </w:r>
      <w:r>
        <w:rPr>
          <w:rFonts w:hint="eastAsia"/>
        </w:rPr>
        <w:t>в</w:t>
      </w:r>
      <w:r>
        <w:t></w:t>
      </w:r>
      <w:r>
        <w:rPr>
          <w:rFonts w:hint="eastAsia"/>
        </w:rPr>
        <w:t>патогенезе</w:t>
      </w:r>
      <w:r>
        <w:t></w:t>
      </w:r>
      <w:r>
        <w:rPr>
          <w:rFonts w:hint="eastAsia"/>
        </w:rPr>
        <w:t>заболева</w:t>
      </w:r>
      <w:r>
        <w:t></w:t>
      </w:r>
      <w:r>
        <w:rPr>
          <w:rFonts w:hint="eastAsia"/>
        </w:rPr>
        <w:t>ния</w:t>
      </w:r>
      <w:r>
        <w:t></w:t>
      </w:r>
      <w:r>
        <w:t></w:t>
      </w:r>
      <w:r>
        <w:rPr>
          <w:rFonts w:hint="eastAsia"/>
        </w:rPr>
        <w:t>что</w:t>
      </w:r>
      <w:r>
        <w:t></w:t>
      </w:r>
      <w:r>
        <w:rPr>
          <w:rFonts w:hint="eastAsia"/>
        </w:rPr>
        <w:t>может</w:t>
      </w:r>
      <w:r>
        <w:t></w:t>
      </w:r>
      <w:r>
        <w:rPr>
          <w:rFonts w:hint="eastAsia"/>
        </w:rPr>
        <w:t>быть</w:t>
      </w:r>
      <w:r>
        <w:t></w:t>
      </w:r>
      <w:r>
        <w:rPr>
          <w:rFonts w:hint="eastAsia"/>
        </w:rPr>
        <w:t>использовано</w:t>
      </w:r>
      <w:r>
        <w:t></w:t>
      </w:r>
      <w:r>
        <w:rPr>
          <w:rFonts w:hint="eastAsia"/>
        </w:rPr>
        <w:t>для</w:t>
      </w:r>
      <w:r>
        <w:t></w:t>
      </w:r>
      <w:r>
        <w:rPr>
          <w:rFonts w:hint="eastAsia"/>
        </w:rPr>
        <w:t>обоснования</w:t>
      </w:r>
      <w:r>
        <w:t></w:t>
      </w:r>
      <w:r>
        <w:rPr>
          <w:rFonts w:hint="eastAsia"/>
        </w:rPr>
        <w:t>цитокиновой</w:t>
      </w:r>
      <w:r>
        <w:t></w:t>
      </w:r>
      <w:r>
        <w:rPr>
          <w:rFonts w:hint="eastAsia"/>
        </w:rPr>
        <w:t>иммуномоду</w:t>
      </w:r>
      <w:r>
        <w:t></w:t>
      </w:r>
      <w:r>
        <w:rPr>
          <w:rFonts w:hint="eastAsia"/>
        </w:rPr>
        <w:t>лирующей</w:t>
      </w:r>
      <w:r>
        <w:t></w:t>
      </w:r>
      <w:r>
        <w:rPr>
          <w:rFonts w:hint="eastAsia"/>
        </w:rPr>
        <w:t>терапии</w:t>
      </w:r>
      <w:r>
        <w:t></w:t>
      </w:r>
      <w:r>
        <w:t></w:t>
      </w:r>
      <w:r>
        <w:rPr>
          <w:rFonts w:hint="eastAsia"/>
        </w:rPr>
        <w:t>Показано</w:t>
      </w:r>
      <w:r>
        <w:t></w:t>
      </w:r>
      <w:r>
        <w:rPr>
          <w:rFonts w:hint="eastAsia"/>
        </w:rPr>
        <w:t>снижение</w:t>
      </w:r>
      <w:r>
        <w:t></w:t>
      </w:r>
      <w:r>
        <w:rPr>
          <w:rFonts w:hint="eastAsia"/>
        </w:rPr>
        <w:t>функционального</w:t>
      </w:r>
      <w:r>
        <w:t></w:t>
      </w:r>
      <w:r>
        <w:rPr>
          <w:rFonts w:hint="eastAsia"/>
        </w:rPr>
        <w:t>резерва</w:t>
      </w:r>
      <w:r>
        <w:t></w:t>
      </w:r>
      <w:r>
        <w:rPr>
          <w:rFonts w:hint="eastAsia"/>
        </w:rPr>
        <w:t>нейтрофилов</w:t>
      </w:r>
      <w:r>
        <w:t></w:t>
      </w:r>
      <w:r>
        <w:rPr>
          <w:rFonts w:hint="eastAsia"/>
        </w:rPr>
        <w:t>периферической</w:t>
      </w:r>
      <w:r>
        <w:t></w:t>
      </w:r>
      <w:r>
        <w:rPr>
          <w:rFonts w:hint="eastAsia"/>
        </w:rPr>
        <w:t>крови</w:t>
      </w:r>
      <w:r>
        <w:t></w:t>
      </w:r>
      <w:r>
        <w:rPr>
          <w:rFonts w:hint="eastAsia"/>
        </w:rPr>
        <w:t>продуцировать</w:t>
      </w:r>
      <w:r>
        <w:t></w:t>
      </w:r>
      <w:r>
        <w:rPr>
          <w:rFonts w:hint="eastAsia"/>
        </w:rPr>
        <w:t>супероксидные</w:t>
      </w:r>
      <w:r>
        <w:t></w:t>
      </w:r>
      <w:r>
        <w:rPr>
          <w:rFonts w:hint="eastAsia"/>
        </w:rPr>
        <w:t>радикалы</w:t>
      </w:r>
      <w:r>
        <w:t></w:t>
      </w:r>
      <w:r>
        <w:t></w:t>
      </w:r>
      <w:r>
        <w:rPr>
          <w:rFonts w:hint="eastAsia"/>
        </w:rPr>
        <w:t>что</w:t>
      </w:r>
      <w:r>
        <w:t></w:t>
      </w:r>
      <w:r>
        <w:rPr>
          <w:rFonts w:hint="eastAsia"/>
        </w:rPr>
        <w:t>может</w:t>
      </w:r>
      <w:r>
        <w:t></w:t>
      </w:r>
      <w:r>
        <w:rPr>
          <w:rFonts w:hint="eastAsia"/>
        </w:rPr>
        <w:t>ука</w:t>
      </w:r>
      <w:r>
        <w:t></w:t>
      </w:r>
      <w:r>
        <w:rPr>
          <w:rFonts w:hint="eastAsia"/>
        </w:rPr>
        <w:t>зывать</w:t>
      </w:r>
      <w:r>
        <w:t></w:t>
      </w:r>
      <w:r>
        <w:rPr>
          <w:rFonts w:hint="eastAsia"/>
        </w:rPr>
        <w:t>на</w:t>
      </w:r>
      <w:r>
        <w:t></w:t>
      </w:r>
      <w:r>
        <w:rPr>
          <w:rFonts w:hint="eastAsia"/>
        </w:rPr>
        <w:t>наличие</w:t>
      </w:r>
      <w:r>
        <w:t></w:t>
      </w:r>
      <w:r>
        <w:rPr>
          <w:rFonts w:hint="eastAsia"/>
        </w:rPr>
        <w:t>воспалительных</w:t>
      </w:r>
      <w:r>
        <w:t></w:t>
      </w:r>
      <w:r>
        <w:rPr>
          <w:rFonts w:hint="eastAsia"/>
        </w:rPr>
        <w:t>изменений</w:t>
      </w:r>
      <w:r>
        <w:t></w:t>
      </w:r>
      <w:r>
        <w:rPr>
          <w:rFonts w:hint="eastAsia"/>
        </w:rPr>
        <w:t>в</w:t>
      </w:r>
      <w:r>
        <w:t></w:t>
      </w:r>
      <w:r>
        <w:rPr>
          <w:rFonts w:hint="eastAsia"/>
        </w:rPr>
        <w:t>периферической</w:t>
      </w:r>
      <w:r>
        <w:t></w:t>
      </w:r>
      <w:r>
        <w:rPr>
          <w:rFonts w:hint="eastAsia"/>
        </w:rPr>
        <w:t>нервной</w:t>
      </w:r>
      <w:r>
        <w:t></w:t>
      </w:r>
      <w:r>
        <w:rPr>
          <w:rFonts w:hint="eastAsia"/>
        </w:rPr>
        <w:t>сис</w:t>
      </w:r>
      <w:r>
        <w:t></w:t>
      </w:r>
      <w:r>
        <w:rPr>
          <w:rFonts w:hint="eastAsia"/>
        </w:rPr>
        <w:t>теме</w:t>
      </w:r>
      <w:r>
        <w:t></w:t>
      </w:r>
      <w:r>
        <w:rPr>
          <w:rFonts w:hint="eastAsia"/>
        </w:rPr>
        <w:t>при</w:t>
      </w:r>
      <w:r>
        <w:t></w:t>
      </w:r>
      <w:r>
        <w:rPr>
          <w:rFonts w:hint="eastAsia"/>
        </w:rPr>
        <w:t>СГБ</w:t>
      </w:r>
      <w:r>
        <w:t></w:t>
      </w:r>
      <w:r>
        <w:t></w:t>
      </w:r>
      <w:r>
        <w:rPr>
          <w:rFonts w:hint="eastAsia"/>
        </w:rPr>
        <w:t>Обоснованы</w:t>
      </w:r>
      <w:r>
        <w:t></w:t>
      </w:r>
      <w:r>
        <w:rPr>
          <w:rFonts w:hint="eastAsia"/>
        </w:rPr>
        <w:t>направления</w:t>
      </w:r>
      <w:r>
        <w:t></w:t>
      </w:r>
      <w:r>
        <w:rPr>
          <w:rFonts w:hint="eastAsia"/>
        </w:rPr>
        <w:t>патогенетического</w:t>
      </w:r>
      <w:r>
        <w:t></w:t>
      </w:r>
      <w:r>
        <w:rPr>
          <w:rFonts w:hint="eastAsia"/>
        </w:rPr>
        <w:t>лечения</w:t>
      </w:r>
      <w:r>
        <w:t></w:t>
      </w:r>
      <w:r>
        <w:rPr>
          <w:rFonts w:hint="eastAsia"/>
        </w:rPr>
        <w:t>СГБ</w:t>
      </w:r>
      <w:r>
        <w:t></w:t>
      </w:r>
    </w:p>
    <w:p w:rsidR="00DB7F20" w:rsidRDefault="00DB7F20" w:rsidP="00DB7F20">
      <w:r>
        <w:rPr>
          <w:rFonts w:hint="eastAsia"/>
        </w:rPr>
        <w:t>Практическое</w:t>
      </w:r>
      <w:r>
        <w:t></w:t>
      </w:r>
      <w:r>
        <w:rPr>
          <w:rFonts w:hint="eastAsia"/>
        </w:rPr>
        <w:t>значение</w:t>
      </w:r>
      <w:r>
        <w:t></w:t>
      </w:r>
      <w:r>
        <w:rPr>
          <w:rFonts w:hint="eastAsia"/>
        </w:rPr>
        <w:t>работы</w:t>
      </w:r>
      <w:r>
        <w:t></w:t>
      </w:r>
      <w:r>
        <w:rPr>
          <w:rFonts w:hint="eastAsia"/>
        </w:rPr>
        <w:t>заключается</w:t>
      </w:r>
      <w:r>
        <w:t></w:t>
      </w:r>
      <w:r>
        <w:rPr>
          <w:rFonts w:hint="eastAsia"/>
        </w:rPr>
        <w:t>в</w:t>
      </w:r>
      <w:r>
        <w:t></w:t>
      </w:r>
      <w:r>
        <w:rPr>
          <w:rFonts w:hint="eastAsia"/>
        </w:rPr>
        <w:t>выявлении</w:t>
      </w:r>
      <w:r>
        <w:t></w:t>
      </w:r>
      <w:r>
        <w:rPr>
          <w:rFonts w:hint="eastAsia"/>
        </w:rPr>
        <w:t>клинико</w:t>
      </w:r>
      <w:r>
        <w:t></w:t>
      </w:r>
      <w:r>
        <w:rPr>
          <w:rFonts w:hint="eastAsia"/>
        </w:rPr>
        <w:t>электрофизиологической</w:t>
      </w:r>
      <w:r>
        <w:t></w:t>
      </w:r>
      <w:r>
        <w:rPr>
          <w:rFonts w:hint="eastAsia"/>
        </w:rPr>
        <w:t>гетерогенности</w:t>
      </w:r>
      <w:r>
        <w:t></w:t>
      </w:r>
      <w:r>
        <w:rPr>
          <w:rFonts w:hint="eastAsia"/>
        </w:rPr>
        <w:t>СГБ</w:t>
      </w:r>
      <w:r>
        <w:t></w:t>
      </w:r>
      <w:r>
        <w:t></w:t>
      </w:r>
      <w:r>
        <w:rPr>
          <w:rFonts w:hint="eastAsia"/>
        </w:rPr>
        <w:t>Это</w:t>
      </w:r>
      <w:r>
        <w:t></w:t>
      </w:r>
      <w:r>
        <w:rPr>
          <w:rFonts w:hint="eastAsia"/>
        </w:rPr>
        <w:t>заболевание</w:t>
      </w:r>
      <w:r>
        <w:t></w:t>
      </w:r>
      <w:r>
        <w:rPr>
          <w:rFonts w:hint="eastAsia"/>
        </w:rPr>
        <w:t>включает</w:t>
      </w:r>
      <w:r>
        <w:t></w:t>
      </w:r>
      <w:r>
        <w:rPr>
          <w:rFonts w:hint="eastAsia"/>
        </w:rPr>
        <w:t>как</w:t>
      </w:r>
      <w:r>
        <w:t></w:t>
      </w:r>
      <w:r>
        <w:rPr>
          <w:rFonts w:hint="eastAsia"/>
        </w:rPr>
        <w:t>демиелинизирующие</w:t>
      </w:r>
      <w:r>
        <w:t></w:t>
      </w:r>
      <w:r>
        <w:t></w:t>
      </w:r>
      <w:r>
        <w:rPr>
          <w:rFonts w:hint="eastAsia"/>
        </w:rPr>
        <w:t>так</w:t>
      </w:r>
      <w:r>
        <w:t></w:t>
      </w:r>
      <w:r>
        <w:rPr>
          <w:rFonts w:hint="eastAsia"/>
        </w:rPr>
        <w:t>и</w:t>
      </w:r>
      <w:r>
        <w:t></w:t>
      </w:r>
      <w:r>
        <w:rPr>
          <w:rFonts w:hint="eastAsia"/>
        </w:rPr>
        <w:t>аксональные</w:t>
      </w:r>
      <w:r>
        <w:t></w:t>
      </w:r>
      <w:r>
        <w:rPr>
          <w:rFonts w:hint="eastAsia"/>
        </w:rPr>
        <w:t>варианты</w:t>
      </w:r>
      <w:r>
        <w:t></w:t>
      </w:r>
      <w:r>
        <w:rPr>
          <w:rFonts w:hint="eastAsia"/>
        </w:rPr>
        <w:t>с</w:t>
      </w:r>
      <w:r>
        <w:t></w:t>
      </w:r>
      <w:r>
        <w:rPr>
          <w:rFonts w:hint="eastAsia"/>
        </w:rPr>
        <w:t>различными</w:t>
      </w:r>
      <w:r>
        <w:t></w:t>
      </w:r>
      <w:r>
        <w:rPr>
          <w:rFonts w:hint="eastAsia"/>
        </w:rPr>
        <w:t>типичными</w:t>
      </w:r>
      <w:r>
        <w:t></w:t>
      </w:r>
      <w:r>
        <w:rPr>
          <w:rFonts w:hint="eastAsia"/>
        </w:rPr>
        <w:t>и</w:t>
      </w:r>
      <w:r>
        <w:t></w:t>
      </w:r>
      <w:r>
        <w:rPr>
          <w:rFonts w:hint="eastAsia"/>
        </w:rPr>
        <w:t>атипичными</w:t>
      </w:r>
      <w:r>
        <w:t></w:t>
      </w:r>
      <w:r>
        <w:rPr>
          <w:rFonts w:hint="eastAsia"/>
        </w:rPr>
        <w:t>субтипами</w:t>
      </w:r>
      <w:r>
        <w:t></w:t>
      </w:r>
      <w:r>
        <w:t></w:t>
      </w:r>
      <w:r>
        <w:rPr>
          <w:rFonts w:hint="eastAsia"/>
        </w:rPr>
        <w:t>Необходимость</w:t>
      </w:r>
      <w:r>
        <w:t></w:t>
      </w:r>
      <w:r>
        <w:rPr>
          <w:rFonts w:hint="eastAsia"/>
        </w:rPr>
        <w:t>выделения</w:t>
      </w:r>
      <w:r>
        <w:t></w:t>
      </w:r>
      <w:r>
        <w:rPr>
          <w:rFonts w:hint="eastAsia"/>
        </w:rPr>
        <w:t>демиелинизирующих</w:t>
      </w:r>
      <w:r>
        <w:t></w:t>
      </w:r>
      <w:r>
        <w:rPr>
          <w:rFonts w:hint="eastAsia"/>
        </w:rPr>
        <w:t>и</w:t>
      </w:r>
      <w:r>
        <w:t></w:t>
      </w:r>
      <w:r>
        <w:rPr>
          <w:rFonts w:hint="eastAsia"/>
        </w:rPr>
        <w:t>ак</w:t>
      </w:r>
      <w:r>
        <w:t></w:t>
      </w:r>
      <w:r>
        <w:rPr>
          <w:rFonts w:hint="eastAsia"/>
        </w:rPr>
        <w:t>сональных</w:t>
      </w:r>
      <w:r>
        <w:t></w:t>
      </w:r>
      <w:r>
        <w:rPr>
          <w:rFonts w:hint="eastAsia"/>
        </w:rPr>
        <w:t>вариантов</w:t>
      </w:r>
      <w:r>
        <w:t></w:t>
      </w:r>
      <w:r>
        <w:rPr>
          <w:rFonts w:hint="eastAsia"/>
        </w:rPr>
        <w:t>СГБ</w:t>
      </w:r>
      <w:r>
        <w:t></w:t>
      </w:r>
      <w:r>
        <w:rPr>
          <w:rFonts w:hint="eastAsia"/>
        </w:rPr>
        <w:t>обоснована</w:t>
      </w:r>
      <w:r>
        <w:t></w:t>
      </w:r>
      <w:r>
        <w:rPr>
          <w:rFonts w:hint="eastAsia"/>
        </w:rPr>
        <w:t>различиями</w:t>
      </w:r>
      <w:r>
        <w:t></w:t>
      </w:r>
      <w:r>
        <w:rPr>
          <w:rFonts w:hint="eastAsia"/>
        </w:rPr>
        <w:t>тяжести</w:t>
      </w:r>
      <w:r>
        <w:t></w:t>
      </w:r>
      <w:r>
        <w:t></w:t>
      </w:r>
      <w:r>
        <w:rPr>
          <w:rFonts w:hint="eastAsia"/>
        </w:rPr>
        <w:t>течения</w:t>
      </w:r>
      <w:r>
        <w:t></w:t>
      </w:r>
      <w:r>
        <w:t></w:t>
      </w:r>
      <w:r>
        <w:rPr>
          <w:rFonts w:hint="eastAsia"/>
        </w:rPr>
        <w:t>прогноза</w:t>
      </w:r>
      <w:r>
        <w:t></w:t>
      </w:r>
      <w:r>
        <w:rPr>
          <w:rFonts w:hint="eastAsia"/>
        </w:rPr>
        <w:t>заболевания</w:t>
      </w:r>
      <w:r>
        <w:t></w:t>
      </w:r>
      <w:r>
        <w:rPr>
          <w:rFonts w:hint="eastAsia"/>
        </w:rPr>
        <w:t>и</w:t>
      </w:r>
      <w:r>
        <w:t></w:t>
      </w:r>
      <w:r>
        <w:rPr>
          <w:rFonts w:hint="eastAsia"/>
        </w:rPr>
        <w:t>особенностями</w:t>
      </w:r>
      <w:r>
        <w:t></w:t>
      </w:r>
      <w:r>
        <w:rPr>
          <w:rFonts w:hint="eastAsia"/>
        </w:rPr>
        <w:t>патогенетического</w:t>
      </w:r>
      <w:r>
        <w:t></w:t>
      </w:r>
      <w:r>
        <w:rPr>
          <w:rFonts w:hint="eastAsia"/>
        </w:rPr>
        <w:t>лечения</w:t>
      </w:r>
      <w:r>
        <w:t></w:t>
      </w:r>
      <w:r>
        <w:t></w:t>
      </w:r>
      <w:r>
        <w:rPr>
          <w:rFonts w:hint="eastAsia"/>
        </w:rPr>
        <w:t>Разработанные</w:t>
      </w:r>
      <w:r>
        <w:t></w:t>
      </w:r>
      <w:r>
        <w:rPr>
          <w:rFonts w:hint="eastAsia"/>
        </w:rPr>
        <w:t>кли</w:t>
      </w:r>
      <w:r>
        <w:t></w:t>
      </w:r>
    </w:p>
    <w:p w:rsidR="00DB7F20" w:rsidRDefault="00DB7F20" w:rsidP="00DB7F20">
      <w:r>
        <w:rPr>
          <w:rFonts w:hint="eastAsia"/>
        </w:rPr>
        <w:t>ь</w:t>
      </w:r>
    </w:p>
    <w:p w:rsidR="00DB7F20" w:rsidRDefault="00DB7F20" w:rsidP="00DB7F20">
      <w:r>
        <w:rPr>
          <w:rFonts w:hint="eastAsia"/>
        </w:rPr>
        <w:t>нические</w:t>
      </w:r>
      <w:r>
        <w:t></w:t>
      </w:r>
      <w:r>
        <w:rPr>
          <w:rFonts w:hint="eastAsia"/>
        </w:rPr>
        <w:t>и</w:t>
      </w:r>
      <w:r>
        <w:t></w:t>
      </w:r>
      <w:r>
        <w:rPr>
          <w:rFonts w:hint="eastAsia"/>
        </w:rPr>
        <w:t>электрофизиологические</w:t>
      </w:r>
      <w:r>
        <w:t></w:t>
      </w:r>
      <w:r>
        <w:rPr>
          <w:rFonts w:hint="eastAsia"/>
        </w:rPr>
        <w:t>критерии</w:t>
      </w:r>
      <w:r>
        <w:t></w:t>
      </w:r>
      <w:r>
        <w:rPr>
          <w:rFonts w:hint="eastAsia"/>
        </w:rPr>
        <w:t>могут</w:t>
      </w:r>
      <w:r>
        <w:t></w:t>
      </w:r>
      <w:r>
        <w:rPr>
          <w:rFonts w:hint="eastAsia"/>
        </w:rPr>
        <w:t>быть</w:t>
      </w:r>
      <w:r>
        <w:t></w:t>
      </w:r>
      <w:r>
        <w:rPr>
          <w:rFonts w:hint="eastAsia"/>
        </w:rPr>
        <w:t>использованы</w:t>
      </w:r>
      <w:r>
        <w:t></w:t>
      </w:r>
      <w:r>
        <w:rPr>
          <w:rFonts w:hint="eastAsia"/>
        </w:rPr>
        <w:t>для</w:t>
      </w:r>
      <w:r>
        <w:t></w:t>
      </w:r>
      <w:r>
        <w:rPr>
          <w:rFonts w:hint="eastAsia"/>
        </w:rPr>
        <w:t>ранней</w:t>
      </w:r>
      <w:r>
        <w:t></w:t>
      </w:r>
      <w:r>
        <w:rPr>
          <w:rFonts w:hint="eastAsia"/>
        </w:rPr>
        <w:t>диагностики</w:t>
      </w:r>
      <w:r>
        <w:t></w:t>
      </w:r>
      <w:r>
        <w:rPr>
          <w:rFonts w:hint="eastAsia"/>
        </w:rPr>
        <w:t>и</w:t>
      </w:r>
      <w:r>
        <w:t></w:t>
      </w:r>
      <w:r>
        <w:rPr>
          <w:rFonts w:hint="eastAsia"/>
        </w:rPr>
        <w:t>дифференциации</w:t>
      </w:r>
      <w:r>
        <w:t></w:t>
      </w:r>
      <w:r>
        <w:rPr>
          <w:rFonts w:hint="eastAsia"/>
        </w:rPr>
        <w:t>СГБ</w:t>
      </w:r>
      <w:r>
        <w:t></w:t>
      </w:r>
      <w:r>
        <w:t></w:t>
      </w:r>
      <w:r>
        <w:rPr>
          <w:rFonts w:hint="eastAsia"/>
        </w:rPr>
        <w:t>Электрофизиологические</w:t>
      </w:r>
      <w:r>
        <w:t></w:t>
      </w:r>
      <w:r>
        <w:rPr>
          <w:rFonts w:hint="eastAsia"/>
        </w:rPr>
        <w:t>критерии</w:t>
      </w:r>
      <w:r>
        <w:t></w:t>
      </w:r>
      <w:r>
        <w:rPr>
          <w:rFonts w:hint="eastAsia"/>
        </w:rPr>
        <w:t>являются</w:t>
      </w:r>
      <w:r>
        <w:t></w:t>
      </w:r>
      <w:r>
        <w:rPr>
          <w:rFonts w:hint="eastAsia"/>
        </w:rPr>
        <w:t>наиболее</w:t>
      </w:r>
      <w:r>
        <w:t></w:t>
      </w:r>
      <w:r>
        <w:rPr>
          <w:rFonts w:hint="eastAsia"/>
        </w:rPr>
        <w:t>значимыми</w:t>
      </w:r>
      <w:r>
        <w:t></w:t>
      </w:r>
      <w:r>
        <w:t></w:t>
      </w:r>
      <w:r>
        <w:rPr>
          <w:rFonts w:hint="eastAsia"/>
        </w:rPr>
        <w:t>чем</w:t>
      </w:r>
      <w:r>
        <w:t></w:t>
      </w:r>
      <w:r>
        <w:rPr>
          <w:rFonts w:hint="eastAsia"/>
        </w:rPr>
        <w:t>клинические</w:t>
      </w:r>
      <w:r>
        <w:t></w:t>
      </w:r>
      <w:r>
        <w:t></w:t>
      </w:r>
      <w:r>
        <w:rPr>
          <w:rFonts w:hint="eastAsia"/>
        </w:rPr>
        <w:t>для</w:t>
      </w:r>
      <w:r>
        <w:t></w:t>
      </w:r>
      <w:r>
        <w:rPr>
          <w:rFonts w:hint="eastAsia"/>
        </w:rPr>
        <w:t>разграничения</w:t>
      </w:r>
      <w:r>
        <w:t></w:t>
      </w:r>
      <w:r>
        <w:rPr>
          <w:rFonts w:hint="eastAsia"/>
        </w:rPr>
        <w:t>демиелини</w:t>
      </w:r>
      <w:r>
        <w:t></w:t>
      </w:r>
      <w:r>
        <w:t></w:t>
      </w:r>
      <w:r>
        <w:rPr>
          <w:rFonts w:hint="eastAsia"/>
        </w:rPr>
        <w:t>зирующих</w:t>
      </w:r>
      <w:r>
        <w:t></w:t>
      </w:r>
      <w:r>
        <w:rPr>
          <w:rFonts w:hint="eastAsia"/>
        </w:rPr>
        <w:t>и</w:t>
      </w:r>
      <w:r>
        <w:t></w:t>
      </w:r>
      <w:r>
        <w:rPr>
          <w:rFonts w:hint="eastAsia"/>
        </w:rPr>
        <w:t>аксональных</w:t>
      </w:r>
      <w:r>
        <w:t></w:t>
      </w:r>
      <w:r>
        <w:rPr>
          <w:rFonts w:hint="eastAsia"/>
        </w:rPr>
        <w:t>вариантов</w:t>
      </w:r>
      <w:r>
        <w:t></w:t>
      </w:r>
      <w:r>
        <w:rPr>
          <w:rFonts w:hint="eastAsia"/>
        </w:rPr>
        <w:t>СГБ</w:t>
      </w:r>
      <w:r>
        <w:t></w:t>
      </w:r>
      <w:r>
        <w:rPr>
          <w:rFonts w:hint="eastAsia"/>
        </w:rPr>
        <w:t>с</w:t>
      </w:r>
      <w:r>
        <w:t></w:t>
      </w:r>
      <w:r>
        <w:rPr>
          <w:rFonts w:hint="eastAsia"/>
        </w:rPr>
        <w:t>их</w:t>
      </w:r>
      <w:r>
        <w:t></w:t>
      </w:r>
      <w:r>
        <w:rPr>
          <w:rFonts w:hint="eastAsia"/>
        </w:rPr>
        <w:t>различными</w:t>
      </w:r>
      <w:r>
        <w:t></w:t>
      </w:r>
      <w:r>
        <w:rPr>
          <w:rFonts w:hint="eastAsia"/>
        </w:rPr>
        <w:t>субтипами</w:t>
      </w:r>
      <w:r>
        <w:t></w:t>
      </w:r>
      <w:r>
        <w:t></w:t>
      </w:r>
      <w:r>
        <w:rPr>
          <w:rFonts w:hint="eastAsia"/>
        </w:rPr>
        <w:t>Разрабо</w:t>
      </w:r>
      <w:r>
        <w:t></w:t>
      </w:r>
      <w:r>
        <w:rPr>
          <w:rFonts w:hint="eastAsia"/>
        </w:rPr>
        <w:t>тано</w:t>
      </w:r>
      <w:r>
        <w:t></w:t>
      </w:r>
      <w:r>
        <w:rPr>
          <w:rFonts w:hint="eastAsia"/>
        </w:rPr>
        <w:t>и</w:t>
      </w:r>
      <w:r>
        <w:t></w:t>
      </w:r>
      <w:r>
        <w:rPr>
          <w:rFonts w:hint="eastAsia"/>
        </w:rPr>
        <w:t>обосновано</w:t>
      </w:r>
      <w:r>
        <w:t></w:t>
      </w:r>
      <w:r>
        <w:rPr>
          <w:rFonts w:hint="eastAsia"/>
        </w:rPr>
        <w:t>лечение</w:t>
      </w:r>
      <w:r>
        <w:t></w:t>
      </w:r>
      <w:r>
        <w:rPr>
          <w:rFonts w:hint="eastAsia"/>
        </w:rPr>
        <w:t>СГБ</w:t>
      </w:r>
      <w:r>
        <w:t></w:t>
      </w:r>
      <w:r>
        <w:rPr>
          <w:rFonts w:hint="eastAsia"/>
        </w:rPr>
        <w:t>высокими</w:t>
      </w:r>
      <w:r>
        <w:t></w:t>
      </w:r>
      <w:r>
        <w:rPr>
          <w:rFonts w:hint="eastAsia"/>
        </w:rPr>
        <w:t>дозами</w:t>
      </w:r>
      <w:r>
        <w:t></w:t>
      </w:r>
      <w:r>
        <w:rPr>
          <w:rFonts w:hint="eastAsia"/>
        </w:rPr>
        <w:t>отечественного</w:t>
      </w:r>
      <w:r>
        <w:t></w:t>
      </w:r>
      <w:r>
        <w:rPr>
          <w:rFonts w:hint="eastAsia"/>
        </w:rPr>
        <w:t>иммуноглобу</w:t>
      </w:r>
      <w:r>
        <w:t></w:t>
      </w:r>
      <w:r>
        <w:rPr>
          <w:rFonts w:hint="eastAsia"/>
        </w:rPr>
        <w:t>лина</w:t>
      </w:r>
      <w:r>
        <w:t></w:t>
      </w:r>
      <w:r>
        <w:t></w:t>
      </w:r>
      <w:r>
        <w:t></w:t>
      </w:r>
    </w:p>
    <w:p w:rsidR="00DB7F20" w:rsidRDefault="00DB7F20" w:rsidP="00DB7F20">
      <w:r>
        <w:rPr>
          <w:rFonts w:hint="eastAsia"/>
        </w:rPr>
        <w:t>Основные</w:t>
      </w:r>
      <w:r>
        <w:t></w:t>
      </w:r>
      <w:r>
        <w:rPr>
          <w:rFonts w:hint="eastAsia"/>
        </w:rPr>
        <w:t>положения</w:t>
      </w:r>
      <w:r>
        <w:t></w:t>
      </w:r>
      <w:r>
        <w:t></w:t>
      </w:r>
      <w:r>
        <w:rPr>
          <w:rFonts w:hint="eastAsia"/>
        </w:rPr>
        <w:t>выносимые</w:t>
      </w:r>
      <w:r>
        <w:t></w:t>
      </w:r>
      <w:r>
        <w:rPr>
          <w:rFonts w:hint="eastAsia"/>
        </w:rPr>
        <w:t>нв</w:t>
      </w:r>
      <w:r>
        <w:t></w:t>
      </w:r>
      <w:r>
        <w:rPr>
          <w:rFonts w:hint="eastAsia"/>
        </w:rPr>
        <w:t>защиту</w:t>
      </w:r>
      <w:r>
        <w:t></w:t>
      </w:r>
    </w:p>
    <w:p w:rsidR="00DB7F20" w:rsidRDefault="00DB7F20" w:rsidP="00DB7F20">
      <w:r>
        <w:t></w:t>
      </w:r>
      <w:r>
        <w:t></w:t>
      </w:r>
      <w:r>
        <w:tab/>
      </w:r>
      <w:r>
        <w:rPr>
          <w:rFonts w:hint="eastAsia"/>
        </w:rPr>
        <w:t>Синдром</w:t>
      </w:r>
      <w:r>
        <w:t></w:t>
      </w:r>
      <w:r>
        <w:rPr>
          <w:rFonts w:hint="eastAsia"/>
        </w:rPr>
        <w:t>Гийена</w:t>
      </w:r>
      <w:r>
        <w:t></w:t>
      </w:r>
      <w:r>
        <w:rPr>
          <w:rFonts w:hint="eastAsia"/>
        </w:rPr>
        <w:t>Ьарре</w:t>
      </w:r>
      <w:r>
        <w:t></w:t>
      </w:r>
      <w:r>
        <w:rPr>
          <w:rFonts w:hint="eastAsia"/>
        </w:rPr>
        <w:t>включает</w:t>
      </w:r>
      <w:r>
        <w:t></w:t>
      </w:r>
      <w:r>
        <w:rPr>
          <w:rFonts w:hint="eastAsia"/>
        </w:rPr>
        <w:t>гетерогенную</w:t>
      </w:r>
      <w:r>
        <w:t></w:t>
      </w:r>
      <w:r>
        <w:rPr>
          <w:rFonts w:hint="eastAsia"/>
        </w:rPr>
        <w:t>группу</w:t>
      </w:r>
      <w:r>
        <w:t></w:t>
      </w:r>
      <w:r>
        <w:rPr>
          <w:rFonts w:hint="eastAsia"/>
        </w:rPr>
        <w:t>острых</w:t>
      </w:r>
      <w:r>
        <w:t></w:t>
      </w:r>
      <w:r>
        <w:rPr>
          <w:rFonts w:hint="eastAsia"/>
        </w:rPr>
        <w:t>иммуно</w:t>
      </w:r>
      <w:r>
        <w:t></w:t>
      </w:r>
      <w:r>
        <w:rPr>
          <w:rFonts w:hint="eastAsia"/>
        </w:rPr>
        <w:t>опосредованных</w:t>
      </w:r>
      <w:r>
        <w:t></w:t>
      </w:r>
      <w:r>
        <w:rPr>
          <w:rFonts w:hint="eastAsia"/>
        </w:rPr>
        <w:t>невропатий</w:t>
      </w:r>
      <w:r>
        <w:t></w:t>
      </w:r>
      <w:r>
        <w:rPr>
          <w:rFonts w:hint="eastAsia"/>
        </w:rPr>
        <w:t>с</w:t>
      </w:r>
      <w:r>
        <w:t></w:t>
      </w:r>
      <w:r>
        <w:rPr>
          <w:rFonts w:hint="eastAsia"/>
        </w:rPr>
        <w:t>монофазным</w:t>
      </w:r>
      <w:r>
        <w:t></w:t>
      </w:r>
      <w:r>
        <w:rPr>
          <w:rFonts w:hint="eastAsia"/>
        </w:rPr>
        <w:t>течением</w:t>
      </w:r>
      <w:r>
        <w:t></w:t>
      </w:r>
      <w:r>
        <w:rPr>
          <w:rFonts w:hint="eastAsia"/>
        </w:rPr>
        <w:t>и</w:t>
      </w:r>
      <w:r>
        <w:t></w:t>
      </w:r>
      <w:r>
        <w:rPr>
          <w:rFonts w:hint="eastAsia"/>
        </w:rPr>
        <w:t>различными</w:t>
      </w:r>
      <w:r>
        <w:t></w:t>
      </w:r>
      <w:r>
        <w:rPr>
          <w:rFonts w:hint="eastAsia"/>
        </w:rPr>
        <w:t>клиниче</w:t>
      </w:r>
      <w:r>
        <w:t></w:t>
      </w:r>
      <w:r>
        <w:rPr>
          <w:rFonts w:hint="eastAsia"/>
        </w:rPr>
        <w:t>скими</w:t>
      </w:r>
      <w:r>
        <w:t></w:t>
      </w:r>
      <w:r>
        <w:rPr>
          <w:rFonts w:hint="eastAsia"/>
        </w:rPr>
        <w:t>фенотипами</w:t>
      </w:r>
      <w:r>
        <w:t></w:t>
      </w:r>
    </w:p>
    <w:p w:rsidR="00DB7F20" w:rsidRDefault="00DB7F20" w:rsidP="00DB7F20">
      <w:r>
        <w:t></w:t>
      </w:r>
      <w:r>
        <w:t></w:t>
      </w:r>
      <w:r>
        <w:tab/>
      </w:r>
      <w:r>
        <w:rPr>
          <w:rFonts w:hint="eastAsia"/>
        </w:rPr>
        <w:t>Причиной</w:t>
      </w:r>
      <w:r>
        <w:t></w:t>
      </w:r>
      <w:r>
        <w:rPr>
          <w:rFonts w:hint="eastAsia"/>
        </w:rPr>
        <w:t>клинической</w:t>
      </w:r>
      <w:r>
        <w:t></w:t>
      </w:r>
      <w:r>
        <w:rPr>
          <w:rFonts w:hint="eastAsia"/>
        </w:rPr>
        <w:t>и</w:t>
      </w:r>
      <w:r>
        <w:t></w:t>
      </w:r>
      <w:r>
        <w:rPr>
          <w:rFonts w:hint="eastAsia"/>
        </w:rPr>
        <w:t>электрофизиологической</w:t>
      </w:r>
      <w:r>
        <w:t></w:t>
      </w:r>
      <w:r>
        <w:rPr>
          <w:rFonts w:hint="eastAsia"/>
        </w:rPr>
        <w:t>неоднородности</w:t>
      </w:r>
      <w:r>
        <w:t></w:t>
      </w:r>
      <w:r>
        <w:rPr>
          <w:rFonts w:hint="eastAsia"/>
        </w:rPr>
        <w:t>син</w:t>
      </w:r>
      <w:r>
        <w:t></w:t>
      </w:r>
      <w:r>
        <w:rPr>
          <w:rFonts w:hint="eastAsia"/>
        </w:rPr>
        <w:t>дрома</w:t>
      </w:r>
      <w:r>
        <w:t></w:t>
      </w:r>
      <w:r>
        <w:rPr>
          <w:rFonts w:hint="eastAsia"/>
        </w:rPr>
        <w:t>Гийена</w:t>
      </w:r>
      <w:r>
        <w:t></w:t>
      </w:r>
      <w:r>
        <w:rPr>
          <w:rFonts w:hint="eastAsia"/>
        </w:rPr>
        <w:t>Барре</w:t>
      </w:r>
      <w:r>
        <w:t></w:t>
      </w:r>
      <w:r>
        <w:rPr>
          <w:rFonts w:hint="eastAsia"/>
        </w:rPr>
        <w:t>могут</w:t>
      </w:r>
      <w:r>
        <w:t></w:t>
      </w:r>
      <w:r>
        <w:rPr>
          <w:rFonts w:hint="eastAsia"/>
        </w:rPr>
        <w:t>являться</w:t>
      </w:r>
      <w:r>
        <w:t></w:t>
      </w:r>
      <w:r>
        <w:rPr>
          <w:rFonts w:hint="eastAsia"/>
        </w:rPr>
        <w:t>различные</w:t>
      </w:r>
      <w:r>
        <w:t></w:t>
      </w:r>
      <w:r>
        <w:rPr>
          <w:rFonts w:hint="eastAsia"/>
        </w:rPr>
        <w:t>предшествующие</w:t>
      </w:r>
      <w:r>
        <w:t></w:t>
      </w:r>
      <w:r>
        <w:rPr>
          <w:rFonts w:hint="eastAsia"/>
        </w:rPr>
        <w:t>инфекционные</w:t>
      </w:r>
      <w:r>
        <w:t></w:t>
      </w:r>
      <w:r>
        <w:rPr>
          <w:rFonts w:hint="eastAsia"/>
        </w:rPr>
        <w:t>факторы</w:t>
      </w:r>
      <w:r>
        <w:t></w:t>
      </w:r>
      <w:r>
        <w:t></w:t>
      </w:r>
      <w:r>
        <w:rPr>
          <w:rFonts w:hint="eastAsia"/>
        </w:rPr>
        <w:t>вирусные</w:t>
      </w:r>
      <w:r>
        <w:t></w:t>
      </w:r>
      <w:r>
        <w:rPr>
          <w:rFonts w:hint="eastAsia"/>
        </w:rPr>
        <w:t>и</w:t>
      </w:r>
      <w:r>
        <w:t></w:t>
      </w:r>
      <w:r>
        <w:rPr>
          <w:rFonts w:hint="eastAsia"/>
        </w:rPr>
        <w:t>бактериальные</w:t>
      </w:r>
      <w:r>
        <w:t></w:t>
      </w:r>
      <w:r>
        <w:t></w:t>
      </w:r>
    </w:p>
    <w:p w:rsidR="00DB7F20" w:rsidRDefault="00DB7F20" w:rsidP="00DB7F20">
      <w:r>
        <w:t></w:t>
      </w:r>
      <w:r>
        <w:t></w:t>
      </w:r>
      <w:r>
        <w:tab/>
      </w:r>
      <w:r>
        <w:rPr>
          <w:rFonts w:hint="eastAsia"/>
        </w:rPr>
        <w:t>Иммуноопосредованное</w:t>
      </w:r>
      <w:r>
        <w:t></w:t>
      </w:r>
      <w:r>
        <w:rPr>
          <w:rFonts w:hint="eastAsia"/>
        </w:rPr>
        <w:t>поражение</w:t>
      </w:r>
      <w:r>
        <w:t></w:t>
      </w:r>
      <w:r>
        <w:rPr>
          <w:rFonts w:hint="eastAsia"/>
        </w:rPr>
        <w:t>периферической</w:t>
      </w:r>
      <w:r>
        <w:t></w:t>
      </w:r>
      <w:r>
        <w:rPr>
          <w:rFonts w:hint="eastAsia"/>
        </w:rPr>
        <w:t>нервной</w:t>
      </w:r>
      <w:r>
        <w:t></w:t>
      </w:r>
      <w:r>
        <w:rPr>
          <w:rFonts w:hint="eastAsia"/>
        </w:rPr>
        <w:t>системы</w:t>
      </w:r>
      <w:r>
        <w:t></w:t>
      </w:r>
      <w:r>
        <w:rPr>
          <w:rFonts w:hint="eastAsia"/>
        </w:rPr>
        <w:t>при</w:t>
      </w:r>
      <w:r>
        <w:t></w:t>
      </w:r>
      <w:r>
        <w:rPr>
          <w:rFonts w:hint="eastAsia"/>
        </w:rPr>
        <w:t>СГБ</w:t>
      </w:r>
      <w:r>
        <w:t></w:t>
      </w:r>
      <w:r>
        <w:rPr>
          <w:rFonts w:hint="eastAsia"/>
        </w:rPr>
        <w:t>сопровождается</w:t>
      </w:r>
      <w:r>
        <w:t></w:t>
      </w:r>
      <w:r>
        <w:rPr>
          <w:rFonts w:hint="eastAsia"/>
        </w:rPr>
        <w:t>изменением</w:t>
      </w:r>
      <w:r>
        <w:t></w:t>
      </w:r>
      <w:r>
        <w:rPr>
          <w:rFonts w:hint="eastAsia"/>
        </w:rPr>
        <w:t>функциональной</w:t>
      </w:r>
      <w:r>
        <w:t></w:t>
      </w:r>
      <w:r>
        <w:rPr>
          <w:rFonts w:hint="eastAsia"/>
        </w:rPr>
        <w:t>активности</w:t>
      </w:r>
      <w:r>
        <w:t></w:t>
      </w:r>
      <w:r>
        <w:rPr>
          <w:rFonts w:hint="eastAsia"/>
        </w:rPr>
        <w:t>нейтрофи</w:t>
      </w:r>
      <w:r>
        <w:t></w:t>
      </w:r>
      <w:r>
        <w:rPr>
          <w:rFonts w:hint="eastAsia"/>
        </w:rPr>
        <w:t>лов</w:t>
      </w:r>
      <w:r>
        <w:t></w:t>
      </w:r>
      <w:r>
        <w:t></w:t>
      </w:r>
      <w:r>
        <w:rPr>
          <w:rFonts w:hint="eastAsia"/>
        </w:rPr>
        <w:t>что</w:t>
      </w:r>
      <w:r>
        <w:t></w:t>
      </w:r>
      <w:r>
        <w:rPr>
          <w:rFonts w:hint="eastAsia"/>
        </w:rPr>
        <w:t>может</w:t>
      </w:r>
      <w:r>
        <w:t></w:t>
      </w:r>
      <w:r>
        <w:rPr>
          <w:rFonts w:hint="eastAsia"/>
        </w:rPr>
        <w:t>быть</w:t>
      </w:r>
      <w:r>
        <w:t></w:t>
      </w:r>
      <w:r>
        <w:rPr>
          <w:rFonts w:hint="eastAsia"/>
        </w:rPr>
        <w:t>использовано</w:t>
      </w:r>
      <w:r>
        <w:t></w:t>
      </w:r>
      <w:r>
        <w:rPr>
          <w:rFonts w:hint="eastAsia"/>
        </w:rPr>
        <w:t>для</w:t>
      </w:r>
      <w:r>
        <w:t></w:t>
      </w:r>
      <w:r>
        <w:rPr>
          <w:rFonts w:hint="eastAsia"/>
        </w:rPr>
        <w:t>мониторирования</w:t>
      </w:r>
      <w:r>
        <w:t></w:t>
      </w:r>
      <w:r>
        <w:rPr>
          <w:rFonts w:hint="eastAsia"/>
        </w:rPr>
        <w:t>течения</w:t>
      </w:r>
      <w:r>
        <w:t></w:t>
      </w:r>
      <w:r>
        <w:rPr>
          <w:rFonts w:hint="eastAsia"/>
        </w:rPr>
        <w:t>выраженности</w:t>
      </w:r>
      <w:r>
        <w:t></w:t>
      </w:r>
      <w:r>
        <w:rPr>
          <w:rFonts w:hint="eastAsia"/>
        </w:rPr>
        <w:t>воспалительных</w:t>
      </w:r>
      <w:r>
        <w:t></w:t>
      </w:r>
      <w:r>
        <w:rPr>
          <w:rFonts w:hint="eastAsia"/>
        </w:rPr>
        <w:t>изменений</w:t>
      </w:r>
      <w:r>
        <w:t></w:t>
      </w:r>
      <w:r>
        <w:rPr>
          <w:rFonts w:hint="eastAsia"/>
        </w:rPr>
        <w:t>в</w:t>
      </w:r>
      <w:r>
        <w:t></w:t>
      </w:r>
      <w:r>
        <w:rPr>
          <w:rFonts w:hint="eastAsia"/>
        </w:rPr>
        <w:t>периферических</w:t>
      </w:r>
      <w:r>
        <w:t></w:t>
      </w:r>
      <w:r>
        <w:rPr>
          <w:rFonts w:hint="eastAsia"/>
        </w:rPr>
        <w:t>нервах</w:t>
      </w:r>
      <w:r>
        <w:t></w:t>
      </w:r>
      <w:r>
        <w:rPr>
          <w:rFonts w:hint="eastAsia"/>
        </w:rPr>
        <w:t>при</w:t>
      </w:r>
      <w:r>
        <w:t></w:t>
      </w:r>
      <w:r>
        <w:rPr>
          <w:rFonts w:hint="eastAsia"/>
        </w:rPr>
        <w:t>СГБ</w:t>
      </w:r>
      <w:r>
        <w:t></w:t>
      </w:r>
    </w:p>
    <w:p w:rsidR="00DB7F20" w:rsidRDefault="00DB7F20" w:rsidP="00DB7F20">
      <w:r>
        <w:t></w:t>
      </w:r>
      <w:r>
        <w:t></w:t>
      </w:r>
      <w:r>
        <w:tab/>
      </w:r>
      <w:r>
        <w:rPr>
          <w:rFonts w:hint="eastAsia"/>
        </w:rPr>
        <w:t>Одним</w:t>
      </w:r>
      <w:r>
        <w:t></w:t>
      </w:r>
      <w:r>
        <w:rPr>
          <w:rFonts w:hint="eastAsia"/>
        </w:rPr>
        <w:t>из</w:t>
      </w:r>
      <w:r>
        <w:t></w:t>
      </w:r>
      <w:r>
        <w:rPr>
          <w:rFonts w:hint="eastAsia"/>
        </w:rPr>
        <w:t>патогенетических</w:t>
      </w:r>
      <w:r>
        <w:t></w:t>
      </w:r>
      <w:r>
        <w:rPr>
          <w:rFonts w:hint="eastAsia"/>
        </w:rPr>
        <w:t>механизмов</w:t>
      </w:r>
      <w:r>
        <w:t></w:t>
      </w:r>
      <w:r>
        <w:t></w:t>
      </w:r>
      <w:r>
        <w:rPr>
          <w:rFonts w:hint="eastAsia"/>
        </w:rPr>
        <w:t>приводящих</w:t>
      </w:r>
      <w:r>
        <w:t></w:t>
      </w:r>
      <w:r>
        <w:rPr>
          <w:rFonts w:hint="eastAsia"/>
        </w:rPr>
        <w:t>к</w:t>
      </w:r>
      <w:r>
        <w:t></w:t>
      </w:r>
      <w:r>
        <w:rPr>
          <w:rFonts w:hint="eastAsia"/>
        </w:rPr>
        <w:t>поражению</w:t>
      </w:r>
      <w:r>
        <w:t></w:t>
      </w:r>
      <w:r>
        <w:rPr>
          <w:rFonts w:hint="eastAsia"/>
        </w:rPr>
        <w:t>пе</w:t>
      </w:r>
      <w:r>
        <w:t></w:t>
      </w:r>
      <w:r>
        <w:rPr>
          <w:rFonts w:hint="eastAsia"/>
        </w:rPr>
        <w:t>риферической</w:t>
      </w:r>
      <w:r>
        <w:t></w:t>
      </w:r>
      <w:r>
        <w:rPr>
          <w:rFonts w:hint="eastAsia"/>
        </w:rPr>
        <w:t>нервной</w:t>
      </w:r>
      <w:r>
        <w:t></w:t>
      </w:r>
      <w:r>
        <w:rPr>
          <w:rFonts w:hint="eastAsia"/>
        </w:rPr>
        <w:t>системы</w:t>
      </w:r>
      <w:r>
        <w:t></w:t>
      </w:r>
      <w:r>
        <w:rPr>
          <w:rFonts w:hint="eastAsia"/>
        </w:rPr>
        <w:t>при</w:t>
      </w:r>
      <w:r>
        <w:t></w:t>
      </w:r>
      <w:r>
        <w:rPr>
          <w:rFonts w:hint="eastAsia"/>
        </w:rPr>
        <w:t>СГБ</w:t>
      </w:r>
      <w:r>
        <w:t></w:t>
      </w:r>
      <w:r>
        <w:rPr>
          <w:rFonts w:hint="eastAsia"/>
        </w:rPr>
        <w:t>является</w:t>
      </w:r>
      <w:r>
        <w:t></w:t>
      </w:r>
      <w:r>
        <w:rPr>
          <w:rFonts w:hint="eastAsia"/>
        </w:rPr>
        <w:t>изменения</w:t>
      </w:r>
      <w:r>
        <w:t></w:t>
      </w:r>
      <w:r>
        <w:rPr>
          <w:rFonts w:hint="eastAsia"/>
        </w:rPr>
        <w:t>баланса</w:t>
      </w:r>
      <w:r>
        <w:t></w:t>
      </w:r>
      <w:r>
        <w:rPr>
          <w:rFonts w:hint="eastAsia"/>
        </w:rPr>
        <w:t>провоспа</w:t>
      </w:r>
      <w:r>
        <w:t></w:t>
      </w:r>
      <w:r>
        <w:rPr>
          <w:rFonts w:hint="eastAsia"/>
        </w:rPr>
        <w:t>лительных</w:t>
      </w:r>
      <w:r>
        <w:t></w:t>
      </w:r>
      <w:r>
        <w:rPr>
          <w:rFonts w:hint="eastAsia"/>
        </w:rPr>
        <w:t>и</w:t>
      </w:r>
      <w:r>
        <w:t></w:t>
      </w:r>
      <w:r>
        <w:rPr>
          <w:rFonts w:hint="eastAsia"/>
        </w:rPr>
        <w:t>антивоспалительных</w:t>
      </w:r>
      <w:r>
        <w:t></w:t>
      </w:r>
      <w:r>
        <w:rPr>
          <w:rFonts w:hint="eastAsia"/>
        </w:rPr>
        <w:t>цитокинов</w:t>
      </w:r>
      <w:r>
        <w:t></w:t>
      </w:r>
    </w:p>
    <w:p w:rsidR="00DB7F20" w:rsidRDefault="00DB7F20" w:rsidP="00DB7F20">
      <w:r>
        <w:t></w:t>
      </w:r>
      <w:r>
        <w:t></w:t>
      </w:r>
      <w:r>
        <w:tab/>
      </w:r>
      <w:r>
        <w:rPr>
          <w:rFonts w:hint="eastAsia"/>
        </w:rPr>
        <w:t>Терапией</w:t>
      </w:r>
      <w:r>
        <w:t></w:t>
      </w:r>
      <w:r>
        <w:rPr>
          <w:rFonts w:hint="eastAsia"/>
        </w:rPr>
        <w:t>выбора</w:t>
      </w:r>
      <w:r>
        <w:t></w:t>
      </w:r>
      <w:r>
        <w:rPr>
          <w:rFonts w:hint="eastAsia"/>
        </w:rPr>
        <w:t>при</w:t>
      </w:r>
      <w:r>
        <w:t></w:t>
      </w:r>
      <w:r>
        <w:rPr>
          <w:rFonts w:hint="eastAsia"/>
        </w:rPr>
        <w:t>СГБ</w:t>
      </w:r>
      <w:r>
        <w:t></w:t>
      </w:r>
      <w:r>
        <w:rPr>
          <w:rFonts w:hint="eastAsia"/>
        </w:rPr>
        <w:t>является</w:t>
      </w:r>
      <w:r>
        <w:t></w:t>
      </w:r>
      <w:r>
        <w:rPr>
          <w:rFonts w:hint="eastAsia"/>
        </w:rPr>
        <w:t>назначение</w:t>
      </w:r>
      <w:r>
        <w:t></w:t>
      </w:r>
      <w:r>
        <w:rPr>
          <w:rFonts w:hint="eastAsia"/>
        </w:rPr>
        <w:t>высоких</w:t>
      </w:r>
      <w:r>
        <w:t></w:t>
      </w:r>
      <w:r>
        <w:rPr>
          <w:rFonts w:hint="eastAsia"/>
        </w:rPr>
        <w:t>доз</w:t>
      </w:r>
      <w:r>
        <w:t></w:t>
      </w:r>
      <w:r>
        <w:rPr>
          <w:rFonts w:hint="eastAsia"/>
        </w:rPr>
        <w:t>человеческо</w:t>
      </w:r>
      <w:r>
        <w:t></w:t>
      </w:r>
      <w:r>
        <w:rPr>
          <w:rFonts w:hint="eastAsia"/>
        </w:rPr>
        <w:t>го</w:t>
      </w:r>
      <w:r>
        <w:t></w:t>
      </w:r>
      <w:r>
        <w:rPr>
          <w:rFonts w:hint="eastAsia"/>
        </w:rPr>
        <w:t>иммуноглобулина</w:t>
      </w:r>
      <w:r>
        <w:t></w:t>
      </w:r>
      <w:r>
        <w:t></w:t>
      </w:r>
      <w:r>
        <w:t></w:t>
      </w:r>
      <w:r>
        <w:t></w:t>
      </w:r>
      <w:r>
        <w:rPr>
          <w:rFonts w:hint="eastAsia"/>
        </w:rPr>
        <w:t>который</w:t>
      </w:r>
      <w:r>
        <w:t></w:t>
      </w:r>
      <w:r>
        <w:rPr>
          <w:rFonts w:hint="eastAsia"/>
        </w:rPr>
        <w:t>обладает</w:t>
      </w:r>
      <w:r>
        <w:t></w:t>
      </w:r>
      <w:r>
        <w:rPr>
          <w:rFonts w:hint="eastAsia"/>
        </w:rPr>
        <w:t>отчётливым</w:t>
      </w:r>
      <w:r>
        <w:t></w:t>
      </w:r>
      <w:r>
        <w:rPr>
          <w:rFonts w:hint="eastAsia"/>
        </w:rPr>
        <w:t>цитокиновым</w:t>
      </w:r>
      <w:r>
        <w:t></w:t>
      </w:r>
      <w:r>
        <w:rPr>
          <w:rFonts w:hint="eastAsia"/>
        </w:rPr>
        <w:t>иммуномо</w:t>
      </w:r>
      <w:r>
        <w:t></w:t>
      </w:r>
      <w:r>
        <w:rPr>
          <w:rFonts w:hint="eastAsia"/>
        </w:rPr>
        <w:t>дулирующим</w:t>
      </w:r>
      <w:r>
        <w:t></w:t>
      </w:r>
      <w:r>
        <w:rPr>
          <w:rFonts w:hint="eastAsia"/>
        </w:rPr>
        <w:t>действием</w:t>
      </w:r>
      <w:r>
        <w:t></w:t>
      </w:r>
    </w:p>
    <w:p w:rsidR="00DB7F20" w:rsidRDefault="00DB7F20" w:rsidP="00DB7F20">
      <w:r>
        <w:rPr>
          <w:rFonts w:hint="eastAsia"/>
        </w:rPr>
        <w:t>Апробация</w:t>
      </w:r>
      <w:r>
        <w:t></w:t>
      </w:r>
      <w:r>
        <w:rPr>
          <w:rFonts w:hint="eastAsia"/>
        </w:rPr>
        <w:t>работы</w:t>
      </w:r>
      <w:r>
        <w:t></w:t>
      </w:r>
      <w:r>
        <w:rPr>
          <w:rFonts w:hint="eastAsia"/>
        </w:rPr>
        <w:t>и</w:t>
      </w:r>
      <w:r>
        <w:t></w:t>
      </w:r>
      <w:r>
        <w:rPr>
          <w:rFonts w:hint="eastAsia"/>
        </w:rPr>
        <w:t>публикации</w:t>
      </w:r>
      <w:r>
        <w:t></w:t>
      </w:r>
    </w:p>
    <w:p w:rsidR="00DB7F20" w:rsidRDefault="00DB7F20" w:rsidP="00DB7F20">
      <w:r>
        <w:rPr>
          <w:rFonts w:hint="eastAsia"/>
        </w:rPr>
        <w:t>Основные</w:t>
      </w:r>
      <w:r>
        <w:t></w:t>
      </w:r>
      <w:r>
        <w:rPr>
          <w:rFonts w:hint="eastAsia"/>
        </w:rPr>
        <w:t>материалы</w:t>
      </w:r>
      <w:r>
        <w:t></w:t>
      </w:r>
      <w:r>
        <w:rPr>
          <w:rFonts w:hint="eastAsia"/>
        </w:rPr>
        <w:t>диссертации</w:t>
      </w:r>
      <w:r>
        <w:t></w:t>
      </w:r>
      <w:r>
        <w:rPr>
          <w:rFonts w:hint="eastAsia"/>
        </w:rPr>
        <w:t>доложены</w:t>
      </w:r>
      <w:r>
        <w:t></w:t>
      </w:r>
      <w:r>
        <w:rPr>
          <w:rFonts w:hint="eastAsia"/>
        </w:rPr>
        <w:t>и</w:t>
      </w:r>
      <w:r>
        <w:t></w:t>
      </w:r>
      <w:r>
        <w:rPr>
          <w:rFonts w:hint="eastAsia"/>
        </w:rPr>
        <w:t>обсуждены</w:t>
      </w:r>
      <w:r>
        <w:t></w:t>
      </w:r>
      <w:r>
        <w:rPr>
          <w:rFonts w:hint="eastAsia"/>
        </w:rPr>
        <w:t>на</w:t>
      </w:r>
      <w:r>
        <w:t></w:t>
      </w:r>
      <w:r>
        <w:rPr>
          <w:rFonts w:hint="eastAsia"/>
        </w:rPr>
        <w:t>научных</w:t>
      </w:r>
      <w:r>
        <w:t></w:t>
      </w:r>
      <w:r>
        <w:rPr>
          <w:rFonts w:hint="eastAsia"/>
        </w:rPr>
        <w:t>конференциях</w:t>
      </w:r>
      <w:r>
        <w:t></w:t>
      </w:r>
      <w:r>
        <w:rPr>
          <w:rFonts w:hint="eastAsia"/>
        </w:rPr>
        <w:t>и</w:t>
      </w:r>
      <w:r>
        <w:t></w:t>
      </w:r>
      <w:r>
        <w:rPr>
          <w:rFonts w:hint="eastAsia"/>
        </w:rPr>
        <w:t>симпозиумах</w:t>
      </w:r>
      <w:r>
        <w:t></w:t>
      </w:r>
      <w:r>
        <w:t></w:t>
      </w:r>
      <w:r>
        <w:rPr>
          <w:rFonts w:hint="eastAsia"/>
        </w:rPr>
        <w:t>на</w:t>
      </w:r>
      <w:r>
        <w:t></w:t>
      </w:r>
      <w:r>
        <w:rPr>
          <w:rFonts w:hint="eastAsia"/>
        </w:rPr>
        <w:t>научно</w:t>
      </w:r>
      <w:r>
        <w:t></w:t>
      </w:r>
      <w:r>
        <w:rPr>
          <w:rFonts w:hint="eastAsia"/>
        </w:rPr>
        <w:t>практической</w:t>
      </w:r>
      <w:r>
        <w:t></w:t>
      </w:r>
      <w:r>
        <w:rPr>
          <w:rFonts w:hint="eastAsia"/>
        </w:rPr>
        <w:t>конференции</w:t>
      </w:r>
      <w:r>
        <w:t></w:t>
      </w:r>
      <w:r>
        <w:rPr>
          <w:rFonts w:hint="eastAsia"/>
        </w:rPr>
        <w:t>врачей</w:t>
      </w:r>
      <w:r>
        <w:t></w:t>
      </w:r>
      <w:r>
        <w:t></w:t>
      </w:r>
      <w:r>
        <w:rPr>
          <w:rFonts w:hint="eastAsia"/>
        </w:rPr>
        <w:t>неврологов</w:t>
      </w:r>
      <w:r>
        <w:t></w:t>
      </w:r>
      <w:r>
        <w:rPr>
          <w:rFonts w:hint="eastAsia"/>
        </w:rPr>
        <w:t>Ленинградской</w:t>
      </w:r>
      <w:r>
        <w:t></w:t>
      </w:r>
      <w:r>
        <w:rPr>
          <w:rFonts w:hint="eastAsia"/>
        </w:rPr>
        <w:t>области</w:t>
      </w:r>
      <w:r>
        <w:t></w:t>
      </w:r>
      <w:r>
        <w:t></w:t>
      </w:r>
      <w:r>
        <w:rPr>
          <w:rFonts w:hint="eastAsia"/>
        </w:rPr>
        <w:t>СПб</w:t>
      </w:r>
      <w:r>
        <w:t></w:t>
      </w:r>
      <w:r>
        <w:t></w:t>
      </w:r>
      <w:r>
        <w:t></w:t>
      </w:r>
      <w:r>
        <w:t></w:t>
      </w:r>
      <w:r>
        <w:t></w:t>
      </w:r>
      <w:r>
        <w:t></w:t>
      </w:r>
      <w:r>
        <w:t></w:t>
      </w:r>
      <w:r>
        <w:t></w:t>
      </w:r>
      <w:r>
        <w:t></w:t>
      </w:r>
      <w:r>
        <w:rPr>
          <w:rFonts w:hint="eastAsia"/>
        </w:rPr>
        <w:t>на</w:t>
      </w:r>
      <w:r>
        <w:t></w:t>
      </w:r>
      <w:r>
        <w:rPr>
          <w:rFonts w:hint="eastAsia"/>
        </w:rPr>
        <w:t>заседаниях</w:t>
      </w:r>
      <w:r>
        <w:t></w:t>
      </w:r>
      <w:r>
        <w:rPr>
          <w:rFonts w:hint="eastAsia"/>
        </w:rPr>
        <w:t>ассоциациии</w:t>
      </w:r>
      <w:r>
        <w:t></w:t>
      </w:r>
      <w:r>
        <w:rPr>
          <w:rFonts w:hint="eastAsia"/>
        </w:rPr>
        <w:t>неврологов</w:t>
      </w:r>
      <w:r>
        <w:t></w:t>
      </w:r>
      <w:r>
        <w:rPr>
          <w:rFonts w:hint="eastAsia"/>
        </w:rPr>
        <w:t>С</w:t>
      </w:r>
      <w:r>
        <w:t></w:t>
      </w:r>
      <w:r>
        <w:t></w:t>
      </w:r>
      <w:r>
        <w:rPr>
          <w:rFonts w:hint="eastAsia"/>
        </w:rPr>
        <w:t>Петербурга</w:t>
      </w:r>
      <w:r>
        <w:t></w:t>
      </w:r>
      <w:r>
        <w:t></w:t>
      </w:r>
      <w:r>
        <w:t></w:t>
      </w:r>
      <w:r>
        <w:t></w:t>
      </w:r>
      <w:r>
        <w:t></w:t>
      </w:r>
      <w:r>
        <w:t></w:t>
      </w:r>
      <w:r>
        <w:t></w:t>
      </w:r>
      <w:r>
        <w:t></w:t>
      </w:r>
      <w:r>
        <w:t></w:t>
      </w:r>
      <w:r>
        <w:rPr>
          <w:rFonts w:hint="eastAsia"/>
        </w:rPr>
        <w:t>научно</w:t>
      </w:r>
      <w:r>
        <w:t></w:t>
      </w:r>
      <w:r>
        <w:rPr>
          <w:rFonts w:hint="eastAsia"/>
        </w:rPr>
        <w:t>практической</w:t>
      </w:r>
      <w:r>
        <w:t></w:t>
      </w:r>
      <w:r>
        <w:rPr>
          <w:rFonts w:hint="eastAsia"/>
        </w:rPr>
        <w:t>конференции</w:t>
      </w:r>
      <w:r>
        <w:t></w:t>
      </w:r>
      <w:r>
        <w:rPr>
          <w:rFonts w:hint="eastAsia"/>
        </w:rPr>
        <w:t>врачей</w:t>
      </w:r>
      <w:r>
        <w:t></w:t>
      </w:r>
      <w:r>
        <w:t></w:t>
      </w:r>
      <w:r>
        <w:rPr>
          <w:rFonts w:hint="eastAsia"/>
        </w:rPr>
        <w:t>неврологов</w:t>
      </w:r>
      <w:r>
        <w:t></w:t>
      </w:r>
      <w:r>
        <w:rPr>
          <w:rFonts w:hint="eastAsia"/>
        </w:rPr>
        <w:t>Пскова</w:t>
      </w:r>
      <w:r>
        <w:t></w:t>
      </w:r>
      <w:r>
        <w:rPr>
          <w:rFonts w:hint="eastAsia"/>
        </w:rPr>
        <w:t>и</w:t>
      </w:r>
      <w:r>
        <w:t></w:t>
      </w:r>
      <w:r>
        <w:rPr>
          <w:rFonts w:hint="eastAsia"/>
        </w:rPr>
        <w:t>Псковской</w:t>
      </w:r>
      <w:r>
        <w:t></w:t>
      </w:r>
      <w:r>
        <w:rPr>
          <w:rFonts w:hint="eastAsia"/>
        </w:rPr>
        <w:t>области</w:t>
      </w:r>
      <w:r>
        <w:t></w:t>
      </w:r>
      <w:r>
        <w:t></w:t>
      </w:r>
      <w:r>
        <w:rPr>
          <w:rFonts w:hint="eastAsia"/>
        </w:rPr>
        <w:t>Псков</w:t>
      </w:r>
      <w:r>
        <w:t></w:t>
      </w:r>
      <w:r>
        <w:t></w:t>
      </w:r>
      <w:r>
        <w:t></w:t>
      </w:r>
      <w:r>
        <w:t></w:t>
      </w:r>
      <w:r>
        <w:t></w:t>
      </w:r>
      <w:r>
        <w:t></w:t>
      </w:r>
      <w:r>
        <w:t></w:t>
      </w:r>
      <w:r>
        <w:t></w:t>
      </w:r>
      <w:r>
        <w:t></w:t>
      </w:r>
      <w:r>
        <w:rPr>
          <w:rFonts w:hint="eastAsia"/>
        </w:rPr>
        <w:t>на</w:t>
      </w:r>
      <w:r>
        <w:t></w:t>
      </w:r>
      <w:r>
        <w:t></w:t>
      </w:r>
      <w:r>
        <w:t></w:t>
      </w:r>
      <w:r>
        <w:rPr>
          <w:rFonts w:hint="eastAsia"/>
        </w:rPr>
        <w:t>ем</w:t>
      </w:r>
      <w:r>
        <w:t></w:t>
      </w:r>
      <w:r>
        <w:rPr>
          <w:rFonts w:hint="eastAsia"/>
        </w:rPr>
        <w:t>Международном</w:t>
      </w:r>
      <w:r>
        <w:t></w:t>
      </w:r>
      <w:r>
        <w:rPr>
          <w:rFonts w:hint="eastAsia"/>
        </w:rPr>
        <w:t>конгрессе</w:t>
      </w:r>
      <w:r>
        <w:t></w:t>
      </w:r>
      <w:r>
        <w:rPr>
          <w:rFonts w:hint="eastAsia"/>
        </w:rPr>
        <w:t>Всемирного</w:t>
      </w:r>
      <w:r>
        <w:t></w:t>
      </w:r>
      <w:r>
        <w:rPr>
          <w:rFonts w:hint="eastAsia"/>
        </w:rPr>
        <w:t>общества</w:t>
      </w:r>
      <w:r>
        <w:t></w:t>
      </w:r>
      <w:r>
        <w:rPr>
          <w:rFonts w:hint="eastAsia"/>
        </w:rPr>
        <w:t>по</w:t>
      </w:r>
      <w:r>
        <w:t></w:t>
      </w:r>
      <w:r>
        <w:rPr>
          <w:rFonts w:hint="eastAsia"/>
        </w:rPr>
        <w:t>изучению</w:t>
      </w:r>
      <w:r>
        <w:t></w:t>
      </w:r>
      <w:r>
        <w:rPr>
          <w:rFonts w:hint="eastAsia"/>
        </w:rPr>
        <w:t>нервно</w:t>
      </w:r>
      <w:r>
        <w:t></w:t>
      </w:r>
      <w:r>
        <w:rPr>
          <w:rFonts w:hint="eastAsia"/>
        </w:rPr>
        <w:t>мышечных</w:t>
      </w:r>
      <w:r>
        <w:t></w:t>
      </w:r>
      <w:r>
        <w:rPr>
          <w:rFonts w:hint="eastAsia"/>
        </w:rPr>
        <w:t>заболеваний</w:t>
      </w:r>
      <w:r>
        <w:t></w:t>
      </w:r>
      <w:r>
        <w:t></w:t>
      </w:r>
      <w:r>
        <w:rPr>
          <w:rFonts w:hint="eastAsia"/>
        </w:rPr>
        <w:t>Неаполь</w:t>
      </w:r>
      <w:r>
        <w:t></w:t>
      </w:r>
      <w:r>
        <w:t></w:t>
      </w:r>
      <w:r>
        <w:rPr>
          <w:rFonts w:hint="eastAsia"/>
        </w:rPr>
        <w:t>Италия</w:t>
      </w:r>
      <w:r>
        <w:t></w:t>
      </w:r>
      <w:r>
        <w:t></w:t>
      </w:r>
      <w:r>
        <w:t></w:t>
      </w:r>
      <w:r>
        <w:t></w:t>
      </w:r>
      <w:r>
        <w:t></w:t>
      </w:r>
      <w:r>
        <w:t></w:t>
      </w:r>
      <w:r>
        <w:t></w:t>
      </w:r>
      <w:r>
        <w:t></w:t>
      </w:r>
      <w:r>
        <w:rPr>
          <w:rFonts w:hint="eastAsia"/>
        </w:rPr>
        <w:t>и</w:t>
      </w:r>
      <w:r>
        <w:t></w:t>
      </w:r>
      <w:r>
        <w:rPr>
          <w:rFonts w:hint="eastAsia"/>
        </w:rPr>
        <w:t>на</w:t>
      </w:r>
      <w:r>
        <w:t></w:t>
      </w:r>
      <w:r>
        <w:t></w:t>
      </w:r>
      <w:r>
        <w:t></w:t>
      </w:r>
      <w:r>
        <w:t></w:t>
      </w:r>
      <w:r>
        <w:rPr>
          <w:rFonts w:hint="eastAsia"/>
        </w:rPr>
        <w:t>ом</w:t>
      </w:r>
      <w:r>
        <w:t></w:t>
      </w:r>
      <w:r>
        <w:rPr>
          <w:rFonts w:hint="eastAsia"/>
        </w:rPr>
        <w:t>и</w:t>
      </w:r>
      <w:r>
        <w:t></w:t>
      </w:r>
      <w:r>
        <w:t></w:t>
      </w:r>
      <w:r>
        <w:t></w:t>
      </w:r>
      <w:r>
        <w:t></w:t>
      </w:r>
      <w:r>
        <w:rPr>
          <w:rFonts w:hint="eastAsia"/>
        </w:rPr>
        <w:t>ом</w:t>
      </w:r>
      <w:r>
        <w:t></w:t>
      </w:r>
      <w:r>
        <w:rPr>
          <w:rFonts w:hint="eastAsia"/>
        </w:rPr>
        <w:t>Международных</w:t>
      </w:r>
      <w:r>
        <w:t></w:t>
      </w:r>
      <w:r>
        <w:rPr>
          <w:rFonts w:hint="eastAsia"/>
        </w:rPr>
        <w:t>симпозиумах</w:t>
      </w:r>
      <w:r>
        <w:t></w:t>
      </w:r>
      <w:r>
        <w:rPr>
          <w:rFonts w:hint="eastAsia"/>
        </w:rPr>
        <w:t>по</w:t>
      </w:r>
      <w:r>
        <w:t></w:t>
      </w:r>
      <w:r>
        <w:rPr>
          <w:rFonts w:hint="eastAsia"/>
        </w:rPr>
        <w:t>мышечным</w:t>
      </w:r>
      <w:r>
        <w:t></w:t>
      </w:r>
      <w:r>
        <w:rPr>
          <w:rFonts w:hint="eastAsia"/>
        </w:rPr>
        <w:t>болезням</w:t>
      </w:r>
      <w:r>
        <w:t></w:t>
      </w:r>
      <w:r>
        <w:t></w:t>
      </w:r>
      <w:r>
        <w:rPr>
          <w:rFonts w:hint="eastAsia"/>
        </w:rPr>
        <w:t>Оксфорд</w:t>
      </w:r>
      <w:r>
        <w:t></w:t>
      </w:r>
      <w:r>
        <w:t></w:t>
      </w:r>
      <w:r>
        <w:rPr>
          <w:rFonts w:hint="eastAsia"/>
        </w:rPr>
        <w:t>Англия</w:t>
      </w:r>
      <w:r>
        <w:t></w:t>
      </w:r>
      <w:r>
        <w:t></w:t>
      </w:r>
      <w:r>
        <w:t></w:t>
      </w:r>
      <w:r>
        <w:t></w:t>
      </w:r>
      <w:r>
        <w:t></w:t>
      </w:r>
      <w:r>
        <w:t></w:t>
      </w:r>
      <w:r>
        <w:t></w:t>
      </w:r>
      <w:r>
        <w:t></w:t>
      </w:r>
      <w:r>
        <w:t></w:t>
      </w:r>
      <w:r>
        <w:t></w:t>
      </w:r>
      <w:r>
        <w:t></w:t>
      </w:r>
      <w:r>
        <w:t></w:t>
      </w:r>
      <w:r>
        <w:t></w:t>
      </w:r>
      <w:r>
        <w:t></w:t>
      </w:r>
    </w:p>
    <w:p w:rsidR="00DB7F20" w:rsidRDefault="00DB7F20" w:rsidP="00DB7F20">
      <w:r>
        <w:rPr>
          <w:rFonts w:hint="eastAsia"/>
        </w:rPr>
        <w:t>По</w:t>
      </w:r>
      <w:r>
        <w:t></w:t>
      </w:r>
      <w:r>
        <w:rPr>
          <w:rFonts w:hint="eastAsia"/>
        </w:rPr>
        <w:t>теме</w:t>
      </w:r>
      <w:r>
        <w:t></w:t>
      </w:r>
      <w:r>
        <w:rPr>
          <w:rFonts w:hint="eastAsia"/>
        </w:rPr>
        <w:t>диссертации</w:t>
      </w:r>
      <w:r>
        <w:t></w:t>
      </w:r>
      <w:r>
        <w:rPr>
          <w:rFonts w:hint="eastAsia"/>
        </w:rPr>
        <w:t>издана</w:t>
      </w:r>
      <w:r>
        <w:t></w:t>
      </w:r>
      <w:r>
        <w:rPr>
          <w:rFonts w:hint="eastAsia"/>
        </w:rPr>
        <w:t>монография</w:t>
      </w:r>
      <w:r>
        <w:t></w:t>
      </w:r>
      <w:r>
        <w:rPr>
          <w:rFonts w:hint="eastAsia"/>
        </w:rPr>
        <w:t>и</w:t>
      </w:r>
      <w:r>
        <w:t></w:t>
      </w:r>
      <w:r>
        <w:rPr>
          <w:rFonts w:hint="eastAsia"/>
        </w:rPr>
        <w:t>опубликовано</w:t>
      </w:r>
      <w:r>
        <w:t></w:t>
      </w:r>
      <w:r>
        <w:t></w:t>
      </w:r>
      <w:r>
        <w:t></w:t>
      </w:r>
      <w:r>
        <w:t></w:t>
      </w:r>
      <w:r>
        <w:rPr>
          <w:rFonts w:hint="eastAsia"/>
        </w:rPr>
        <w:t>научных</w:t>
      </w:r>
      <w:r>
        <w:t></w:t>
      </w:r>
      <w:r>
        <w:rPr>
          <w:rFonts w:hint="eastAsia"/>
        </w:rPr>
        <w:t>работ</w:t>
      </w:r>
      <w:r>
        <w:t></w:t>
      </w:r>
    </w:p>
    <w:p w:rsidR="00DB7F20" w:rsidRDefault="00DB7F20" w:rsidP="00DB7F20">
      <w:r>
        <w:rPr>
          <w:rFonts w:hint="eastAsia"/>
        </w:rPr>
        <w:t>Внедрение</w:t>
      </w:r>
      <w:r>
        <w:t></w:t>
      </w:r>
      <w:r>
        <w:rPr>
          <w:rFonts w:hint="eastAsia"/>
        </w:rPr>
        <w:t>результатов</w:t>
      </w:r>
      <w:r>
        <w:t></w:t>
      </w:r>
      <w:r>
        <w:rPr>
          <w:rFonts w:hint="eastAsia"/>
        </w:rPr>
        <w:t>в</w:t>
      </w:r>
      <w:r>
        <w:t></w:t>
      </w:r>
      <w:r>
        <w:rPr>
          <w:rFonts w:hint="eastAsia"/>
        </w:rPr>
        <w:t>практику</w:t>
      </w:r>
    </w:p>
    <w:p w:rsidR="00DB7F20" w:rsidRDefault="00DB7F20" w:rsidP="00DB7F20">
      <w:r>
        <w:rPr>
          <w:rFonts w:hint="eastAsia"/>
        </w:rPr>
        <w:t>Рекомендации</w:t>
      </w:r>
      <w:r>
        <w:t></w:t>
      </w:r>
      <w:r>
        <w:rPr>
          <w:rFonts w:hint="eastAsia"/>
        </w:rPr>
        <w:t>по</w:t>
      </w:r>
      <w:r>
        <w:t></w:t>
      </w:r>
      <w:r>
        <w:rPr>
          <w:rFonts w:hint="eastAsia"/>
        </w:rPr>
        <w:t>тактике</w:t>
      </w:r>
      <w:r>
        <w:t></w:t>
      </w:r>
      <w:r>
        <w:rPr>
          <w:rFonts w:hint="eastAsia"/>
        </w:rPr>
        <w:t>ведения</w:t>
      </w:r>
      <w:r>
        <w:t></w:t>
      </w:r>
      <w:r>
        <w:rPr>
          <w:rFonts w:hint="eastAsia"/>
        </w:rPr>
        <w:t>и</w:t>
      </w:r>
      <w:r>
        <w:t></w:t>
      </w:r>
      <w:r>
        <w:rPr>
          <w:rFonts w:hint="eastAsia"/>
        </w:rPr>
        <w:t>лечения</w:t>
      </w:r>
      <w:r>
        <w:t></w:t>
      </w:r>
      <w:r>
        <w:rPr>
          <w:rFonts w:hint="eastAsia"/>
        </w:rPr>
        <w:t>больных</w:t>
      </w:r>
      <w:r>
        <w:t></w:t>
      </w:r>
      <w:r>
        <w:rPr>
          <w:rFonts w:hint="eastAsia"/>
        </w:rPr>
        <w:t>с</w:t>
      </w:r>
      <w:r>
        <w:t></w:t>
      </w:r>
      <w:r>
        <w:rPr>
          <w:rFonts w:hint="eastAsia"/>
        </w:rPr>
        <w:t>синдромом</w:t>
      </w:r>
      <w:r>
        <w:t></w:t>
      </w:r>
      <w:r>
        <w:rPr>
          <w:rFonts w:hint="eastAsia"/>
        </w:rPr>
        <w:t>Гийена</w:t>
      </w:r>
      <w:r>
        <w:t></w:t>
      </w:r>
      <w:r>
        <w:t></w:t>
      </w:r>
      <w:r>
        <w:rPr>
          <w:rFonts w:hint="eastAsia"/>
        </w:rPr>
        <w:t>Барре</w:t>
      </w:r>
      <w:r>
        <w:t></w:t>
      </w:r>
      <w:r>
        <w:rPr>
          <w:rFonts w:hint="eastAsia"/>
        </w:rPr>
        <w:t>внедрены</w:t>
      </w:r>
      <w:r>
        <w:t></w:t>
      </w:r>
      <w:r>
        <w:rPr>
          <w:rFonts w:hint="eastAsia"/>
        </w:rPr>
        <w:t>в</w:t>
      </w:r>
      <w:r>
        <w:t></w:t>
      </w:r>
      <w:r>
        <w:rPr>
          <w:rFonts w:hint="eastAsia"/>
        </w:rPr>
        <w:t>практическую</w:t>
      </w:r>
      <w:r>
        <w:t></w:t>
      </w:r>
      <w:r>
        <w:rPr>
          <w:rFonts w:hint="eastAsia"/>
        </w:rPr>
        <w:t>работу</w:t>
      </w:r>
      <w:r>
        <w:t></w:t>
      </w:r>
      <w:r>
        <w:rPr>
          <w:rFonts w:hint="eastAsia"/>
        </w:rPr>
        <w:t>городской</w:t>
      </w:r>
      <w:r>
        <w:t></w:t>
      </w:r>
      <w:r>
        <w:rPr>
          <w:rFonts w:hint="eastAsia"/>
        </w:rPr>
        <w:t>многопрофильной</w:t>
      </w:r>
      <w:r>
        <w:t></w:t>
      </w:r>
      <w:r>
        <w:rPr>
          <w:rFonts w:hint="eastAsia"/>
        </w:rPr>
        <w:t>больницы</w:t>
      </w:r>
      <w:r>
        <w:t></w:t>
      </w:r>
      <w:r>
        <w:rPr>
          <w:rFonts w:hint="eastAsia"/>
        </w:rPr>
        <w:t>№</w:t>
      </w:r>
      <w:r>
        <w:t></w:t>
      </w:r>
      <w:r>
        <w:t></w:t>
      </w:r>
      <w:r>
        <w:rPr>
          <w:rFonts w:hint="eastAsia"/>
        </w:rPr>
        <w:t>С</w:t>
      </w:r>
      <w:r>
        <w:t></w:t>
      </w:r>
      <w:r>
        <w:t></w:t>
      </w:r>
      <w:r>
        <w:rPr>
          <w:rFonts w:hint="eastAsia"/>
        </w:rPr>
        <w:t>Петербурга</w:t>
      </w:r>
      <w:r>
        <w:t></w:t>
      </w:r>
      <w:r>
        <w:t></w:t>
      </w:r>
      <w:r>
        <w:rPr>
          <w:rFonts w:hint="eastAsia"/>
        </w:rPr>
        <w:t>клиники</w:t>
      </w:r>
      <w:r>
        <w:t></w:t>
      </w:r>
      <w:r>
        <w:rPr>
          <w:rFonts w:hint="eastAsia"/>
        </w:rPr>
        <w:t>неврологии</w:t>
      </w:r>
      <w:r>
        <w:t></w:t>
      </w:r>
      <w:r>
        <w:rPr>
          <w:rFonts w:hint="eastAsia"/>
        </w:rPr>
        <w:t>и</w:t>
      </w:r>
      <w:r>
        <w:t></w:t>
      </w:r>
      <w:r>
        <w:rPr>
          <w:rFonts w:hint="eastAsia"/>
        </w:rPr>
        <w:t>нейрохирургии</w:t>
      </w:r>
      <w:r>
        <w:t></w:t>
      </w:r>
      <w:r>
        <w:rPr>
          <w:rFonts w:hint="eastAsia"/>
        </w:rPr>
        <w:t>СПбГМУ</w:t>
      </w:r>
      <w:r>
        <w:t></w:t>
      </w:r>
      <w:r>
        <w:rPr>
          <w:rFonts w:hint="eastAsia"/>
        </w:rPr>
        <w:t>им</w:t>
      </w:r>
      <w:r>
        <w:t></w:t>
      </w:r>
      <w:r>
        <w:t></w:t>
      </w:r>
      <w:r>
        <w:rPr>
          <w:rFonts w:hint="eastAsia"/>
        </w:rPr>
        <w:t>акад</w:t>
      </w:r>
      <w:r>
        <w:t></w:t>
      </w:r>
      <w:r>
        <w:t></w:t>
      </w:r>
      <w:r>
        <w:rPr>
          <w:rFonts w:hint="eastAsia"/>
        </w:rPr>
        <w:t>И</w:t>
      </w:r>
      <w:r>
        <w:t></w:t>
      </w:r>
      <w:r>
        <w:rPr>
          <w:rFonts w:hint="eastAsia"/>
        </w:rPr>
        <w:t>П</w:t>
      </w:r>
      <w:r>
        <w:t></w:t>
      </w:r>
      <w:r>
        <w:t></w:t>
      </w:r>
      <w:r>
        <w:rPr>
          <w:rFonts w:hint="eastAsia"/>
        </w:rPr>
        <w:t>Павлова</w:t>
      </w:r>
      <w:r>
        <w:t></w:t>
      </w:r>
      <w:r>
        <w:t></w:t>
      </w:r>
      <w:r>
        <w:rPr>
          <w:rFonts w:hint="eastAsia"/>
        </w:rPr>
        <w:t>отделений</w:t>
      </w:r>
      <w:r>
        <w:t></w:t>
      </w:r>
      <w:r>
        <w:rPr>
          <w:rFonts w:hint="eastAsia"/>
        </w:rPr>
        <w:t>неврологии</w:t>
      </w:r>
      <w:r>
        <w:t></w:t>
      </w:r>
      <w:r>
        <w:rPr>
          <w:rFonts w:hint="eastAsia"/>
        </w:rPr>
        <w:t>Ленинградской</w:t>
      </w:r>
      <w:r>
        <w:t></w:t>
      </w:r>
      <w:r>
        <w:rPr>
          <w:rFonts w:hint="eastAsia"/>
        </w:rPr>
        <w:t>Областной</w:t>
      </w:r>
      <w:r>
        <w:t></w:t>
      </w:r>
      <w:r>
        <w:rPr>
          <w:rFonts w:hint="eastAsia"/>
        </w:rPr>
        <w:t>клинической</w:t>
      </w:r>
      <w:r>
        <w:t></w:t>
      </w:r>
      <w:r>
        <w:rPr>
          <w:rFonts w:hint="eastAsia"/>
        </w:rPr>
        <w:t>больницы</w:t>
      </w:r>
      <w:r>
        <w:t></w:t>
      </w:r>
      <w:r>
        <w:t></w:t>
      </w:r>
      <w:r>
        <w:rPr>
          <w:rFonts w:hint="eastAsia"/>
        </w:rPr>
        <w:t>Александровской</w:t>
      </w:r>
      <w:r>
        <w:t></w:t>
      </w:r>
      <w:r>
        <w:rPr>
          <w:rFonts w:hint="eastAsia"/>
        </w:rPr>
        <w:t>больницы</w:t>
      </w:r>
      <w:r>
        <w:t></w:t>
      </w:r>
      <w:r>
        <w:rPr>
          <w:rFonts w:hint="eastAsia"/>
        </w:rPr>
        <w:t>С</w:t>
      </w:r>
      <w:r>
        <w:t></w:t>
      </w:r>
      <w:r>
        <w:t></w:t>
      </w:r>
      <w:r>
        <w:rPr>
          <w:rFonts w:hint="eastAsia"/>
        </w:rPr>
        <w:t>Петербурга</w:t>
      </w:r>
      <w:r>
        <w:t></w:t>
      </w:r>
      <w:r>
        <w:t></w:t>
      </w:r>
      <w:r>
        <w:rPr>
          <w:rFonts w:hint="eastAsia"/>
        </w:rPr>
        <w:t>Псковской</w:t>
      </w:r>
      <w:r>
        <w:t></w:t>
      </w:r>
      <w:r>
        <w:rPr>
          <w:rFonts w:hint="eastAsia"/>
        </w:rPr>
        <w:t>областной</w:t>
      </w:r>
      <w:r>
        <w:t></w:t>
      </w:r>
      <w:r>
        <w:rPr>
          <w:rFonts w:hint="eastAsia"/>
        </w:rPr>
        <w:t>клинической</w:t>
      </w:r>
      <w:r>
        <w:t></w:t>
      </w:r>
      <w:r>
        <w:rPr>
          <w:rFonts w:hint="eastAsia"/>
        </w:rPr>
        <w:t>больницы</w:t>
      </w:r>
      <w:r>
        <w:t></w:t>
      </w:r>
    </w:p>
    <w:p w:rsidR="00DB7F20" w:rsidRDefault="00DB7F20" w:rsidP="00DB7F20">
      <w:r>
        <w:rPr>
          <w:rFonts w:hint="eastAsia"/>
        </w:rPr>
        <w:t>Полученные</w:t>
      </w:r>
      <w:r>
        <w:t></w:t>
      </w:r>
      <w:r>
        <w:rPr>
          <w:rFonts w:hint="eastAsia"/>
        </w:rPr>
        <w:t>научные</w:t>
      </w:r>
      <w:r>
        <w:t></w:t>
      </w:r>
      <w:r>
        <w:rPr>
          <w:rFonts w:hint="eastAsia"/>
        </w:rPr>
        <w:t>и</w:t>
      </w:r>
      <w:r>
        <w:t></w:t>
      </w:r>
      <w:r>
        <w:rPr>
          <w:rFonts w:hint="eastAsia"/>
        </w:rPr>
        <w:t>практические</w:t>
      </w:r>
      <w:r>
        <w:t></w:t>
      </w:r>
      <w:r>
        <w:rPr>
          <w:rFonts w:hint="eastAsia"/>
        </w:rPr>
        <w:t>данные</w:t>
      </w:r>
      <w:r>
        <w:t></w:t>
      </w:r>
      <w:r>
        <w:rPr>
          <w:rFonts w:hint="eastAsia"/>
        </w:rPr>
        <w:t>об</w:t>
      </w:r>
      <w:r>
        <w:t></w:t>
      </w:r>
      <w:r>
        <w:rPr>
          <w:rFonts w:hint="eastAsia"/>
        </w:rPr>
        <w:t>особенностях</w:t>
      </w:r>
      <w:r>
        <w:t></w:t>
      </w:r>
      <w:r>
        <w:rPr>
          <w:rFonts w:hint="eastAsia"/>
        </w:rPr>
        <w:t>клиники</w:t>
      </w:r>
      <w:r>
        <w:t></w:t>
      </w:r>
      <w:r>
        <w:t></w:t>
      </w:r>
      <w:r>
        <w:rPr>
          <w:rFonts w:hint="eastAsia"/>
        </w:rPr>
        <w:t>ди</w:t>
      </w:r>
      <w:r>
        <w:t></w:t>
      </w:r>
      <w:r>
        <w:rPr>
          <w:rFonts w:hint="eastAsia"/>
        </w:rPr>
        <w:t>агностики</w:t>
      </w:r>
      <w:r>
        <w:t></w:t>
      </w:r>
      <w:r>
        <w:t></w:t>
      </w:r>
      <w:r>
        <w:rPr>
          <w:rFonts w:hint="eastAsia"/>
        </w:rPr>
        <w:t>патогенеза</w:t>
      </w:r>
      <w:r>
        <w:t></w:t>
      </w:r>
      <w:r>
        <w:rPr>
          <w:rFonts w:hint="eastAsia"/>
        </w:rPr>
        <w:t>и</w:t>
      </w:r>
      <w:r>
        <w:t></w:t>
      </w:r>
      <w:r>
        <w:rPr>
          <w:rFonts w:hint="eastAsia"/>
        </w:rPr>
        <w:t>лечения</w:t>
      </w:r>
      <w:r>
        <w:t></w:t>
      </w:r>
      <w:r>
        <w:rPr>
          <w:rFonts w:hint="eastAsia"/>
        </w:rPr>
        <w:t>синдрома</w:t>
      </w:r>
      <w:r>
        <w:t></w:t>
      </w:r>
      <w:r>
        <w:rPr>
          <w:rFonts w:hint="eastAsia"/>
        </w:rPr>
        <w:t>Гийена</w:t>
      </w:r>
      <w:r>
        <w:t></w:t>
      </w:r>
      <w:r>
        <w:rPr>
          <w:rFonts w:hint="eastAsia"/>
        </w:rPr>
        <w:t>Барре</w:t>
      </w:r>
      <w:r>
        <w:t></w:t>
      </w:r>
      <w:r>
        <w:rPr>
          <w:rFonts w:hint="eastAsia"/>
        </w:rPr>
        <w:t>включены</w:t>
      </w:r>
      <w:r>
        <w:t></w:t>
      </w:r>
      <w:r>
        <w:rPr>
          <w:rFonts w:hint="eastAsia"/>
        </w:rPr>
        <w:t>в</w:t>
      </w:r>
      <w:r>
        <w:t></w:t>
      </w:r>
      <w:r>
        <w:rPr>
          <w:rFonts w:hint="eastAsia"/>
        </w:rPr>
        <w:t>лекции</w:t>
      </w:r>
      <w:r>
        <w:t></w:t>
      </w:r>
      <w:r>
        <w:rPr>
          <w:rFonts w:hint="eastAsia"/>
        </w:rPr>
        <w:t>и</w:t>
      </w:r>
      <w:r>
        <w:t></w:t>
      </w:r>
      <w:r>
        <w:rPr>
          <w:rFonts w:hint="eastAsia"/>
        </w:rPr>
        <w:t>практические</w:t>
      </w:r>
      <w:r>
        <w:t></w:t>
      </w:r>
      <w:r>
        <w:rPr>
          <w:rFonts w:hint="eastAsia"/>
        </w:rPr>
        <w:t>занятия</w:t>
      </w:r>
      <w:r>
        <w:t></w:t>
      </w:r>
      <w:r>
        <w:rPr>
          <w:rFonts w:hint="eastAsia"/>
        </w:rPr>
        <w:t>для</w:t>
      </w:r>
      <w:r>
        <w:t></w:t>
      </w:r>
      <w:r>
        <w:rPr>
          <w:rFonts w:hint="eastAsia"/>
        </w:rPr>
        <w:t>студентов</w:t>
      </w:r>
      <w:r>
        <w:t></w:t>
      </w:r>
      <w:r>
        <w:t></w:t>
      </w:r>
      <w:r>
        <w:rPr>
          <w:rFonts w:hint="eastAsia"/>
        </w:rPr>
        <w:t>клинических</w:t>
      </w:r>
      <w:r>
        <w:t></w:t>
      </w:r>
      <w:r>
        <w:rPr>
          <w:rFonts w:hint="eastAsia"/>
        </w:rPr>
        <w:t>ординаторов</w:t>
      </w:r>
      <w:r>
        <w:t></w:t>
      </w:r>
      <w:r>
        <w:t></w:t>
      </w:r>
      <w:r>
        <w:rPr>
          <w:rFonts w:hint="eastAsia"/>
        </w:rPr>
        <w:t>врачей</w:t>
      </w:r>
      <w:r>
        <w:t></w:t>
      </w:r>
      <w:r>
        <w:rPr>
          <w:rFonts w:hint="eastAsia"/>
        </w:rPr>
        <w:t>и</w:t>
      </w:r>
      <w:r>
        <w:t></w:t>
      </w:r>
      <w:r>
        <w:rPr>
          <w:rFonts w:hint="eastAsia"/>
        </w:rPr>
        <w:t>слуша</w:t>
      </w:r>
      <w:r>
        <w:t></w:t>
      </w:r>
      <w:r>
        <w:rPr>
          <w:rFonts w:hint="eastAsia"/>
        </w:rPr>
        <w:t>телей</w:t>
      </w:r>
      <w:r>
        <w:t></w:t>
      </w:r>
      <w:r>
        <w:rPr>
          <w:rFonts w:hint="eastAsia"/>
        </w:rPr>
        <w:t>курса</w:t>
      </w:r>
      <w:r>
        <w:t></w:t>
      </w:r>
      <w:r>
        <w:rPr>
          <w:rFonts w:hint="eastAsia"/>
        </w:rPr>
        <w:t>постдипломного</w:t>
      </w:r>
      <w:r>
        <w:t></w:t>
      </w:r>
      <w:r>
        <w:rPr>
          <w:rFonts w:hint="eastAsia"/>
        </w:rPr>
        <w:t>обучения</w:t>
      </w:r>
      <w:r>
        <w:t></w:t>
      </w:r>
      <w:r>
        <w:rPr>
          <w:rFonts w:hint="eastAsia"/>
        </w:rPr>
        <w:t>кафедры</w:t>
      </w:r>
      <w:r>
        <w:t></w:t>
      </w:r>
      <w:r>
        <w:rPr>
          <w:rFonts w:hint="eastAsia"/>
        </w:rPr>
        <w:t>неврологии</w:t>
      </w:r>
      <w:r>
        <w:t></w:t>
      </w:r>
      <w:r>
        <w:rPr>
          <w:rFonts w:hint="eastAsia"/>
        </w:rPr>
        <w:t>и</w:t>
      </w:r>
      <w:r>
        <w:t></w:t>
      </w:r>
      <w:r>
        <w:rPr>
          <w:rFonts w:hint="eastAsia"/>
        </w:rPr>
        <w:t>нейрохирургии</w:t>
      </w:r>
      <w:r>
        <w:t></w:t>
      </w:r>
      <w:r>
        <w:rPr>
          <w:rFonts w:hint="eastAsia"/>
        </w:rPr>
        <w:t>СПбГМУ</w:t>
      </w:r>
      <w:r>
        <w:t></w:t>
      </w:r>
      <w:r>
        <w:rPr>
          <w:rFonts w:hint="eastAsia"/>
        </w:rPr>
        <w:t>им</w:t>
      </w:r>
      <w:r>
        <w:t></w:t>
      </w:r>
      <w:r>
        <w:t></w:t>
      </w:r>
      <w:r>
        <w:rPr>
          <w:rFonts w:hint="eastAsia"/>
        </w:rPr>
        <w:t>акад</w:t>
      </w:r>
      <w:r>
        <w:t></w:t>
      </w:r>
      <w:r>
        <w:t></w:t>
      </w:r>
      <w:r>
        <w:rPr>
          <w:rFonts w:hint="eastAsia"/>
        </w:rPr>
        <w:t>И</w:t>
      </w:r>
      <w:r>
        <w:t></w:t>
      </w:r>
      <w:r>
        <w:rPr>
          <w:rFonts w:hint="eastAsia"/>
        </w:rPr>
        <w:t>П</w:t>
      </w:r>
      <w:r>
        <w:t></w:t>
      </w:r>
      <w:r>
        <w:t></w:t>
      </w:r>
      <w:r>
        <w:rPr>
          <w:rFonts w:hint="eastAsia"/>
        </w:rPr>
        <w:t>Павлова</w:t>
      </w:r>
      <w:r>
        <w:t></w:t>
      </w:r>
    </w:p>
    <w:p w:rsidR="00DB7F20" w:rsidRDefault="00DB7F20" w:rsidP="00DB7F20">
      <w:r>
        <w:rPr>
          <w:rFonts w:hint="eastAsia"/>
        </w:rPr>
        <w:t>Объём</w:t>
      </w:r>
      <w:r>
        <w:t></w:t>
      </w:r>
      <w:r>
        <w:rPr>
          <w:rFonts w:hint="eastAsia"/>
        </w:rPr>
        <w:t>и</w:t>
      </w:r>
      <w:r>
        <w:t></w:t>
      </w:r>
      <w:r>
        <w:rPr>
          <w:rFonts w:hint="eastAsia"/>
        </w:rPr>
        <w:t>структура</w:t>
      </w:r>
      <w:r>
        <w:t></w:t>
      </w:r>
      <w:r>
        <w:rPr>
          <w:rFonts w:hint="eastAsia"/>
        </w:rPr>
        <w:t>диссертации</w:t>
      </w:r>
    </w:p>
    <w:p w:rsidR="00543C04" w:rsidRDefault="00DB7F20" w:rsidP="00DB7F20">
      <w:r>
        <w:rPr>
          <w:rFonts w:hint="eastAsia"/>
        </w:rPr>
        <w:t>Диссертация</w:t>
      </w:r>
      <w:r>
        <w:t></w:t>
      </w:r>
      <w:r>
        <w:rPr>
          <w:rFonts w:hint="eastAsia"/>
        </w:rPr>
        <w:t>изложена</w:t>
      </w:r>
      <w:r>
        <w:t></w:t>
      </w:r>
      <w:r>
        <w:rPr>
          <w:rFonts w:hint="eastAsia"/>
        </w:rPr>
        <w:t>на</w:t>
      </w:r>
      <w:r>
        <w:t></w:t>
      </w:r>
      <w:r>
        <w:t></w:t>
      </w:r>
      <w:r>
        <w:t></w:t>
      </w:r>
      <w:r>
        <w:t></w:t>
      </w:r>
      <w:r>
        <w:t></w:t>
      </w:r>
      <w:r>
        <w:rPr>
          <w:rFonts w:hint="eastAsia"/>
        </w:rPr>
        <w:t>страницах</w:t>
      </w:r>
      <w:r>
        <w:t></w:t>
      </w:r>
      <w:r>
        <w:rPr>
          <w:rFonts w:hint="eastAsia"/>
        </w:rPr>
        <w:t>машинописного</w:t>
      </w:r>
      <w:r>
        <w:t></w:t>
      </w:r>
      <w:r>
        <w:rPr>
          <w:rFonts w:hint="eastAsia"/>
        </w:rPr>
        <w:t>текста</w:t>
      </w:r>
      <w:r>
        <w:t></w:t>
      </w:r>
      <w:r>
        <w:rPr>
          <w:rFonts w:hint="eastAsia"/>
        </w:rPr>
        <w:t>и</w:t>
      </w:r>
      <w:r>
        <w:t></w:t>
      </w:r>
      <w:r>
        <w:rPr>
          <w:rFonts w:hint="eastAsia"/>
        </w:rPr>
        <w:t>состоит</w:t>
      </w:r>
      <w:r>
        <w:t></w:t>
      </w:r>
      <w:r>
        <w:rPr>
          <w:rFonts w:hint="eastAsia"/>
        </w:rPr>
        <w:t>из</w:t>
      </w:r>
      <w:r>
        <w:t></w:t>
      </w:r>
      <w:r>
        <w:rPr>
          <w:rFonts w:hint="eastAsia"/>
        </w:rPr>
        <w:t>введения</w:t>
      </w:r>
      <w:r>
        <w:t></w:t>
      </w:r>
      <w:r>
        <w:t></w:t>
      </w:r>
      <w:r>
        <w:rPr>
          <w:rFonts w:hint="eastAsia"/>
        </w:rPr>
        <w:t>обзора</w:t>
      </w:r>
      <w:r>
        <w:t></w:t>
      </w:r>
      <w:r>
        <w:rPr>
          <w:rFonts w:hint="eastAsia"/>
        </w:rPr>
        <w:t>литературы</w:t>
      </w:r>
      <w:r>
        <w:t></w:t>
      </w:r>
      <w:r>
        <w:t></w:t>
      </w:r>
      <w:r>
        <w:rPr>
          <w:rFonts w:hint="eastAsia"/>
        </w:rPr>
        <w:t>главы</w:t>
      </w:r>
      <w:r>
        <w:t></w:t>
      </w:r>
      <w:r>
        <w:rPr>
          <w:rFonts w:hint="eastAsia"/>
        </w:rPr>
        <w:t>с</w:t>
      </w:r>
      <w:r>
        <w:t></w:t>
      </w:r>
      <w:r>
        <w:rPr>
          <w:rFonts w:hint="eastAsia"/>
        </w:rPr>
        <w:t>характеристикой</w:t>
      </w:r>
      <w:r>
        <w:t></w:t>
      </w:r>
      <w:r>
        <w:rPr>
          <w:rFonts w:hint="eastAsia"/>
        </w:rPr>
        <w:t>собственного</w:t>
      </w:r>
      <w:r>
        <w:t></w:t>
      </w:r>
      <w:r>
        <w:rPr>
          <w:rFonts w:hint="eastAsia"/>
        </w:rPr>
        <w:t>мате</w:t>
      </w:r>
      <w:r>
        <w:t></w:t>
      </w:r>
      <w:r>
        <w:rPr>
          <w:rFonts w:hint="eastAsia"/>
        </w:rPr>
        <w:t>риала</w:t>
      </w:r>
      <w:r>
        <w:t></w:t>
      </w:r>
      <w:r>
        <w:rPr>
          <w:rFonts w:hint="eastAsia"/>
        </w:rPr>
        <w:t>и</w:t>
      </w:r>
      <w:r>
        <w:t></w:t>
      </w:r>
      <w:r>
        <w:rPr>
          <w:rFonts w:hint="eastAsia"/>
        </w:rPr>
        <w:t>методов</w:t>
      </w:r>
      <w:r>
        <w:t></w:t>
      </w:r>
      <w:r>
        <w:rPr>
          <w:rFonts w:hint="eastAsia"/>
        </w:rPr>
        <w:t>исследования</w:t>
      </w:r>
      <w:r>
        <w:t></w:t>
      </w:r>
      <w:r>
        <w:t></w:t>
      </w:r>
      <w:r>
        <w:rPr>
          <w:rFonts w:hint="eastAsia"/>
        </w:rPr>
        <w:t>трёх</w:t>
      </w:r>
      <w:r>
        <w:t></w:t>
      </w:r>
      <w:r>
        <w:rPr>
          <w:rFonts w:hint="eastAsia"/>
        </w:rPr>
        <w:t>глав</w:t>
      </w:r>
      <w:r>
        <w:t></w:t>
      </w:r>
      <w:r>
        <w:rPr>
          <w:rFonts w:hint="eastAsia"/>
        </w:rPr>
        <w:t>с</w:t>
      </w:r>
      <w:r>
        <w:t></w:t>
      </w:r>
      <w:r>
        <w:rPr>
          <w:rFonts w:hint="eastAsia"/>
        </w:rPr>
        <w:t>результатами</w:t>
      </w:r>
      <w:r>
        <w:t></w:t>
      </w:r>
      <w:r>
        <w:rPr>
          <w:rFonts w:hint="eastAsia"/>
        </w:rPr>
        <w:t>собственных</w:t>
      </w:r>
      <w:r>
        <w:t></w:t>
      </w:r>
      <w:r>
        <w:rPr>
          <w:rFonts w:hint="eastAsia"/>
        </w:rPr>
        <w:t>клиниче</w:t>
      </w:r>
      <w:r>
        <w:t></w:t>
      </w:r>
      <w:r>
        <w:rPr>
          <w:rFonts w:hint="eastAsia"/>
        </w:rPr>
        <w:t>ских</w:t>
      </w:r>
      <w:r>
        <w:t></w:t>
      </w:r>
      <w:r>
        <w:rPr>
          <w:rFonts w:hint="eastAsia"/>
        </w:rPr>
        <w:t>исследований</w:t>
      </w:r>
      <w:r>
        <w:t></w:t>
      </w:r>
      <w:r>
        <w:t></w:t>
      </w:r>
      <w:r>
        <w:rPr>
          <w:rFonts w:hint="eastAsia"/>
        </w:rPr>
        <w:t>обсуждения</w:t>
      </w:r>
      <w:r>
        <w:t></w:t>
      </w:r>
      <w:r>
        <w:t></w:t>
      </w:r>
      <w:r>
        <w:rPr>
          <w:rFonts w:hint="eastAsia"/>
        </w:rPr>
        <w:t>выводов</w:t>
      </w:r>
      <w:r>
        <w:t></w:t>
      </w:r>
      <w:r>
        <w:rPr>
          <w:rFonts w:hint="eastAsia"/>
        </w:rPr>
        <w:t>и</w:t>
      </w:r>
      <w:r>
        <w:t></w:t>
      </w:r>
      <w:r>
        <w:rPr>
          <w:rFonts w:hint="eastAsia"/>
        </w:rPr>
        <w:t>практических</w:t>
      </w:r>
      <w:r>
        <w:t></w:t>
      </w:r>
      <w:r>
        <w:rPr>
          <w:rFonts w:hint="eastAsia"/>
        </w:rPr>
        <w:t>рекомендаций</w:t>
      </w:r>
      <w:r>
        <w:t></w:t>
      </w:r>
      <w:r>
        <w:t></w:t>
      </w:r>
      <w:r>
        <w:rPr>
          <w:rFonts w:hint="eastAsia"/>
        </w:rPr>
        <w:t>Дис</w:t>
      </w:r>
      <w:r>
        <w:t></w:t>
      </w:r>
      <w:r>
        <w:rPr>
          <w:rFonts w:hint="eastAsia"/>
        </w:rPr>
        <w:t>сертация</w:t>
      </w:r>
      <w:r>
        <w:t></w:t>
      </w:r>
      <w:r>
        <w:rPr>
          <w:rFonts w:hint="eastAsia"/>
        </w:rPr>
        <w:t>иллюстрирована</w:t>
      </w:r>
      <w:r>
        <w:t></w:t>
      </w:r>
      <w:r>
        <w:t></w:t>
      </w:r>
      <w:r>
        <w:t></w:t>
      </w:r>
      <w:r>
        <w:t></w:t>
      </w:r>
      <w:r>
        <w:rPr>
          <w:rFonts w:hint="eastAsia"/>
        </w:rPr>
        <w:t>таблицами</w:t>
      </w:r>
      <w:r>
        <w:t></w:t>
      </w:r>
      <w:r>
        <w:rPr>
          <w:rFonts w:hint="eastAsia"/>
        </w:rPr>
        <w:t>и</w:t>
      </w:r>
      <w:r>
        <w:t></w:t>
      </w:r>
      <w:r>
        <w:t></w:t>
      </w:r>
      <w:r>
        <w:t></w:t>
      </w:r>
      <w:r>
        <w:t></w:t>
      </w:r>
      <w:r>
        <w:rPr>
          <w:rFonts w:hint="eastAsia"/>
        </w:rPr>
        <w:t>рисунками</w:t>
      </w:r>
      <w:r>
        <w:t></w:t>
      </w:r>
      <w:r>
        <w:t></w:t>
      </w:r>
      <w:r>
        <w:rPr>
          <w:rFonts w:hint="eastAsia"/>
        </w:rPr>
        <w:t>Указатель</w:t>
      </w:r>
      <w:r>
        <w:t></w:t>
      </w:r>
      <w:r>
        <w:rPr>
          <w:rFonts w:hint="eastAsia"/>
        </w:rPr>
        <w:t>литературы</w:t>
      </w:r>
      <w:r>
        <w:t></w:t>
      </w:r>
      <w:r>
        <w:rPr>
          <w:rFonts w:hint="eastAsia"/>
        </w:rPr>
        <w:t>включает</w:t>
      </w:r>
      <w:r>
        <w:t></w:t>
      </w:r>
      <w:r>
        <w:t></w:t>
      </w:r>
      <w:r>
        <w:t></w:t>
      </w:r>
      <w:r>
        <w:t></w:t>
      </w:r>
      <w:r>
        <w:t></w:t>
      </w:r>
      <w:r>
        <w:rPr>
          <w:rFonts w:hint="eastAsia"/>
        </w:rPr>
        <w:t>источников</w:t>
      </w:r>
      <w:r>
        <w:t></w:t>
      </w:r>
      <w:r>
        <w:t></w:t>
      </w:r>
      <w:r>
        <w:rPr>
          <w:rFonts w:hint="eastAsia"/>
        </w:rPr>
        <w:t>из</w:t>
      </w:r>
      <w:r>
        <w:t></w:t>
      </w:r>
      <w:r>
        <w:rPr>
          <w:rFonts w:hint="eastAsia"/>
        </w:rPr>
        <w:t>них</w:t>
      </w:r>
      <w:r>
        <w:t></w:t>
      </w:r>
      <w:r>
        <w:t></w:t>
      </w:r>
      <w:r>
        <w:t></w:t>
      </w:r>
      <w:r>
        <w:t></w:t>
      </w:r>
      <w:r>
        <w:rPr>
          <w:rFonts w:hint="eastAsia"/>
        </w:rPr>
        <w:t>работы</w:t>
      </w:r>
      <w:r>
        <w:t></w:t>
      </w:r>
      <w:r>
        <w:rPr>
          <w:rFonts w:hint="eastAsia"/>
        </w:rPr>
        <w:t>отечественных</w:t>
      </w:r>
      <w:r>
        <w:t></w:t>
      </w:r>
      <w:r>
        <w:rPr>
          <w:rFonts w:hint="eastAsia"/>
        </w:rPr>
        <w:t>и</w:t>
      </w:r>
      <w:r>
        <w:t></w:t>
      </w:r>
      <w:r>
        <w:t></w:t>
      </w:r>
      <w:r>
        <w:t></w:t>
      </w:r>
      <w:r>
        <w:t></w:t>
      </w:r>
      <w:r>
        <w:t></w:t>
      </w:r>
      <w:r>
        <w:rPr>
          <w:rFonts w:hint="eastAsia"/>
        </w:rPr>
        <w:t>зарубежных</w:t>
      </w:r>
      <w:r>
        <w:t></w:t>
      </w:r>
      <w:r>
        <w:rPr>
          <w:rFonts w:hint="eastAsia"/>
        </w:rPr>
        <w:t>авторов</w:t>
      </w:r>
      <w:r>
        <w:t></w:t>
      </w:r>
      <w:r>
        <w:t></w:t>
      </w:r>
      <w:r>
        <w:rPr>
          <w:rFonts w:hint="eastAsia"/>
        </w:rPr>
        <w:t>Приведено</w:t>
      </w:r>
      <w:r>
        <w:t></w:t>
      </w:r>
      <w:r>
        <w:t></w:t>
      </w:r>
      <w:r>
        <w:t></w:t>
      </w:r>
      <w:r>
        <w:rPr>
          <w:rFonts w:hint="eastAsia"/>
        </w:rPr>
        <w:t>клинических</w:t>
      </w:r>
      <w:r>
        <w:t></w:t>
      </w:r>
      <w:r>
        <w:rPr>
          <w:rFonts w:hint="eastAsia"/>
        </w:rPr>
        <w:t>наблюдений</w:t>
      </w:r>
      <w:r>
        <w:t></w:t>
      </w:r>
    </w:p>
    <w:p w:rsidR="00DB7F20" w:rsidRDefault="00DB7F20" w:rsidP="00DB7F20"/>
    <w:p w:rsidR="00DB7F20" w:rsidRDefault="00DB7F20" w:rsidP="00DB7F20"/>
    <w:p w:rsidR="00DB7F20" w:rsidRDefault="00DB7F20" w:rsidP="00DB7F20"/>
    <w:p w:rsidR="00DB7F20" w:rsidRDefault="00DB7F20" w:rsidP="00DB7F20">
      <w:r>
        <w:rPr>
          <w:rFonts w:hint="eastAsia"/>
        </w:rPr>
        <w:t>ВЫВОДЫ</w:t>
      </w:r>
    </w:p>
    <w:p w:rsidR="00DB7F20" w:rsidRDefault="00DB7F20" w:rsidP="00DB7F20">
      <w:r>
        <w:t></w:t>
      </w:r>
      <w:r>
        <w:t></w:t>
      </w:r>
      <w:r>
        <w:tab/>
      </w:r>
      <w:r>
        <w:rPr>
          <w:rFonts w:hint="eastAsia"/>
        </w:rPr>
        <w:t>Подтверждено</w:t>
      </w:r>
      <w:r>
        <w:t></w:t>
      </w:r>
      <w:r>
        <w:rPr>
          <w:rFonts w:hint="eastAsia"/>
        </w:rPr>
        <w:t>существование</w:t>
      </w:r>
      <w:r>
        <w:t></w:t>
      </w:r>
      <w:r>
        <w:rPr>
          <w:rFonts w:hint="eastAsia"/>
        </w:rPr>
        <w:t>демиелинизирующих</w:t>
      </w:r>
      <w:r>
        <w:t></w:t>
      </w:r>
      <w:r>
        <w:rPr>
          <w:rFonts w:hint="eastAsia"/>
        </w:rPr>
        <w:t>и</w:t>
      </w:r>
      <w:r>
        <w:t></w:t>
      </w:r>
      <w:r>
        <w:rPr>
          <w:rFonts w:hint="eastAsia"/>
        </w:rPr>
        <w:t>аксональных</w:t>
      </w:r>
      <w:r>
        <w:t></w:t>
      </w:r>
      <w:r>
        <w:rPr>
          <w:rFonts w:hint="eastAsia"/>
        </w:rPr>
        <w:t>вари</w:t>
      </w:r>
      <w:r>
        <w:t></w:t>
      </w:r>
      <w:r>
        <w:rPr>
          <w:rFonts w:hint="eastAsia"/>
        </w:rPr>
        <w:t>антов</w:t>
      </w:r>
      <w:r>
        <w:t></w:t>
      </w:r>
      <w:r>
        <w:rPr>
          <w:rFonts w:hint="eastAsia"/>
        </w:rPr>
        <w:t>и</w:t>
      </w:r>
      <w:r>
        <w:t></w:t>
      </w:r>
      <w:r>
        <w:rPr>
          <w:rFonts w:hint="eastAsia"/>
        </w:rPr>
        <w:t>различных</w:t>
      </w:r>
      <w:r>
        <w:t></w:t>
      </w:r>
      <w:r>
        <w:rPr>
          <w:rFonts w:hint="eastAsia"/>
        </w:rPr>
        <w:t>субтипов</w:t>
      </w:r>
      <w:r>
        <w:t></w:t>
      </w:r>
      <w:r>
        <w:t></w:t>
      </w:r>
      <w:r>
        <w:rPr>
          <w:rFonts w:hint="eastAsia"/>
        </w:rPr>
        <w:t>острой</w:t>
      </w:r>
      <w:r>
        <w:t></w:t>
      </w:r>
      <w:r>
        <w:rPr>
          <w:rFonts w:hint="eastAsia"/>
        </w:rPr>
        <w:t>воспалительной</w:t>
      </w:r>
      <w:r>
        <w:t></w:t>
      </w:r>
      <w:r>
        <w:rPr>
          <w:rFonts w:hint="eastAsia"/>
        </w:rPr>
        <w:t>демиелинизирующей</w:t>
      </w:r>
      <w:r>
        <w:t></w:t>
      </w:r>
      <w:r>
        <w:rPr>
          <w:rFonts w:hint="eastAsia"/>
        </w:rPr>
        <w:t>нев</w:t>
      </w:r>
      <w:r>
        <w:t></w:t>
      </w:r>
      <w:r>
        <w:rPr>
          <w:rFonts w:hint="eastAsia"/>
        </w:rPr>
        <w:t>ропатии</w:t>
      </w:r>
      <w:r>
        <w:t></w:t>
      </w:r>
      <w:r>
        <w:t></w:t>
      </w:r>
      <w:r>
        <w:rPr>
          <w:rFonts w:hint="eastAsia"/>
        </w:rPr>
        <w:t>острой</w:t>
      </w:r>
      <w:r>
        <w:t></w:t>
      </w:r>
      <w:r>
        <w:rPr>
          <w:rFonts w:hint="eastAsia"/>
        </w:rPr>
        <w:t>моторной</w:t>
      </w:r>
      <w:r>
        <w:t></w:t>
      </w:r>
      <w:r>
        <w:rPr>
          <w:rFonts w:hint="eastAsia"/>
        </w:rPr>
        <w:t>демиелинизирующей</w:t>
      </w:r>
      <w:r>
        <w:t></w:t>
      </w:r>
      <w:r>
        <w:rPr>
          <w:rFonts w:hint="eastAsia"/>
        </w:rPr>
        <w:t>невропатии</w:t>
      </w:r>
      <w:r>
        <w:t></w:t>
      </w:r>
      <w:r>
        <w:t></w:t>
      </w:r>
      <w:r>
        <w:rPr>
          <w:rFonts w:hint="eastAsia"/>
        </w:rPr>
        <w:t>острой</w:t>
      </w:r>
      <w:r>
        <w:t></w:t>
      </w:r>
      <w:r>
        <w:rPr>
          <w:rFonts w:hint="eastAsia"/>
        </w:rPr>
        <w:t>моторно</w:t>
      </w:r>
      <w:r>
        <w:t></w:t>
      </w:r>
      <w:r>
        <w:rPr>
          <w:rFonts w:hint="eastAsia"/>
        </w:rPr>
        <w:t>сенсорной</w:t>
      </w:r>
      <w:r>
        <w:t></w:t>
      </w:r>
      <w:r>
        <w:rPr>
          <w:rFonts w:hint="eastAsia"/>
        </w:rPr>
        <w:t>аксональной</w:t>
      </w:r>
      <w:r>
        <w:t></w:t>
      </w:r>
      <w:r>
        <w:rPr>
          <w:rFonts w:hint="eastAsia"/>
        </w:rPr>
        <w:t>невропатии</w:t>
      </w:r>
      <w:r>
        <w:t></w:t>
      </w:r>
      <w:r>
        <w:t></w:t>
      </w:r>
      <w:r>
        <w:rPr>
          <w:rFonts w:hint="eastAsia"/>
        </w:rPr>
        <w:t>острой</w:t>
      </w:r>
      <w:r>
        <w:t></w:t>
      </w:r>
      <w:r>
        <w:rPr>
          <w:rFonts w:hint="eastAsia"/>
        </w:rPr>
        <w:t>моторной</w:t>
      </w:r>
      <w:r>
        <w:t></w:t>
      </w:r>
      <w:r>
        <w:rPr>
          <w:rFonts w:hint="eastAsia"/>
        </w:rPr>
        <w:t>аксональной</w:t>
      </w:r>
      <w:r>
        <w:t></w:t>
      </w:r>
      <w:r>
        <w:rPr>
          <w:rFonts w:hint="eastAsia"/>
        </w:rPr>
        <w:t>невропатии</w:t>
      </w:r>
      <w:r>
        <w:t></w:t>
      </w:r>
      <w:r>
        <w:t></w:t>
      </w:r>
      <w:r>
        <w:rPr>
          <w:rFonts w:hint="eastAsia"/>
        </w:rPr>
        <w:t>синдрома</w:t>
      </w:r>
      <w:r>
        <w:t></w:t>
      </w:r>
      <w:r>
        <w:rPr>
          <w:rFonts w:hint="eastAsia"/>
        </w:rPr>
        <w:t>Гийена</w:t>
      </w:r>
      <w:r>
        <w:t></w:t>
      </w:r>
      <w:r>
        <w:rPr>
          <w:rFonts w:hint="eastAsia"/>
        </w:rPr>
        <w:t>Барре</w:t>
      </w:r>
      <w:r>
        <w:t></w:t>
      </w:r>
      <w:r>
        <w:t></w:t>
      </w:r>
      <w:r>
        <w:rPr>
          <w:rFonts w:hint="eastAsia"/>
        </w:rPr>
        <w:t>что</w:t>
      </w:r>
      <w:r>
        <w:t></w:t>
      </w:r>
      <w:r>
        <w:rPr>
          <w:rFonts w:hint="eastAsia"/>
        </w:rPr>
        <w:t>позволяет</w:t>
      </w:r>
      <w:r>
        <w:t></w:t>
      </w:r>
      <w:r>
        <w:rPr>
          <w:rFonts w:hint="eastAsia"/>
        </w:rPr>
        <w:t>рассматривать</w:t>
      </w:r>
      <w:r>
        <w:t></w:t>
      </w:r>
      <w:r>
        <w:rPr>
          <w:rFonts w:hint="eastAsia"/>
        </w:rPr>
        <w:t>это</w:t>
      </w:r>
      <w:r>
        <w:t></w:t>
      </w:r>
      <w:r>
        <w:rPr>
          <w:rFonts w:hint="eastAsia"/>
        </w:rPr>
        <w:t>заболевание</w:t>
      </w:r>
      <w:r>
        <w:t></w:t>
      </w:r>
      <w:r>
        <w:rPr>
          <w:rFonts w:hint="eastAsia"/>
        </w:rPr>
        <w:t>как</w:t>
      </w:r>
      <w:r>
        <w:t></w:t>
      </w:r>
      <w:r>
        <w:rPr>
          <w:rFonts w:hint="eastAsia"/>
        </w:rPr>
        <w:t>фено</w:t>
      </w:r>
      <w:r>
        <w:t></w:t>
      </w:r>
      <w:r>
        <w:rPr>
          <w:rFonts w:hint="eastAsia"/>
        </w:rPr>
        <w:t>типически</w:t>
      </w:r>
      <w:r>
        <w:t></w:t>
      </w:r>
      <w:r>
        <w:rPr>
          <w:rFonts w:hint="eastAsia"/>
        </w:rPr>
        <w:t>неоднородную</w:t>
      </w:r>
      <w:r>
        <w:t></w:t>
      </w:r>
      <w:r>
        <w:rPr>
          <w:rFonts w:hint="eastAsia"/>
        </w:rPr>
        <w:t>группу</w:t>
      </w:r>
      <w:r>
        <w:t></w:t>
      </w:r>
      <w:r>
        <w:rPr>
          <w:rFonts w:hint="eastAsia"/>
        </w:rPr>
        <w:t>иммуноопосредованных</w:t>
      </w:r>
      <w:r>
        <w:t></w:t>
      </w:r>
      <w:r>
        <w:rPr>
          <w:rFonts w:hint="eastAsia"/>
        </w:rPr>
        <w:t>полиневропатий</w:t>
      </w:r>
      <w:r>
        <w:t></w:t>
      </w:r>
      <w:r>
        <w:rPr>
          <w:rFonts w:hint="eastAsia"/>
        </w:rPr>
        <w:t>с</w:t>
      </w:r>
      <w:r>
        <w:t></w:t>
      </w:r>
      <w:r>
        <w:rPr>
          <w:rFonts w:hint="eastAsia"/>
        </w:rPr>
        <w:t>острым</w:t>
      </w:r>
      <w:r>
        <w:t></w:t>
      </w:r>
      <w:r>
        <w:rPr>
          <w:rFonts w:hint="eastAsia"/>
        </w:rPr>
        <w:t>монофазным</w:t>
      </w:r>
      <w:r>
        <w:t></w:t>
      </w:r>
      <w:r>
        <w:rPr>
          <w:rFonts w:hint="eastAsia"/>
        </w:rPr>
        <w:t>течением</w:t>
      </w:r>
      <w:r>
        <w:t></w:t>
      </w:r>
    </w:p>
    <w:p w:rsidR="00DB7F20" w:rsidRDefault="00DB7F20" w:rsidP="00DB7F20">
      <w:r>
        <w:t></w:t>
      </w:r>
      <w:r>
        <w:t></w:t>
      </w:r>
      <w:r>
        <w:tab/>
      </w:r>
      <w:r>
        <w:rPr>
          <w:rFonts w:hint="eastAsia"/>
        </w:rPr>
        <w:t>Наиболее</w:t>
      </w:r>
      <w:r>
        <w:t></w:t>
      </w:r>
      <w:r>
        <w:rPr>
          <w:rFonts w:hint="eastAsia"/>
        </w:rPr>
        <w:t>распространёнными</w:t>
      </w:r>
      <w:r>
        <w:t></w:t>
      </w:r>
      <w:r>
        <w:rPr>
          <w:rFonts w:hint="eastAsia"/>
        </w:rPr>
        <w:t>субтипами</w:t>
      </w:r>
      <w:r>
        <w:t></w:t>
      </w:r>
      <w:r>
        <w:rPr>
          <w:rFonts w:hint="eastAsia"/>
        </w:rPr>
        <w:t>синдрома</w:t>
      </w:r>
      <w:r>
        <w:t></w:t>
      </w:r>
      <w:r>
        <w:rPr>
          <w:rFonts w:hint="eastAsia"/>
        </w:rPr>
        <w:t>Гийена</w:t>
      </w:r>
      <w:r>
        <w:t></w:t>
      </w:r>
      <w:r>
        <w:rPr>
          <w:rFonts w:hint="eastAsia"/>
        </w:rPr>
        <w:t>Барре</w:t>
      </w:r>
      <w:r>
        <w:t></w:t>
      </w:r>
      <w:r>
        <w:rPr>
          <w:rFonts w:hint="eastAsia"/>
        </w:rPr>
        <w:t>явля</w:t>
      </w:r>
      <w:r>
        <w:t></w:t>
      </w:r>
      <w:r>
        <w:rPr>
          <w:rFonts w:hint="eastAsia"/>
        </w:rPr>
        <w:t>ются</w:t>
      </w:r>
      <w:r>
        <w:t></w:t>
      </w:r>
      <w:r>
        <w:rPr>
          <w:rFonts w:hint="eastAsia"/>
        </w:rPr>
        <w:t>острая</w:t>
      </w:r>
      <w:r>
        <w:t></w:t>
      </w:r>
      <w:r>
        <w:rPr>
          <w:rFonts w:hint="eastAsia"/>
        </w:rPr>
        <w:t>воспалительная</w:t>
      </w:r>
      <w:r>
        <w:t></w:t>
      </w:r>
      <w:r>
        <w:rPr>
          <w:rFonts w:hint="eastAsia"/>
        </w:rPr>
        <w:t>демиелинизирующая</w:t>
      </w:r>
      <w:r>
        <w:t></w:t>
      </w:r>
      <w:r>
        <w:rPr>
          <w:rFonts w:hint="eastAsia"/>
        </w:rPr>
        <w:t>невропатия</w:t>
      </w:r>
      <w:r>
        <w:t></w:t>
      </w:r>
      <w:r>
        <w:t></w:t>
      </w:r>
      <w:r>
        <w:t></w:t>
      </w:r>
      <w:r>
        <w:t></w:t>
      </w:r>
      <w:r>
        <w:t></w:t>
      </w:r>
      <w:r>
        <w:t></w:t>
      </w:r>
      <w:r>
        <w:t></w:t>
      </w:r>
      <w:r>
        <w:t></w:t>
      </w:r>
      <w:r>
        <w:t></w:t>
      </w:r>
      <w:r>
        <w:rPr>
          <w:rFonts w:hint="eastAsia"/>
        </w:rPr>
        <w:t>и</w:t>
      </w:r>
      <w:r>
        <w:t></w:t>
      </w:r>
      <w:r>
        <w:rPr>
          <w:rFonts w:hint="eastAsia"/>
        </w:rPr>
        <w:t>острая</w:t>
      </w:r>
      <w:r>
        <w:t></w:t>
      </w:r>
      <w:r>
        <w:rPr>
          <w:rFonts w:hint="eastAsia"/>
        </w:rPr>
        <w:t>моторно</w:t>
      </w:r>
      <w:r>
        <w:t></w:t>
      </w:r>
      <w:r>
        <w:rPr>
          <w:rFonts w:hint="eastAsia"/>
        </w:rPr>
        <w:t>сенсорная</w:t>
      </w:r>
      <w:r>
        <w:t></w:t>
      </w:r>
      <w:r>
        <w:rPr>
          <w:rFonts w:hint="eastAsia"/>
        </w:rPr>
        <w:t>аксональная</w:t>
      </w:r>
      <w:r>
        <w:t></w:t>
      </w:r>
      <w:r>
        <w:rPr>
          <w:rFonts w:hint="eastAsia"/>
        </w:rPr>
        <w:t>невропатия</w:t>
      </w:r>
      <w:r>
        <w:t></w:t>
      </w:r>
      <w:r>
        <w:t></w:t>
      </w:r>
      <w:r>
        <w:t></w:t>
      </w:r>
      <w:r>
        <w:t></w:t>
      </w:r>
      <w:r>
        <w:t></w:t>
      </w:r>
      <w:r>
        <w:t></w:t>
      </w:r>
      <w:r>
        <w:t></w:t>
      </w:r>
      <w:r>
        <w:t></w:t>
      </w:r>
      <w:r>
        <w:t></w:t>
      </w:r>
      <w:r>
        <w:t></w:t>
      </w:r>
      <w:r>
        <w:rPr>
          <w:rFonts w:hint="eastAsia"/>
        </w:rPr>
        <w:t>Для</w:t>
      </w:r>
      <w:r>
        <w:t></w:t>
      </w:r>
      <w:r>
        <w:rPr>
          <w:rFonts w:hint="eastAsia"/>
        </w:rPr>
        <w:t>разграничения</w:t>
      </w:r>
      <w:r>
        <w:t></w:t>
      </w:r>
      <w:r>
        <w:rPr>
          <w:rFonts w:hint="eastAsia"/>
        </w:rPr>
        <w:t>основ</w:t>
      </w:r>
      <w:r>
        <w:t></w:t>
      </w:r>
      <w:r>
        <w:rPr>
          <w:rFonts w:hint="eastAsia"/>
        </w:rPr>
        <w:t>ных</w:t>
      </w:r>
      <w:r>
        <w:t></w:t>
      </w:r>
      <w:r>
        <w:rPr>
          <w:rFonts w:hint="eastAsia"/>
        </w:rPr>
        <w:t>вариантов</w:t>
      </w:r>
      <w:r>
        <w:t></w:t>
      </w:r>
      <w:r>
        <w:rPr>
          <w:rFonts w:hint="eastAsia"/>
        </w:rPr>
        <w:t>синдрома</w:t>
      </w:r>
      <w:r>
        <w:t></w:t>
      </w:r>
      <w:r>
        <w:rPr>
          <w:rFonts w:hint="eastAsia"/>
        </w:rPr>
        <w:t>Гиена</w:t>
      </w:r>
      <w:r>
        <w:t></w:t>
      </w:r>
      <w:r>
        <w:rPr>
          <w:rFonts w:hint="eastAsia"/>
        </w:rPr>
        <w:t>Барре</w:t>
      </w:r>
      <w:r>
        <w:t></w:t>
      </w:r>
      <w:r>
        <w:rPr>
          <w:rFonts w:hint="eastAsia"/>
        </w:rPr>
        <w:t>необходимо</w:t>
      </w:r>
      <w:r>
        <w:t></w:t>
      </w:r>
      <w:r>
        <w:rPr>
          <w:rFonts w:hint="eastAsia"/>
        </w:rPr>
        <w:t>проведение</w:t>
      </w:r>
      <w:r>
        <w:t></w:t>
      </w:r>
      <w:r>
        <w:rPr>
          <w:rFonts w:hint="eastAsia"/>
        </w:rPr>
        <w:t>ЭМГ</w:t>
      </w:r>
      <w:r>
        <w:t></w:t>
      </w:r>
      <w:r>
        <w:rPr>
          <w:rFonts w:hint="eastAsia"/>
        </w:rPr>
        <w:t>исследова</w:t>
      </w:r>
      <w:r>
        <w:t></w:t>
      </w:r>
      <w:r>
        <w:rPr>
          <w:rFonts w:hint="eastAsia"/>
        </w:rPr>
        <w:t>ний</w:t>
      </w:r>
      <w:r>
        <w:t></w:t>
      </w:r>
      <w:r>
        <w:t></w:t>
      </w:r>
      <w:r>
        <w:rPr>
          <w:rFonts w:hint="eastAsia"/>
        </w:rPr>
        <w:t>так</w:t>
      </w:r>
      <w:r>
        <w:t></w:t>
      </w:r>
      <w:r>
        <w:rPr>
          <w:rFonts w:hint="eastAsia"/>
        </w:rPr>
        <w:t>как</w:t>
      </w:r>
      <w:r>
        <w:t></w:t>
      </w:r>
      <w:r>
        <w:rPr>
          <w:rFonts w:hint="eastAsia"/>
        </w:rPr>
        <w:t>по</w:t>
      </w:r>
      <w:r>
        <w:t></w:t>
      </w:r>
      <w:r>
        <w:rPr>
          <w:rFonts w:hint="eastAsia"/>
        </w:rPr>
        <w:t>клиническим</w:t>
      </w:r>
      <w:r>
        <w:t></w:t>
      </w:r>
      <w:r>
        <w:rPr>
          <w:rFonts w:hint="eastAsia"/>
        </w:rPr>
        <w:t>проявлениям</w:t>
      </w:r>
      <w:r>
        <w:t></w:t>
      </w:r>
      <w:r>
        <w:rPr>
          <w:rFonts w:hint="eastAsia"/>
        </w:rPr>
        <w:t>и</w:t>
      </w:r>
      <w:r>
        <w:t></w:t>
      </w:r>
      <w:r>
        <w:rPr>
          <w:rFonts w:hint="eastAsia"/>
        </w:rPr>
        <w:t>особенностям</w:t>
      </w:r>
      <w:r>
        <w:t></w:t>
      </w:r>
      <w:r>
        <w:rPr>
          <w:rFonts w:hint="eastAsia"/>
        </w:rPr>
        <w:t>изменений</w:t>
      </w:r>
      <w:r>
        <w:t></w:t>
      </w:r>
      <w:r>
        <w:rPr>
          <w:rFonts w:hint="eastAsia"/>
        </w:rPr>
        <w:t>белка</w:t>
      </w:r>
      <w:r>
        <w:t></w:t>
      </w:r>
      <w:r>
        <w:rPr>
          <w:rFonts w:hint="eastAsia"/>
        </w:rPr>
        <w:t>в</w:t>
      </w:r>
      <w:r>
        <w:t></w:t>
      </w:r>
      <w:r>
        <w:rPr>
          <w:rFonts w:hint="eastAsia"/>
        </w:rPr>
        <w:t>спинномозговой</w:t>
      </w:r>
      <w:r>
        <w:t></w:t>
      </w:r>
      <w:r>
        <w:rPr>
          <w:rFonts w:hint="eastAsia"/>
        </w:rPr>
        <w:t>жидкости</w:t>
      </w:r>
      <w:r>
        <w:t></w:t>
      </w:r>
      <w:r>
        <w:t></w:t>
      </w:r>
      <w:r>
        <w:rPr>
          <w:rFonts w:hint="eastAsia"/>
        </w:rPr>
        <w:t>демиелинизирующие</w:t>
      </w:r>
      <w:r>
        <w:t></w:t>
      </w:r>
      <w:r>
        <w:rPr>
          <w:rFonts w:hint="eastAsia"/>
        </w:rPr>
        <w:t>и</w:t>
      </w:r>
      <w:r>
        <w:t></w:t>
      </w:r>
      <w:r>
        <w:rPr>
          <w:rFonts w:hint="eastAsia"/>
        </w:rPr>
        <w:t>аксональные</w:t>
      </w:r>
      <w:r>
        <w:t></w:t>
      </w:r>
      <w:r>
        <w:rPr>
          <w:rFonts w:hint="eastAsia"/>
        </w:rPr>
        <w:t>варианты</w:t>
      </w:r>
      <w:r>
        <w:t></w:t>
      </w:r>
      <w:r>
        <w:rPr>
          <w:rFonts w:hint="eastAsia"/>
        </w:rPr>
        <w:t>раз</w:t>
      </w:r>
      <w:r>
        <w:t></w:t>
      </w:r>
      <w:r>
        <w:rPr>
          <w:rFonts w:hint="eastAsia"/>
        </w:rPr>
        <w:t>личить</w:t>
      </w:r>
      <w:r>
        <w:t></w:t>
      </w:r>
      <w:r>
        <w:rPr>
          <w:rFonts w:hint="eastAsia"/>
        </w:rPr>
        <w:t>невозможно</w:t>
      </w:r>
      <w:r>
        <w:t></w:t>
      </w:r>
    </w:p>
    <w:p w:rsidR="00DB7F20" w:rsidRDefault="00DB7F20" w:rsidP="00DB7F20">
      <w:r>
        <w:t></w:t>
      </w:r>
      <w:r>
        <w:t></w:t>
      </w:r>
      <w:r>
        <w:tab/>
      </w:r>
      <w:r>
        <w:rPr>
          <w:rFonts w:hint="eastAsia"/>
        </w:rPr>
        <w:t>Для</w:t>
      </w:r>
      <w:r>
        <w:t></w:t>
      </w:r>
      <w:r>
        <w:rPr>
          <w:rFonts w:hint="eastAsia"/>
        </w:rPr>
        <w:t>ЭМГ</w:t>
      </w:r>
      <w:r>
        <w:t></w:t>
      </w:r>
      <w:r>
        <w:rPr>
          <w:rFonts w:hint="eastAsia"/>
        </w:rPr>
        <w:t>диагностики</w:t>
      </w:r>
      <w:r>
        <w:t></w:t>
      </w:r>
      <w:r>
        <w:rPr>
          <w:rFonts w:hint="eastAsia"/>
        </w:rPr>
        <w:t>демиелинизирующего</w:t>
      </w:r>
      <w:r>
        <w:t></w:t>
      </w:r>
      <w:r>
        <w:rPr>
          <w:rFonts w:hint="eastAsia"/>
        </w:rPr>
        <w:t>варианта</w:t>
      </w:r>
      <w:r>
        <w:t></w:t>
      </w:r>
      <w:r>
        <w:rPr>
          <w:rFonts w:hint="eastAsia"/>
        </w:rPr>
        <w:t>синдрома</w:t>
      </w:r>
      <w:r>
        <w:t></w:t>
      </w:r>
      <w:r>
        <w:rPr>
          <w:rFonts w:hint="eastAsia"/>
        </w:rPr>
        <w:t>Гийена</w:t>
      </w:r>
      <w:r>
        <w:t></w:t>
      </w:r>
      <w:r>
        <w:t></w:t>
      </w:r>
      <w:r>
        <w:rPr>
          <w:rFonts w:hint="eastAsia"/>
        </w:rPr>
        <w:t>Барре</w:t>
      </w:r>
      <w:r>
        <w:t></w:t>
      </w:r>
      <w:r>
        <w:rPr>
          <w:rFonts w:hint="eastAsia"/>
        </w:rPr>
        <w:t>наряду</w:t>
      </w:r>
      <w:r>
        <w:t></w:t>
      </w:r>
      <w:r>
        <w:rPr>
          <w:rFonts w:hint="eastAsia"/>
        </w:rPr>
        <w:t>с</w:t>
      </w:r>
      <w:r>
        <w:t></w:t>
      </w:r>
      <w:r>
        <w:rPr>
          <w:rFonts w:hint="eastAsia"/>
        </w:rPr>
        <w:t>уменьшением</w:t>
      </w:r>
      <w:r>
        <w:t></w:t>
      </w:r>
      <w:r>
        <w:rPr>
          <w:rFonts w:hint="eastAsia"/>
        </w:rPr>
        <w:t>амплитуды</w:t>
      </w:r>
      <w:r>
        <w:t></w:t>
      </w:r>
      <w:r>
        <w:rPr>
          <w:rFonts w:hint="eastAsia"/>
        </w:rPr>
        <w:t>суммарного</w:t>
      </w:r>
      <w:r>
        <w:t></w:t>
      </w:r>
      <w:r>
        <w:rPr>
          <w:rFonts w:hint="eastAsia"/>
        </w:rPr>
        <w:t>потенциала</w:t>
      </w:r>
      <w:r>
        <w:t></w:t>
      </w:r>
      <w:r>
        <w:rPr>
          <w:rFonts w:hint="eastAsia"/>
        </w:rPr>
        <w:t>действия</w:t>
      </w:r>
      <w:r>
        <w:t></w:t>
      </w:r>
      <w:r>
        <w:rPr>
          <w:rFonts w:hint="eastAsia"/>
        </w:rPr>
        <w:t>мышцы</w:t>
      </w:r>
      <w:r>
        <w:t></w:t>
      </w:r>
      <w:r>
        <w:t></w:t>
      </w:r>
      <w:r>
        <w:t></w:t>
      </w:r>
      <w:r>
        <w:t></w:t>
      </w:r>
      <w:r>
        <w:t></w:t>
      </w:r>
      <w:r>
        <w:t></w:t>
      </w:r>
      <w:r>
        <w:t></w:t>
      </w:r>
      <w:r>
        <w:t></w:t>
      </w:r>
      <w:r>
        <w:t></w:t>
      </w:r>
      <w:r>
        <w:rPr>
          <w:rFonts w:hint="eastAsia"/>
        </w:rPr>
        <w:t>и</w:t>
      </w:r>
      <w:r>
        <w:t></w:t>
      </w:r>
      <w:r>
        <w:rPr>
          <w:rFonts w:hint="eastAsia"/>
        </w:rPr>
        <w:t>скорости</w:t>
      </w:r>
      <w:r>
        <w:t></w:t>
      </w:r>
      <w:r>
        <w:rPr>
          <w:rFonts w:hint="eastAsia"/>
        </w:rPr>
        <w:t>проведения</w:t>
      </w:r>
      <w:r>
        <w:t></w:t>
      </w:r>
      <w:r>
        <w:rPr>
          <w:rFonts w:hint="eastAsia"/>
        </w:rPr>
        <w:t>импульса</w:t>
      </w:r>
      <w:r>
        <w:t></w:t>
      </w:r>
      <w:r>
        <w:rPr>
          <w:rFonts w:hint="eastAsia"/>
        </w:rPr>
        <w:t>по</w:t>
      </w:r>
      <w:r>
        <w:t></w:t>
      </w:r>
      <w:r>
        <w:rPr>
          <w:rFonts w:hint="eastAsia"/>
        </w:rPr>
        <w:t>эфферентным</w:t>
      </w:r>
      <w:r>
        <w:t></w:t>
      </w:r>
      <w:r>
        <w:rPr>
          <w:rFonts w:hint="eastAsia"/>
        </w:rPr>
        <w:t>волокнам</w:t>
      </w:r>
      <w:r>
        <w:t></w:t>
      </w:r>
      <w:r>
        <w:t></w:t>
      </w:r>
      <w:r>
        <w:t></w:t>
      </w:r>
      <w:r>
        <w:t></w:t>
      </w:r>
      <w:r>
        <w:t></w:t>
      </w:r>
      <w:r>
        <w:t></w:t>
      </w:r>
      <w:r>
        <w:t></w:t>
      </w:r>
      <w:r>
        <w:t></w:t>
      </w:r>
      <w:r>
        <w:t></w:t>
      </w:r>
      <w:r>
        <w:rPr>
          <w:rFonts w:hint="eastAsia"/>
        </w:rPr>
        <w:t>важным</w:t>
      </w:r>
      <w:r>
        <w:t></w:t>
      </w:r>
      <w:r>
        <w:rPr>
          <w:rFonts w:hint="eastAsia"/>
        </w:rPr>
        <w:t>показателем</w:t>
      </w:r>
      <w:r>
        <w:t></w:t>
      </w:r>
      <w:r>
        <w:rPr>
          <w:rFonts w:hint="eastAsia"/>
        </w:rPr>
        <w:t>является</w:t>
      </w:r>
      <w:r>
        <w:t></w:t>
      </w:r>
      <w:r>
        <w:rPr>
          <w:rFonts w:hint="eastAsia"/>
        </w:rPr>
        <w:t>удлинение</w:t>
      </w:r>
      <w:r>
        <w:t></w:t>
      </w:r>
      <w:r>
        <w:rPr>
          <w:rFonts w:hint="eastAsia"/>
        </w:rPr>
        <w:t>латенции</w:t>
      </w:r>
      <w:r>
        <w:t></w:t>
      </w:r>
      <w:r>
        <w:t></w:t>
      </w:r>
      <w:r>
        <w:t></w:t>
      </w:r>
      <w:r>
        <w:t></w:t>
      </w:r>
      <w:r>
        <w:t></w:t>
      </w:r>
      <w:r>
        <w:t></w:t>
      </w:r>
      <w:r>
        <w:t></w:t>
      </w:r>
      <w:r>
        <w:t></w:t>
      </w:r>
      <w:r>
        <w:rPr>
          <w:rFonts w:hint="eastAsia"/>
        </w:rPr>
        <w:t>или</w:t>
      </w:r>
      <w:r>
        <w:t></w:t>
      </w:r>
      <w:r>
        <w:rPr>
          <w:rFonts w:hint="eastAsia"/>
        </w:rPr>
        <w:t>отсутст</w:t>
      </w:r>
      <w:r>
        <w:t></w:t>
      </w:r>
      <w:r>
        <w:rPr>
          <w:rFonts w:hint="eastAsia"/>
        </w:rPr>
        <w:t>вие</w:t>
      </w:r>
      <w:r>
        <w:t></w:t>
      </w:r>
      <w:r>
        <w:t></w:t>
      </w:r>
      <w:r>
        <w:t></w:t>
      </w:r>
      <w:r>
        <w:rPr>
          <w:rFonts w:hint="eastAsia"/>
        </w:rPr>
        <w:t>волны</w:t>
      </w:r>
      <w:r>
        <w:t></w:t>
      </w:r>
      <w:r>
        <w:t></w:t>
      </w:r>
      <w:r>
        <w:t></w:t>
      </w:r>
      <w:r>
        <w:t></w:t>
      </w:r>
      <w:r>
        <w:t></w:t>
      </w:r>
      <w:r>
        <w:t></w:t>
      </w:r>
      <w:r>
        <w:t></w:t>
      </w:r>
      <w:r>
        <w:t></w:t>
      </w:r>
      <w:r>
        <w:t></w:t>
      </w:r>
      <w:r>
        <w:rPr>
          <w:rFonts w:hint="eastAsia"/>
        </w:rPr>
        <w:t>и</w:t>
      </w:r>
      <w:r>
        <w:t></w:t>
      </w:r>
      <w:r>
        <w:rPr>
          <w:rFonts w:hint="eastAsia"/>
        </w:rPr>
        <w:t>наличие</w:t>
      </w:r>
      <w:r>
        <w:t></w:t>
      </w:r>
      <w:r>
        <w:rPr>
          <w:rFonts w:hint="eastAsia"/>
        </w:rPr>
        <w:t>проксимального</w:t>
      </w:r>
      <w:r>
        <w:t></w:t>
      </w:r>
      <w:r>
        <w:rPr>
          <w:rFonts w:hint="eastAsia"/>
        </w:rPr>
        <w:t>кондакционного</w:t>
      </w:r>
      <w:r>
        <w:t></w:t>
      </w:r>
      <w:r>
        <w:rPr>
          <w:rFonts w:hint="eastAsia"/>
        </w:rPr>
        <w:t>блока</w:t>
      </w:r>
      <w:r>
        <w:t></w:t>
      </w:r>
      <w:r>
        <w:t></w:t>
      </w:r>
      <w:r>
        <w:t></w:t>
      </w:r>
      <w:r>
        <w:t></w:t>
      </w:r>
      <w:r>
        <w:t></w:t>
      </w:r>
      <w:r>
        <w:t></w:t>
      </w:r>
      <w:r>
        <w:t></w:t>
      </w:r>
      <w:r>
        <w:t></w:t>
      </w:r>
      <w:r>
        <w:rPr>
          <w:rFonts w:hint="eastAsia"/>
        </w:rPr>
        <w:t>по</w:t>
      </w:r>
      <w:r>
        <w:t></w:t>
      </w:r>
      <w:r>
        <w:rPr>
          <w:rFonts w:hint="eastAsia"/>
        </w:rPr>
        <w:t>тестируемым</w:t>
      </w:r>
      <w:r>
        <w:t></w:t>
      </w:r>
      <w:r>
        <w:rPr>
          <w:rFonts w:hint="eastAsia"/>
        </w:rPr>
        <w:t>нервам</w:t>
      </w:r>
      <w:r>
        <w:t></w:t>
      </w:r>
      <w:r>
        <w:t></w:t>
      </w:r>
      <w:r>
        <w:rPr>
          <w:rFonts w:hint="eastAsia"/>
        </w:rPr>
        <w:t>Отсутствие</w:t>
      </w:r>
      <w:r>
        <w:t></w:t>
      </w:r>
      <w:r>
        <w:t></w:t>
      </w:r>
      <w:r>
        <w:t></w:t>
      </w:r>
      <w:r>
        <w:rPr>
          <w:rFonts w:hint="eastAsia"/>
        </w:rPr>
        <w:t>волны</w:t>
      </w:r>
      <w:r>
        <w:t></w:t>
      </w:r>
      <w:r>
        <w:rPr>
          <w:rFonts w:hint="eastAsia"/>
        </w:rPr>
        <w:t>позволяет</w:t>
      </w:r>
      <w:r>
        <w:t></w:t>
      </w:r>
      <w:r>
        <w:rPr>
          <w:rFonts w:hint="eastAsia"/>
        </w:rPr>
        <w:t>предположить</w:t>
      </w:r>
      <w:r>
        <w:t></w:t>
      </w:r>
      <w:r>
        <w:rPr>
          <w:rFonts w:hint="eastAsia"/>
        </w:rPr>
        <w:t>вовлечение</w:t>
      </w:r>
      <w:r>
        <w:t></w:t>
      </w:r>
      <w:r>
        <w:rPr>
          <w:rFonts w:hint="eastAsia"/>
        </w:rPr>
        <w:t>мотонейронов</w:t>
      </w:r>
      <w:r>
        <w:t></w:t>
      </w:r>
      <w:r>
        <w:rPr>
          <w:rFonts w:hint="eastAsia"/>
        </w:rPr>
        <w:t>спинного</w:t>
      </w:r>
      <w:r>
        <w:t></w:t>
      </w:r>
      <w:r>
        <w:rPr>
          <w:rFonts w:hint="eastAsia"/>
        </w:rPr>
        <w:t>мозга</w:t>
      </w:r>
      <w:r>
        <w:t></w:t>
      </w:r>
      <w:r>
        <w:rPr>
          <w:rFonts w:hint="eastAsia"/>
        </w:rPr>
        <w:t>при</w:t>
      </w:r>
      <w:r>
        <w:t></w:t>
      </w:r>
      <w:r>
        <w:rPr>
          <w:rFonts w:hint="eastAsia"/>
        </w:rPr>
        <w:t>синдроме</w:t>
      </w:r>
      <w:r>
        <w:t></w:t>
      </w:r>
      <w:r>
        <w:rPr>
          <w:rFonts w:hint="eastAsia"/>
        </w:rPr>
        <w:t>Г</w:t>
      </w:r>
      <w:r>
        <w:t></w:t>
      </w:r>
      <w:r>
        <w:rPr>
          <w:rFonts w:hint="eastAsia"/>
        </w:rPr>
        <w:t>ийена</w:t>
      </w:r>
      <w:r>
        <w:t></w:t>
      </w:r>
      <w:r>
        <w:rPr>
          <w:rFonts w:hint="eastAsia"/>
        </w:rPr>
        <w:t>Барре</w:t>
      </w:r>
      <w:r>
        <w:t></w:t>
      </w:r>
    </w:p>
    <w:p w:rsidR="00DB7F20" w:rsidRDefault="00DB7F20" w:rsidP="00DB7F20">
      <w:r>
        <w:t></w:t>
      </w:r>
      <w:r>
        <w:t></w:t>
      </w:r>
      <w:r>
        <w:tab/>
      </w:r>
      <w:r>
        <w:rPr>
          <w:rFonts w:hint="eastAsia"/>
        </w:rPr>
        <w:t>Электрофизиологические</w:t>
      </w:r>
      <w:r>
        <w:t></w:t>
      </w:r>
      <w:r>
        <w:rPr>
          <w:rFonts w:hint="eastAsia"/>
        </w:rPr>
        <w:t>паттерны</w:t>
      </w:r>
      <w:r>
        <w:t></w:t>
      </w:r>
      <w:r>
        <w:t></w:t>
      </w:r>
      <w:r>
        <w:rPr>
          <w:rFonts w:hint="eastAsia"/>
        </w:rPr>
        <w:t>выявленные</w:t>
      </w:r>
      <w:r>
        <w:t></w:t>
      </w:r>
      <w:r>
        <w:rPr>
          <w:rFonts w:hint="eastAsia"/>
        </w:rPr>
        <w:t>при</w:t>
      </w:r>
      <w:r>
        <w:t></w:t>
      </w:r>
      <w:r>
        <w:rPr>
          <w:rFonts w:hint="eastAsia"/>
        </w:rPr>
        <w:t>демиелинизирую</w:t>
      </w:r>
      <w:r>
        <w:t></w:t>
      </w:r>
      <w:r>
        <w:t></w:t>
      </w:r>
      <w:r>
        <w:rPr>
          <w:rFonts w:hint="eastAsia"/>
        </w:rPr>
        <w:t>щем</w:t>
      </w:r>
      <w:r>
        <w:t></w:t>
      </w:r>
      <w:r>
        <w:rPr>
          <w:rFonts w:hint="eastAsia"/>
        </w:rPr>
        <w:t>и</w:t>
      </w:r>
      <w:r>
        <w:t></w:t>
      </w:r>
      <w:r>
        <w:rPr>
          <w:rFonts w:hint="eastAsia"/>
        </w:rPr>
        <w:t>аксональном</w:t>
      </w:r>
      <w:r>
        <w:t></w:t>
      </w:r>
      <w:r>
        <w:rPr>
          <w:rFonts w:hint="eastAsia"/>
        </w:rPr>
        <w:t>вариантах</w:t>
      </w:r>
      <w:r>
        <w:t></w:t>
      </w:r>
      <w:r>
        <w:rPr>
          <w:rFonts w:hint="eastAsia"/>
        </w:rPr>
        <w:t>синдрома</w:t>
      </w:r>
      <w:r>
        <w:t></w:t>
      </w:r>
      <w:r>
        <w:rPr>
          <w:rFonts w:hint="eastAsia"/>
        </w:rPr>
        <w:t>Гийена</w:t>
      </w:r>
      <w:r>
        <w:t></w:t>
      </w:r>
      <w:r>
        <w:rPr>
          <w:rFonts w:hint="eastAsia"/>
        </w:rPr>
        <w:t>Барре</w:t>
      </w:r>
      <w:r>
        <w:t></w:t>
      </w:r>
      <w:r>
        <w:t></w:t>
      </w:r>
      <w:r>
        <w:rPr>
          <w:rFonts w:hint="eastAsia"/>
        </w:rPr>
        <w:t>не</w:t>
      </w:r>
      <w:r>
        <w:t></w:t>
      </w:r>
      <w:r>
        <w:rPr>
          <w:rFonts w:hint="eastAsia"/>
        </w:rPr>
        <w:t>отражают</w:t>
      </w:r>
      <w:r>
        <w:t></w:t>
      </w:r>
      <w:r>
        <w:rPr>
          <w:rFonts w:hint="eastAsia"/>
        </w:rPr>
        <w:t>быстроту</w:t>
      </w:r>
      <w:r>
        <w:t></w:t>
      </w:r>
      <w:r>
        <w:rPr>
          <w:rFonts w:hint="eastAsia"/>
        </w:rPr>
        <w:t>течения</w:t>
      </w:r>
      <w:r>
        <w:t></w:t>
      </w:r>
      <w:r>
        <w:rPr>
          <w:rFonts w:hint="eastAsia"/>
        </w:rPr>
        <w:t>и</w:t>
      </w:r>
      <w:r>
        <w:t></w:t>
      </w:r>
      <w:r>
        <w:rPr>
          <w:rFonts w:hint="eastAsia"/>
        </w:rPr>
        <w:t>тяжесть</w:t>
      </w:r>
      <w:r>
        <w:t></w:t>
      </w:r>
      <w:r>
        <w:rPr>
          <w:rFonts w:hint="eastAsia"/>
        </w:rPr>
        <w:t>заболевания</w:t>
      </w:r>
      <w:r>
        <w:t></w:t>
      </w:r>
      <w:r>
        <w:t></w:t>
      </w:r>
      <w:r>
        <w:rPr>
          <w:rFonts w:hint="eastAsia"/>
        </w:rPr>
        <w:t>время</w:t>
      </w:r>
      <w:r>
        <w:t></w:t>
      </w:r>
      <w:r>
        <w:rPr>
          <w:rFonts w:hint="eastAsia"/>
        </w:rPr>
        <w:t>появления</w:t>
      </w:r>
      <w:r>
        <w:t></w:t>
      </w:r>
      <w:r>
        <w:rPr>
          <w:rFonts w:hint="eastAsia"/>
        </w:rPr>
        <w:t>отдельных</w:t>
      </w:r>
      <w:r>
        <w:t></w:t>
      </w:r>
      <w:r>
        <w:rPr>
          <w:rFonts w:hint="eastAsia"/>
        </w:rPr>
        <w:t>симптомов</w:t>
      </w:r>
      <w:r>
        <w:t></w:t>
      </w:r>
      <w:r>
        <w:t></w:t>
      </w:r>
      <w:r>
        <w:rPr>
          <w:rFonts w:hint="eastAsia"/>
        </w:rPr>
        <w:t>а</w:t>
      </w:r>
      <w:r>
        <w:t></w:t>
      </w:r>
      <w:r>
        <w:rPr>
          <w:rFonts w:hint="eastAsia"/>
        </w:rPr>
        <w:t>также</w:t>
      </w:r>
      <w:r>
        <w:t></w:t>
      </w:r>
      <w:r>
        <w:rPr>
          <w:rFonts w:hint="eastAsia"/>
        </w:rPr>
        <w:t>эффективность</w:t>
      </w:r>
      <w:r>
        <w:t></w:t>
      </w:r>
      <w:r>
        <w:rPr>
          <w:rFonts w:hint="eastAsia"/>
        </w:rPr>
        <w:t>проводимого</w:t>
      </w:r>
      <w:r>
        <w:t></w:t>
      </w:r>
      <w:r>
        <w:rPr>
          <w:rFonts w:hint="eastAsia"/>
        </w:rPr>
        <w:t>лечения</w:t>
      </w:r>
      <w:r>
        <w:t></w:t>
      </w:r>
    </w:p>
    <w:p w:rsidR="00DB7F20" w:rsidRDefault="00DB7F20" w:rsidP="00DB7F20">
      <w:r>
        <w:t></w:t>
      </w:r>
      <w:r>
        <w:t></w:t>
      </w:r>
      <w:r>
        <w:tab/>
      </w:r>
      <w:r>
        <w:rPr>
          <w:rFonts w:hint="eastAsia"/>
        </w:rPr>
        <w:t>Уровень</w:t>
      </w:r>
      <w:r>
        <w:t></w:t>
      </w:r>
      <w:r>
        <w:rPr>
          <w:rFonts w:hint="eastAsia"/>
        </w:rPr>
        <w:t>белка</w:t>
      </w:r>
      <w:r>
        <w:t></w:t>
      </w:r>
      <w:r>
        <w:rPr>
          <w:rFonts w:hint="eastAsia"/>
        </w:rPr>
        <w:t>был</w:t>
      </w:r>
      <w:r>
        <w:t></w:t>
      </w:r>
      <w:r>
        <w:rPr>
          <w:rFonts w:hint="eastAsia"/>
        </w:rPr>
        <w:t>достоверно</w:t>
      </w:r>
      <w:r>
        <w:t></w:t>
      </w:r>
      <w:r>
        <w:rPr>
          <w:rFonts w:hint="eastAsia"/>
        </w:rPr>
        <w:t>выше</w:t>
      </w:r>
      <w:r>
        <w:t></w:t>
      </w:r>
      <w:r>
        <w:rPr>
          <w:rFonts w:hint="eastAsia"/>
        </w:rPr>
        <w:t>у</w:t>
      </w:r>
      <w:r>
        <w:t></w:t>
      </w:r>
      <w:r>
        <w:rPr>
          <w:rFonts w:hint="eastAsia"/>
        </w:rPr>
        <w:t>больных</w:t>
      </w:r>
      <w:r>
        <w:t></w:t>
      </w:r>
      <w:r>
        <w:rPr>
          <w:rFonts w:hint="eastAsia"/>
        </w:rPr>
        <w:t>со</w:t>
      </w:r>
      <w:r>
        <w:t></w:t>
      </w:r>
      <w:r>
        <w:rPr>
          <w:rFonts w:hint="eastAsia"/>
        </w:rPr>
        <w:t>стремительным</w:t>
      </w:r>
      <w:r>
        <w:t></w:t>
      </w:r>
      <w:r>
        <w:rPr>
          <w:rFonts w:hint="eastAsia"/>
        </w:rPr>
        <w:t>и</w:t>
      </w:r>
      <w:r>
        <w:t></w:t>
      </w:r>
      <w:r>
        <w:rPr>
          <w:rFonts w:hint="eastAsia"/>
        </w:rPr>
        <w:t>тя</w:t>
      </w:r>
      <w:r>
        <w:t></w:t>
      </w:r>
      <w:r>
        <w:rPr>
          <w:rFonts w:hint="eastAsia"/>
        </w:rPr>
        <w:t>жёлым</w:t>
      </w:r>
      <w:r>
        <w:t></w:t>
      </w:r>
      <w:r>
        <w:rPr>
          <w:rFonts w:hint="eastAsia"/>
        </w:rPr>
        <w:t>течением</w:t>
      </w:r>
      <w:r>
        <w:t></w:t>
      </w:r>
      <w:r>
        <w:rPr>
          <w:rFonts w:hint="eastAsia"/>
        </w:rPr>
        <w:t>заболевания</w:t>
      </w:r>
      <w:r>
        <w:t></w:t>
      </w:r>
      <w:r>
        <w:t></w:t>
      </w:r>
      <w:r>
        <w:rPr>
          <w:rFonts w:hint="eastAsia"/>
        </w:rPr>
        <w:t>Отсутствует</w:t>
      </w:r>
      <w:r>
        <w:t></w:t>
      </w:r>
      <w:r>
        <w:rPr>
          <w:rFonts w:hint="eastAsia"/>
        </w:rPr>
        <w:t>достоверная</w:t>
      </w:r>
      <w:r>
        <w:t></w:t>
      </w:r>
      <w:r>
        <w:rPr>
          <w:rFonts w:hint="eastAsia"/>
        </w:rPr>
        <w:t>корреляция</w:t>
      </w:r>
      <w:r>
        <w:t></w:t>
      </w:r>
      <w:r>
        <w:rPr>
          <w:rFonts w:hint="eastAsia"/>
        </w:rPr>
        <w:t>между</w:t>
      </w:r>
      <w:r>
        <w:t></w:t>
      </w:r>
      <w:r>
        <w:rPr>
          <w:rFonts w:hint="eastAsia"/>
        </w:rPr>
        <w:t>уровнем</w:t>
      </w:r>
      <w:r>
        <w:t></w:t>
      </w:r>
      <w:r>
        <w:rPr>
          <w:rFonts w:hint="eastAsia"/>
        </w:rPr>
        <w:t>повышения</w:t>
      </w:r>
      <w:r>
        <w:t></w:t>
      </w:r>
      <w:r>
        <w:rPr>
          <w:rFonts w:hint="eastAsia"/>
        </w:rPr>
        <w:t>белка</w:t>
      </w:r>
      <w:r>
        <w:t></w:t>
      </w:r>
      <w:r>
        <w:rPr>
          <w:rFonts w:hint="eastAsia"/>
        </w:rPr>
        <w:t>в</w:t>
      </w:r>
      <w:r>
        <w:t></w:t>
      </w:r>
      <w:r>
        <w:rPr>
          <w:rFonts w:hint="eastAsia"/>
        </w:rPr>
        <w:t>ликворе</w:t>
      </w:r>
      <w:r>
        <w:t></w:t>
      </w:r>
      <w:r>
        <w:rPr>
          <w:rFonts w:hint="eastAsia"/>
        </w:rPr>
        <w:t>и</w:t>
      </w:r>
      <w:r>
        <w:t></w:t>
      </w:r>
      <w:r>
        <w:rPr>
          <w:rFonts w:hint="eastAsia"/>
        </w:rPr>
        <w:t>вариантом</w:t>
      </w:r>
      <w:r>
        <w:t></w:t>
      </w:r>
      <w:r>
        <w:t></w:t>
      </w:r>
      <w:r>
        <w:rPr>
          <w:rFonts w:hint="eastAsia"/>
        </w:rPr>
        <w:t>субтипом</w:t>
      </w:r>
      <w:r>
        <w:t></w:t>
      </w:r>
      <w:r>
        <w:rPr>
          <w:rFonts w:hint="eastAsia"/>
        </w:rPr>
        <w:t>синдрома</w:t>
      </w:r>
      <w:r>
        <w:t></w:t>
      </w:r>
      <w:r>
        <w:rPr>
          <w:rFonts w:hint="eastAsia"/>
        </w:rPr>
        <w:t>Гийена</w:t>
      </w:r>
      <w:r>
        <w:t></w:t>
      </w:r>
      <w:r>
        <w:t></w:t>
      </w:r>
      <w:r>
        <w:rPr>
          <w:rFonts w:hint="eastAsia"/>
        </w:rPr>
        <w:t>Барре</w:t>
      </w:r>
      <w:r>
        <w:t></w:t>
      </w:r>
      <w:r>
        <w:t></w:t>
      </w:r>
      <w:r>
        <w:rPr>
          <w:rFonts w:hint="eastAsia"/>
        </w:rPr>
        <w:t>а</w:t>
      </w:r>
      <w:r>
        <w:t></w:t>
      </w:r>
      <w:r>
        <w:rPr>
          <w:rFonts w:hint="eastAsia"/>
        </w:rPr>
        <w:t>также</w:t>
      </w:r>
      <w:r>
        <w:t></w:t>
      </w:r>
      <w:r>
        <w:rPr>
          <w:rFonts w:hint="eastAsia"/>
        </w:rPr>
        <w:t>с</w:t>
      </w:r>
      <w:r>
        <w:t></w:t>
      </w:r>
      <w:r>
        <w:rPr>
          <w:rFonts w:hint="eastAsia"/>
        </w:rPr>
        <w:t>предшествующими</w:t>
      </w:r>
      <w:r>
        <w:t></w:t>
      </w:r>
      <w:r>
        <w:rPr>
          <w:rFonts w:hint="eastAsia"/>
        </w:rPr>
        <w:t>заболеванию</w:t>
      </w:r>
      <w:r>
        <w:t></w:t>
      </w:r>
      <w:r>
        <w:rPr>
          <w:rFonts w:hint="eastAsia"/>
        </w:rPr>
        <w:t>инфекционными</w:t>
      </w:r>
      <w:r>
        <w:t></w:t>
      </w:r>
      <w:r>
        <w:rPr>
          <w:rFonts w:hint="eastAsia"/>
        </w:rPr>
        <w:t>факторами</w:t>
      </w:r>
      <w:r>
        <w:t></w:t>
      </w:r>
      <w:r>
        <w:t></w:t>
      </w:r>
      <w:r>
        <w:rPr>
          <w:rFonts w:hint="eastAsia"/>
        </w:rPr>
        <w:t>У</w:t>
      </w:r>
      <w:r>
        <w:t></w:t>
      </w:r>
      <w:r>
        <w:t></w:t>
      </w:r>
      <w:r>
        <w:t></w:t>
      </w:r>
      <w:r>
        <w:t></w:t>
      </w:r>
      <w:r>
        <w:t></w:t>
      </w:r>
      <w:r>
        <w:t></w:t>
      </w:r>
      <w:r>
        <w:t></w:t>
      </w:r>
      <w:r>
        <w:rPr>
          <w:rFonts w:hint="eastAsia"/>
        </w:rPr>
        <w:t>больных</w:t>
      </w:r>
      <w:r>
        <w:t></w:t>
      </w:r>
      <w:r>
        <w:rPr>
          <w:rFonts w:hint="eastAsia"/>
        </w:rPr>
        <w:t>уровень</w:t>
      </w:r>
      <w:r>
        <w:t></w:t>
      </w:r>
      <w:r>
        <w:rPr>
          <w:rFonts w:hint="eastAsia"/>
        </w:rPr>
        <w:t>белка</w:t>
      </w:r>
      <w:r>
        <w:t></w:t>
      </w:r>
      <w:r>
        <w:rPr>
          <w:rFonts w:hint="eastAsia"/>
        </w:rPr>
        <w:t>в</w:t>
      </w:r>
      <w:r>
        <w:t></w:t>
      </w:r>
      <w:r>
        <w:rPr>
          <w:rFonts w:hint="eastAsia"/>
        </w:rPr>
        <w:t>спинномозговой</w:t>
      </w:r>
      <w:r>
        <w:t></w:t>
      </w:r>
      <w:r>
        <w:rPr>
          <w:rFonts w:hint="eastAsia"/>
        </w:rPr>
        <w:t>жидкости</w:t>
      </w:r>
      <w:r>
        <w:t></w:t>
      </w:r>
      <w:r>
        <w:rPr>
          <w:rFonts w:hint="eastAsia"/>
        </w:rPr>
        <w:t>оставался</w:t>
      </w:r>
      <w:r>
        <w:t></w:t>
      </w:r>
      <w:r>
        <w:rPr>
          <w:rFonts w:hint="eastAsia"/>
        </w:rPr>
        <w:t>в</w:t>
      </w:r>
      <w:r>
        <w:t></w:t>
      </w:r>
      <w:r>
        <w:rPr>
          <w:rFonts w:hint="eastAsia"/>
        </w:rPr>
        <w:t>пределах</w:t>
      </w:r>
      <w:r>
        <w:t></w:t>
      </w:r>
      <w:r>
        <w:rPr>
          <w:rFonts w:hint="eastAsia"/>
        </w:rPr>
        <w:t>нормы</w:t>
      </w:r>
      <w:r>
        <w:t></w:t>
      </w:r>
      <w:r>
        <w:t></w:t>
      </w:r>
      <w:r>
        <w:rPr>
          <w:rFonts w:hint="eastAsia"/>
        </w:rPr>
        <w:t>У</w:t>
      </w:r>
      <w:r>
        <w:t></w:t>
      </w:r>
      <w:r>
        <w:rPr>
          <w:rFonts w:hint="eastAsia"/>
        </w:rPr>
        <w:t>этих</w:t>
      </w:r>
      <w:r>
        <w:t></w:t>
      </w:r>
      <w:r>
        <w:rPr>
          <w:rFonts w:hint="eastAsia"/>
        </w:rPr>
        <w:t>больных</w:t>
      </w:r>
      <w:r>
        <w:t></w:t>
      </w:r>
      <w:r>
        <w:rPr>
          <w:rFonts w:hint="eastAsia"/>
        </w:rPr>
        <w:t>увеличение</w:t>
      </w:r>
      <w:r>
        <w:t></w:t>
      </w:r>
      <w:r>
        <w:rPr>
          <w:rFonts w:hint="eastAsia"/>
        </w:rPr>
        <w:t>латенции</w:t>
      </w:r>
      <w:r>
        <w:t></w:t>
      </w:r>
      <w:r>
        <w:t></w:t>
      </w:r>
      <w:r>
        <w:t></w:t>
      </w:r>
      <w:r>
        <w:rPr>
          <w:rFonts w:hint="eastAsia"/>
        </w:rPr>
        <w:t>волны</w:t>
      </w:r>
      <w:r>
        <w:t></w:t>
      </w:r>
      <w:r>
        <w:rPr>
          <w:rFonts w:hint="eastAsia"/>
        </w:rPr>
        <w:t>подтверждало</w:t>
      </w:r>
      <w:r>
        <w:t></w:t>
      </w:r>
      <w:r>
        <w:rPr>
          <w:rFonts w:hint="eastAsia"/>
        </w:rPr>
        <w:t>поражение</w:t>
      </w:r>
      <w:r>
        <w:t></w:t>
      </w:r>
      <w:r>
        <w:rPr>
          <w:rFonts w:hint="eastAsia"/>
        </w:rPr>
        <w:t>корешков</w:t>
      </w:r>
      <w:r>
        <w:t></w:t>
      </w:r>
      <w:r>
        <w:rPr>
          <w:rFonts w:hint="eastAsia"/>
        </w:rPr>
        <w:t>спинного</w:t>
      </w:r>
      <w:r>
        <w:t></w:t>
      </w:r>
      <w:r>
        <w:rPr>
          <w:rFonts w:hint="eastAsia"/>
        </w:rPr>
        <w:t>мозга</w:t>
      </w:r>
      <w:r>
        <w:t></w:t>
      </w:r>
    </w:p>
    <w:p w:rsidR="00DB7F20" w:rsidRDefault="00DB7F20" w:rsidP="00DB7F20">
      <w:r>
        <w:t></w:t>
      </w:r>
      <w:r>
        <w:t></w:t>
      </w:r>
      <w:r>
        <w:tab/>
      </w:r>
      <w:r>
        <w:rPr>
          <w:rFonts w:hint="eastAsia"/>
        </w:rPr>
        <w:t>В</w:t>
      </w:r>
      <w:r>
        <w:t></w:t>
      </w:r>
      <w:r>
        <w:t></w:t>
      </w:r>
      <w:r>
        <w:t></w:t>
      </w:r>
      <w:r>
        <w:t></w:t>
      </w:r>
      <w:r>
        <w:t></w:t>
      </w:r>
      <w:r>
        <w:rPr>
          <w:rFonts w:hint="eastAsia"/>
        </w:rPr>
        <w:t>случаев</w:t>
      </w:r>
      <w:r>
        <w:t></w:t>
      </w:r>
      <w:r>
        <w:rPr>
          <w:rFonts w:hint="eastAsia"/>
        </w:rPr>
        <w:t>гастроинтестинальные</w:t>
      </w:r>
      <w:r>
        <w:t></w:t>
      </w:r>
      <w:r>
        <w:rPr>
          <w:rFonts w:hint="eastAsia"/>
        </w:rPr>
        <w:t>нарушения</w:t>
      </w:r>
      <w:r>
        <w:t></w:t>
      </w:r>
      <w:r>
        <w:rPr>
          <w:rFonts w:hint="eastAsia"/>
        </w:rPr>
        <w:t>предшествуют</w:t>
      </w:r>
      <w:r>
        <w:t></w:t>
      </w:r>
      <w:r>
        <w:rPr>
          <w:rFonts w:hint="eastAsia"/>
        </w:rPr>
        <w:t>разви</w:t>
      </w:r>
      <w:r>
        <w:t></w:t>
      </w:r>
      <w:r>
        <w:rPr>
          <w:rFonts w:hint="eastAsia"/>
        </w:rPr>
        <w:t>тию</w:t>
      </w:r>
      <w:r>
        <w:t></w:t>
      </w:r>
      <w:r>
        <w:rPr>
          <w:rFonts w:hint="eastAsia"/>
        </w:rPr>
        <w:t>демиелинизирующих</w:t>
      </w:r>
      <w:r>
        <w:t></w:t>
      </w:r>
      <w:r>
        <w:rPr>
          <w:rFonts w:hint="eastAsia"/>
        </w:rPr>
        <w:t>и</w:t>
      </w:r>
      <w:r>
        <w:t></w:t>
      </w:r>
      <w:r>
        <w:rPr>
          <w:rFonts w:hint="eastAsia"/>
        </w:rPr>
        <w:t>аксональных</w:t>
      </w:r>
      <w:r>
        <w:t></w:t>
      </w:r>
      <w:r>
        <w:rPr>
          <w:rFonts w:hint="eastAsia"/>
        </w:rPr>
        <w:t>вариантов</w:t>
      </w:r>
      <w:r>
        <w:t></w:t>
      </w:r>
      <w:r>
        <w:rPr>
          <w:rFonts w:hint="eastAsia"/>
        </w:rPr>
        <w:t>синдрома</w:t>
      </w:r>
      <w:r>
        <w:t></w:t>
      </w:r>
      <w:r>
        <w:rPr>
          <w:rFonts w:hint="eastAsia"/>
        </w:rPr>
        <w:t>Гийена</w:t>
      </w:r>
      <w:r>
        <w:t></w:t>
      </w:r>
      <w:r>
        <w:rPr>
          <w:rFonts w:hint="eastAsia"/>
        </w:rPr>
        <w:t>Барре</w:t>
      </w:r>
      <w:r>
        <w:t></w:t>
      </w:r>
      <w:r>
        <w:t></w:t>
      </w:r>
      <w:r>
        <w:rPr>
          <w:rFonts w:hint="eastAsia"/>
        </w:rPr>
        <w:t>Имеется</w:t>
      </w:r>
      <w:r>
        <w:t></w:t>
      </w:r>
      <w:r>
        <w:rPr>
          <w:rFonts w:hint="eastAsia"/>
        </w:rPr>
        <w:t>ассоциация</w:t>
      </w:r>
      <w:r>
        <w:t></w:t>
      </w:r>
      <w:r>
        <w:rPr>
          <w:rFonts w:hint="eastAsia"/>
        </w:rPr>
        <w:t>отдельных</w:t>
      </w:r>
      <w:r>
        <w:t></w:t>
      </w:r>
      <w:r>
        <w:rPr>
          <w:rFonts w:hint="eastAsia"/>
        </w:rPr>
        <w:t>форм</w:t>
      </w:r>
      <w:r>
        <w:t></w:t>
      </w:r>
      <w:r>
        <w:rPr>
          <w:rFonts w:hint="eastAsia"/>
        </w:rPr>
        <w:t>вирусной</w:t>
      </w:r>
      <w:r>
        <w:t></w:t>
      </w:r>
      <w:r>
        <w:rPr>
          <w:rFonts w:hint="eastAsia"/>
        </w:rPr>
        <w:t>инфекции</w:t>
      </w:r>
      <w:r>
        <w:t></w:t>
      </w:r>
      <w:r>
        <w:rPr>
          <w:rFonts w:hint="eastAsia"/>
        </w:rPr>
        <w:t>с</w:t>
      </w:r>
      <w:r>
        <w:t></w:t>
      </w:r>
      <w:r>
        <w:rPr>
          <w:rFonts w:hint="eastAsia"/>
        </w:rPr>
        <w:t>развитием</w:t>
      </w:r>
      <w:r>
        <w:t></w:t>
      </w:r>
      <w:r>
        <w:rPr>
          <w:rFonts w:hint="eastAsia"/>
        </w:rPr>
        <w:t>опреде</w:t>
      </w:r>
      <w:r>
        <w:t></w:t>
      </w:r>
      <w:r>
        <w:rPr>
          <w:rFonts w:hint="eastAsia"/>
        </w:rPr>
        <w:t>лённого</w:t>
      </w:r>
      <w:r>
        <w:t></w:t>
      </w:r>
      <w:r>
        <w:rPr>
          <w:rFonts w:hint="eastAsia"/>
        </w:rPr>
        <w:t>субтипа</w:t>
      </w:r>
      <w:r>
        <w:t></w:t>
      </w:r>
      <w:r>
        <w:rPr>
          <w:rFonts w:hint="eastAsia"/>
        </w:rPr>
        <w:t>синдрома</w:t>
      </w:r>
      <w:r>
        <w:t></w:t>
      </w:r>
      <w:r>
        <w:rPr>
          <w:rFonts w:hint="eastAsia"/>
        </w:rPr>
        <w:t>Гийена</w:t>
      </w:r>
      <w:r>
        <w:t></w:t>
      </w:r>
      <w:r>
        <w:rPr>
          <w:rFonts w:hint="eastAsia"/>
        </w:rPr>
        <w:t>Барре</w:t>
      </w:r>
      <w:r>
        <w:t></w:t>
      </w:r>
      <w:r>
        <w:t></w:t>
      </w:r>
      <w:r>
        <w:rPr>
          <w:rFonts w:hint="eastAsia"/>
        </w:rPr>
        <w:t>цитомегаловирусная</w:t>
      </w:r>
      <w:r>
        <w:t></w:t>
      </w:r>
      <w:r>
        <w:rPr>
          <w:rFonts w:hint="eastAsia"/>
        </w:rPr>
        <w:t>инфекция</w:t>
      </w:r>
      <w:r>
        <w:t></w:t>
      </w:r>
      <w:r>
        <w:rPr>
          <w:rFonts w:hint="eastAsia"/>
        </w:rPr>
        <w:t>сочета</w:t>
      </w:r>
      <w:r>
        <w:t></w:t>
      </w:r>
      <w:r>
        <w:rPr>
          <w:rFonts w:hint="eastAsia"/>
        </w:rPr>
        <w:t>ется</w:t>
      </w:r>
      <w:r>
        <w:t></w:t>
      </w:r>
      <w:r>
        <w:rPr>
          <w:rFonts w:hint="eastAsia"/>
        </w:rPr>
        <w:t>с</w:t>
      </w:r>
      <w:r>
        <w:t></w:t>
      </w:r>
      <w:r>
        <w:rPr>
          <w:rFonts w:hint="eastAsia"/>
        </w:rPr>
        <w:t>тяжёлой</w:t>
      </w:r>
      <w:r>
        <w:t></w:t>
      </w:r>
      <w:r>
        <w:rPr>
          <w:rFonts w:hint="eastAsia"/>
        </w:rPr>
        <w:t>сенсорно</w:t>
      </w:r>
      <w:r>
        <w:t></w:t>
      </w:r>
      <w:r>
        <w:rPr>
          <w:rFonts w:hint="eastAsia"/>
        </w:rPr>
        <w:t>моторной</w:t>
      </w:r>
      <w:r>
        <w:t></w:t>
      </w:r>
      <w:r>
        <w:t></w:t>
      </w:r>
      <w:r>
        <w:rPr>
          <w:rFonts w:hint="eastAsia"/>
        </w:rPr>
        <w:t>демиелинизирующей</w:t>
      </w:r>
      <w:r>
        <w:t></w:t>
      </w:r>
      <w:r>
        <w:rPr>
          <w:rFonts w:hint="eastAsia"/>
        </w:rPr>
        <w:t>и</w:t>
      </w:r>
      <w:r>
        <w:t></w:t>
      </w:r>
      <w:r>
        <w:rPr>
          <w:rFonts w:hint="eastAsia"/>
        </w:rPr>
        <w:t>аксональной</w:t>
      </w:r>
      <w:r>
        <w:t></w:t>
      </w:r>
      <w:r>
        <w:t></w:t>
      </w:r>
      <w:r>
        <w:rPr>
          <w:rFonts w:hint="eastAsia"/>
        </w:rPr>
        <w:t>поли</w:t>
      </w:r>
      <w:r>
        <w:t></w:t>
      </w:r>
      <w:r>
        <w:rPr>
          <w:rFonts w:hint="eastAsia"/>
        </w:rPr>
        <w:t>невропатией</w:t>
      </w:r>
      <w:r>
        <w:t></w:t>
      </w:r>
      <w:r>
        <w:rPr>
          <w:rFonts w:hint="eastAsia"/>
        </w:rPr>
        <w:t>с</w:t>
      </w:r>
      <w:r>
        <w:t></w:t>
      </w:r>
      <w:r>
        <w:rPr>
          <w:rFonts w:hint="eastAsia"/>
        </w:rPr>
        <w:t>поражением</w:t>
      </w:r>
      <w:r>
        <w:t></w:t>
      </w:r>
      <w:r>
        <w:rPr>
          <w:rFonts w:hint="eastAsia"/>
        </w:rPr>
        <w:t>черепных</w:t>
      </w:r>
      <w:r>
        <w:t></w:t>
      </w:r>
      <w:r>
        <w:rPr>
          <w:rFonts w:hint="eastAsia"/>
        </w:rPr>
        <w:t>нервов</w:t>
      </w:r>
      <w:r>
        <w:t></w:t>
      </w:r>
      <w:r>
        <w:t></w:t>
      </w:r>
      <w:r>
        <w:rPr>
          <w:rFonts w:hint="eastAsia"/>
        </w:rPr>
        <w:t>Эпштейн</w:t>
      </w:r>
      <w:r>
        <w:t></w:t>
      </w:r>
      <w:r>
        <w:rPr>
          <w:rFonts w:hint="eastAsia"/>
        </w:rPr>
        <w:t>Барр</w:t>
      </w:r>
      <w:r>
        <w:t></w:t>
      </w:r>
      <w:r>
        <w:rPr>
          <w:rFonts w:hint="eastAsia"/>
        </w:rPr>
        <w:t>вирус</w:t>
      </w:r>
      <w:r>
        <w:t></w:t>
      </w:r>
      <w:r>
        <w:rPr>
          <w:rFonts w:hint="eastAsia"/>
        </w:rPr>
        <w:t>с</w:t>
      </w:r>
      <w:r>
        <w:t></w:t>
      </w:r>
      <w:r>
        <w:rPr>
          <w:rFonts w:hint="eastAsia"/>
        </w:rPr>
        <w:t>тяжёлой</w:t>
      </w:r>
      <w:r>
        <w:t></w:t>
      </w:r>
      <w:r>
        <w:rPr>
          <w:rFonts w:hint="eastAsia"/>
        </w:rPr>
        <w:t>демиелинизирующей</w:t>
      </w:r>
      <w:r>
        <w:t></w:t>
      </w:r>
      <w:r>
        <w:rPr>
          <w:rFonts w:hint="eastAsia"/>
        </w:rPr>
        <w:t>полиневропатией</w:t>
      </w:r>
      <w:r>
        <w:t></w:t>
      </w:r>
      <w:r>
        <w:t></w:t>
      </w:r>
      <w:r>
        <w:rPr>
          <w:rFonts w:hint="eastAsia"/>
        </w:rPr>
        <w:t>вирус</w:t>
      </w:r>
      <w:r>
        <w:t></w:t>
      </w:r>
      <w:r>
        <w:rPr>
          <w:rFonts w:hint="eastAsia"/>
        </w:rPr>
        <w:t>герпеса</w:t>
      </w:r>
      <w:r>
        <w:t></w:t>
      </w:r>
      <w:r>
        <w:t></w:t>
      </w:r>
      <w:r>
        <w:t></w:t>
      </w:r>
      <w:r>
        <w:rPr>
          <w:rFonts w:hint="eastAsia"/>
        </w:rPr>
        <w:t>и</w:t>
      </w:r>
      <w:r>
        <w:t></w:t>
      </w:r>
      <w:r>
        <w:t></w:t>
      </w:r>
      <w:r>
        <w:t></w:t>
      </w:r>
      <w:r>
        <w:rPr>
          <w:rFonts w:hint="eastAsia"/>
        </w:rPr>
        <w:t>типов</w:t>
      </w:r>
      <w:r>
        <w:t></w:t>
      </w:r>
      <w:r>
        <w:rPr>
          <w:rFonts w:hint="eastAsia"/>
        </w:rPr>
        <w:t>с</w:t>
      </w:r>
      <w:r>
        <w:t></w:t>
      </w:r>
      <w:r>
        <w:rPr>
          <w:rFonts w:hint="eastAsia"/>
        </w:rPr>
        <w:t>тяжёлой</w:t>
      </w:r>
      <w:r>
        <w:t></w:t>
      </w:r>
      <w:r>
        <w:rPr>
          <w:rFonts w:hint="eastAsia"/>
        </w:rPr>
        <w:t>ак</w:t>
      </w:r>
      <w:r>
        <w:t></w:t>
      </w:r>
      <w:r>
        <w:rPr>
          <w:rFonts w:hint="eastAsia"/>
        </w:rPr>
        <w:t>сональной</w:t>
      </w:r>
      <w:r>
        <w:t></w:t>
      </w:r>
      <w:r>
        <w:rPr>
          <w:rFonts w:hint="eastAsia"/>
        </w:rPr>
        <w:t>полиневропатией</w:t>
      </w:r>
      <w:r>
        <w:t></w:t>
      </w:r>
    </w:p>
    <w:p w:rsidR="00DB7F20" w:rsidRDefault="00DB7F20" w:rsidP="00DB7F20">
      <w:r>
        <w:t></w:t>
      </w:r>
      <w:r>
        <w:t></w:t>
      </w:r>
      <w:r>
        <w:tab/>
      </w:r>
      <w:r>
        <w:rPr>
          <w:rFonts w:hint="eastAsia"/>
        </w:rPr>
        <w:t>Отмечается</w:t>
      </w:r>
      <w:r>
        <w:t></w:t>
      </w:r>
      <w:r>
        <w:rPr>
          <w:rFonts w:hint="eastAsia"/>
        </w:rPr>
        <w:t>снижение</w:t>
      </w:r>
      <w:r>
        <w:t></w:t>
      </w:r>
      <w:r>
        <w:rPr>
          <w:rFonts w:hint="eastAsia"/>
        </w:rPr>
        <w:t>функционального</w:t>
      </w:r>
      <w:r>
        <w:t></w:t>
      </w:r>
      <w:r>
        <w:rPr>
          <w:rFonts w:hint="eastAsia"/>
        </w:rPr>
        <w:t>резерва</w:t>
      </w:r>
      <w:r>
        <w:t></w:t>
      </w:r>
      <w:r>
        <w:rPr>
          <w:rFonts w:hint="eastAsia"/>
        </w:rPr>
        <w:t>нейтрофилов</w:t>
      </w:r>
      <w:r>
        <w:t></w:t>
      </w:r>
      <w:r>
        <w:rPr>
          <w:rFonts w:hint="eastAsia"/>
        </w:rPr>
        <w:t>у</w:t>
      </w:r>
      <w:r>
        <w:t></w:t>
      </w:r>
      <w:r>
        <w:rPr>
          <w:rFonts w:hint="eastAsia"/>
        </w:rPr>
        <w:t>больных</w:t>
      </w:r>
      <w:r>
        <w:t></w:t>
      </w:r>
      <w:r>
        <w:rPr>
          <w:rFonts w:hint="eastAsia"/>
        </w:rPr>
        <w:t>с</w:t>
      </w:r>
      <w:r>
        <w:t></w:t>
      </w:r>
      <w:r>
        <w:rPr>
          <w:rFonts w:hint="eastAsia"/>
        </w:rPr>
        <w:t>синдромом</w:t>
      </w:r>
      <w:r>
        <w:t></w:t>
      </w:r>
      <w:r>
        <w:rPr>
          <w:rFonts w:hint="eastAsia"/>
        </w:rPr>
        <w:t>Гийена</w:t>
      </w:r>
      <w:r>
        <w:t></w:t>
      </w:r>
      <w:r>
        <w:rPr>
          <w:rFonts w:hint="eastAsia"/>
        </w:rPr>
        <w:t>Барре</w:t>
      </w:r>
      <w:r>
        <w:t></w:t>
      </w:r>
      <w:r>
        <w:t></w:t>
      </w:r>
      <w:r>
        <w:rPr>
          <w:rFonts w:hint="eastAsia"/>
        </w:rPr>
        <w:t>что</w:t>
      </w:r>
      <w:r>
        <w:t></w:t>
      </w:r>
      <w:r>
        <w:rPr>
          <w:rFonts w:hint="eastAsia"/>
        </w:rPr>
        <w:t>указывает</w:t>
      </w:r>
      <w:r>
        <w:t></w:t>
      </w:r>
      <w:r>
        <w:rPr>
          <w:rFonts w:hint="eastAsia"/>
        </w:rPr>
        <w:t>на</w:t>
      </w:r>
      <w:r>
        <w:t></w:t>
      </w:r>
      <w:r>
        <w:rPr>
          <w:rFonts w:hint="eastAsia"/>
        </w:rPr>
        <w:t>наличие</w:t>
      </w:r>
      <w:r>
        <w:t></w:t>
      </w:r>
      <w:r>
        <w:rPr>
          <w:rFonts w:hint="eastAsia"/>
        </w:rPr>
        <w:t>текущего</w:t>
      </w:r>
      <w:r>
        <w:t></w:t>
      </w:r>
      <w:r>
        <w:rPr>
          <w:rFonts w:hint="eastAsia"/>
        </w:rPr>
        <w:t>воспалительного</w:t>
      </w:r>
      <w:r>
        <w:t></w:t>
      </w:r>
      <w:r>
        <w:rPr>
          <w:rFonts w:hint="eastAsia"/>
        </w:rPr>
        <w:t>процесса</w:t>
      </w:r>
      <w:r>
        <w:t></w:t>
      </w:r>
      <w:r>
        <w:rPr>
          <w:rFonts w:hint="eastAsia"/>
        </w:rPr>
        <w:t>в</w:t>
      </w:r>
      <w:r>
        <w:t></w:t>
      </w:r>
      <w:r>
        <w:rPr>
          <w:rFonts w:hint="eastAsia"/>
        </w:rPr>
        <w:t>периферической</w:t>
      </w:r>
      <w:r>
        <w:t></w:t>
      </w:r>
      <w:r>
        <w:rPr>
          <w:rFonts w:hint="eastAsia"/>
        </w:rPr>
        <w:t>нервной</w:t>
      </w:r>
      <w:r>
        <w:t></w:t>
      </w:r>
      <w:r>
        <w:rPr>
          <w:rFonts w:hint="eastAsia"/>
        </w:rPr>
        <w:t>системе</w:t>
      </w:r>
      <w:r>
        <w:t></w:t>
      </w:r>
      <w:r>
        <w:t></w:t>
      </w:r>
      <w:r>
        <w:rPr>
          <w:rFonts w:hint="eastAsia"/>
        </w:rPr>
        <w:t>выраженность</w:t>
      </w:r>
      <w:r>
        <w:t></w:t>
      </w:r>
      <w:r>
        <w:rPr>
          <w:rFonts w:hint="eastAsia"/>
        </w:rPr>
        <w:t>которого</w:t>
      </w:r>
      <w:r>
        <w:t></w:t>
      </w:r>
      <w:r>
        <w:rPr>
          <w:rFonts w:hint="eastAsia"/>
        </w:rPr>
        <w:t>прямо</w:t>
      </w:r>
      <w:r>
        <w:t></w:t>
      </w:r>
      <w:r>
        <w:rPr>
          <w:rFonts w:hint="eastAsia"/>
        </w:rPr>
        <w:t>пропорциональна</w:t>
      </w:r>
      <w:r>
        <w:t></w:t>
      </w:r>
      <w:r>
        <w:rPr>
          <w:rFonts w:hint="eastAsia"/>
        </w:rPr>
        <w:t>тяжести</w:t>
      </w:r>
      <w:r>
        <w:t></w:t>
      </w:r>
      <w:r>
        <w:rPr>
          <w:rFonts w:hint="eastAsia"/>
        </w:rPr>
        <w:t>заболевания</w:t>
      </w:r>
      <w:r>
        <w:t></w:t>
      </w:r>
      <w:r>
        <w:rPr>
          <w:rFonts w:hint="eastAsia"/>
        </w:rPr>
        <w:t>и</w:t>
      </w:r>
      <w:r>
        <w:t></w:t>
      </w:r>
      <w:r>
        <w:rPr>
          <w:rFonts w:hint="eastAsia"/>
        </w:rPr>
        <w:t>продолжительности</w:t>
      </w:r>
      <w:r>
        <w:t></w:t>
      </w:r>
      <w:r>
        <w:rPr>
          <w:rFonts w:hint="eastAsia"/>
        </w:rPr>
        <w:t>периода</w:t>
      </w:r>
      <w:r>
        <w:t></w:t>
      </w:r>
      <w:r>
        <w:rPr>
          <w:rFonts w:hint="eastAsia"/>
        </w:rPr>
        <w:t>стабили</w:t>
      </w:r>
      <w:r>
        <w:t></w:t>
      </w:r>
      <w:r>
        <w:rPr>
          <w:rFonts w:hint="eastAsia"/>
        </w:rPr>
        <w:t>зации</w:t>
      </w:r>
      <w:r>
        <w:t></w:t>
      </w:r>
      <w:r>
        <w:rPr>
          <w:rFonts w:hint="eastAsia"/>
        </w:rPr>
        <w:t>симтомов</w:t>
      </w:r>
      <w:r>
        <w:t></w:t>
      </w:r>
    </w:p>
    <w:p w:rsidR="00DB7F20" w:rsidRDefault="00DB7F20" w:rsidP="00DB7F20">
      <w:r>
        <w:t></w:t>
      </w:r>
      <w:r>
        <w:t></w:t>
      </w:r>
      <w:r>
        <w:tab/>
      </w:r>
      <w:r>
        <w:rPr>
          <w:rFonts w:hint="eastAsia"/>
        </w:rPr>
        <w:t>Наблюдается</w:t>
      </w:r>
      <w:r>
        <w:t></w:t>
      </w:r>
      <w:r>
        <w:rPr>
          <w:rFonts w:hint="eastAsia"/>
        </w:rPr>
        <w:t>изменение</w:t>
      </w:r>
      <w:r>
        <w:t></w:t>
      </w:r>
      <w:r>
        <w:rPr>
          <w:rFonts w:hint="eastAsia"/>
        </w:rPr>
        <w:t>баланса</w:t>
      </w:r>
      <w:r>
        <w:t></w:t>
      </w:r>
      <w:r>
        <w:rPr>
          <w:rFonts w:hint="eastAsia"/>
        </w:rPr>
        <w:t>про</w:t>
      </w:r>
      <w:r>
        <w:t></w:t>
      </w:r>
      <w:r>
        <w:t></w:t>
      </w:r>
      <w:r>
        <w:rPr>
          <w:rFonts w:hint="eastAsia"/>
        </w:rPr>
        <w:t>и</w:t>
      </w:r>
      <w:r>
        <w:t></w:t>
      </w:r>
      <w:r>
        <w:rPr>
          <w:rFonts w:hint="eastAsia"/>
        </w:rPr>
        <w:t>антивоспалительных</w:t>
      </w:r>
      <w:r>
        <w:t></w:t>
      </w:r>
      <w:r>
        <w:rPr>
          <w:rFonts w:hint="eastAsia"/>
        </w:rPr>
        <w:t>цитокинов</w:t>
      </w:r>
      <w:r>
        <w:t></w:t>
      </w:r>
      <w:r>
        <w:rPr>
          <w:rFonts w:hint="eastAsia"/>
        </w:rPr>
        <w:t>в</w:t>
      </w:r>
      <w:r>
        <w:t></w:t>
      </w:r>
      <w:r>
        <w:rPr>
          <w:rFonts w:hint="eastAsia"/>
        </w:rPr>
        <w:t>разные</w:t>
      </w:r>
      <w:r>
        <w:t></w:t>
      </w:r>
      <w:r>
        <w:rPr>
          <w:rFonts w:hint="eastAsia"/>
        </w:rPr>
        <w:t>фазы</w:t>
      </w:r>
      <w:r>
        <w:t></w:t>
      </w:r>
      <w:r>
        <w:rPr>
          <w:rFonts w:hint="eastAsia"/>
        </w:rPr>
        <w:t>заболевания</w:t>
      </w:r>
      <w:r>
        <w:t></w:t>
      </w:r>
      <w:r>
        <w:t></w:t>
      </w:r>
      <w:r>
        <w:rPr>
          <w:rFonts w:hint="eastAsia"/>
        </w:rPr>
        <w:t>Так</w:t>
      </w:r>
      <w:r>
        <w:t></w:t>
      </w:r>
      <w:r>
        <w:t></w:t>
      </w:r>
      <w:r>
        <w:rPr>
          <w:rFonts w:hint="eastAsia"/>
        </w:rPr>
        <w:t>фаза</w:t>
      </w:r>
      <w:r>
        <w:t></w:t>
      </w:r>
      <w:r>
        <w:rPr>
          <w:rFonts w:hint="eastAsia"/>
        </w:rPr>
        <w:t>нарастания</w:t>
      </w:r>
      <w:r>
        <w:t></w:t>
      </w:r>
      <w:r>
        <w:rPr>
          <w:rFonts w:hint="eastAsia"/>
        </w:rPr>
        <w:t>клинических</w:t>
      </w:r>
      <w:r>
        <w:t></w:t>
      </w:r>
      <w:r>
        <w:rPr>
          <w:rFonts w:hint="eastAsia"/>
        </w:rPr>
        <w:t>симптомов</w:t>
      </w:r>
      <w:r>
        <w:t></w:t>
      </w:r>
      <w:r>
        <w:rPr>
          <w:rFonts w:hint="eastAsia"/>
        </w:rPr>
        <w:t>при</w:t>
      </w:r>
      <w:r>
        <w:t></w:t>
      </w:r>
      <w:r>
        <w:rPr>
          <w:rFonts w:hint="eastAsia"/>
        </w:rPr>
        <w:t>де</w:t>
      </w:r>
      <w:r>
        <w:t></w:t>
      </w:r>
      <w:r>
        <w:t></w:t>
      </w:r>
      <w:r>
        <w:rPr>
          <w:rFonts w:hint="eastAsia"/>
        </w:rPr>
        <w:t>миелинизирующем</w:t>
      </w:r>
      <w:r>
        <w:t></w:t>
      </w:r>
      <w:r>
        <w:rPr>
          <w:rFonts w:hint="eastAsia"/>
        </w:rPr>
        <w:t>и</w:t>
      </w:r>
      <w:r>
        <w:t></w:t>
      </w:r>
      <w:r>
        <w:rPr>
          <w:rFonts w:hint="eastAsia"/>
        </w:rPr>
        <w:t>аксональном</w:t>
      </w:r>
      <w:r>
        <w:t></w:t>
      </w:r>
      <w:r>
        <w:rPr>
          <w:rFonts w:hint="eastAsia"/>
        </w:rPr>
        <w:t>вариантах</w:t>
      </w:r>
      <w:r>
        <w:t></w:t>
      </w:r>
      <w:r>
        <w:rPr>
          <w:rFonts w:hint="eastAsia"/>
        </w:rPr>
        <w:t>синдрома</w:t>
      </w:r>
      <w:r>
        <w:t></w:t>
      </w:r>
      <w:r>
        <w:rPr>
          <w:rFonts w:hint="eastAsia"/>
        </w:rPr>
        <w:t>Гийена</w:t>
      </w:r>
      <w:r>
        <w:t></w:t>
      </w:r>
      <w:r>
        <w:rPr>
          <w:rFonts w:hint="eastAsia"/>
        </w:rPr>
        <w:t>Барре</w:t>
      </w:r>
      <w:r>
        <w:t></w:t>
      </w:r>
      <w:r>
        <w:rPr>
          <w:rFonts w:hint="eastAsia"/>
        </w:rPr>
        <w:t>характери</w:t>
      </w:r>
      <w:r>
        <w:t></w:t>
      </w:r>
      <w:r>
        <w:rPr>
          <w:rFonts w:hint="eastAsia"/>
        </w:rPr>
        <w:t>зуется</w:t>
      </w:r>
      <w:r>
        <w:t></w:t>
      </w:r>
      <w:r>
        <w:rPr>
          <w:rFonts w:hint="eastAsia"/>
        </w:rPr>
        <w:t>достоверным</w:t>
      </w:r>
      <w:r>
        <w:t></w:t>
      </w:r>
      <w:r>
        <w:rPr>
          <w:rFonts w:hint="eastAsia"/>
        </w:rPr>
        <w:t>повышением</w:t>
      </w:r>
      <w:r>
        <w:t></w:t>
      </w:r>
      <w:r>
        <w:rPr>
          <w:rFonts w:hint="eastAsia"/>
        </w:rPr>
        <w:t>концентрации</w:t>
      </w:r>
      <w:r>
        <w:t></w:t>
      </w:r>
      <w:r>
        <w:rPr>
          <w:rFonts w:hint="eastAsia"/>
        </w:rPr>
        <w:t>провоспалительных</w:t>
      </w:r>
      <w:r>
        <w:t></w:t>
      </w:r>
      <w:r>
        <w:t></w:t>
      </w:r>
      <w:r>
        <w:t></w:t>
      </w:r>
      <w:r>
        <w:t></w:t>
      </w:r>
      <w:r>
        <w:t></w:t>
      </w:r>
      <w:r>
        <w:t></w:t>
      </w:r>
      <w:r>
        <w:t></w:t>
      </w:r>
      <w:r>
        <w:t></w:t>
      </w:r>
      <w:r>
        <w:t></w:t>
      </w:r>
      <w:r>
        <w:t></w:t>
      </w:r>
      <w:r>
        <w:t></w:t>
      </w:r>
      <w:r>
        <w:t></w:t>
      </w:r>
      <w:r>
        <w:t></w:t>
      </w:r>
      <w:r>
        <w:rPr>
          <w:rFonts w:hint="eastAsia"/>
        </w:rPr>
        <w:t>а</w:t>
      </w:r>
      <w:r>
        <w:t></w:t>
      </w:r>
      <w:r>
        <w:t></w:t>
      </w:r>
      <w:r>
        <w:t></w:t>
      </w:r>
      <w:r>
        <w:t></w:t>
      </w:r>
      <w:r>
        <w:t></w:t>
      </w:r>
      <w:r>
        <w:t></w:t>
      </w:r>
      <w:r>
        <w:t></w:t>
      </w:r>
      <w:r>
        <w:t></w:t>
      </w:r>
      <w:r>
        <w:t></w:t>
      </w:r>
      <w:r>
        <w:rPr>
          <w:rFonts w:hint="eastAsia"/>
        </w:rPr>
        <w:t>и</w:t>
      </w:r>
      <w:r>
        <w:t></w:t>
      </w:r>
      <w:r>
        <w:rPr>
          <w:rFonts w:hint="eastAsia"/>
        </w:rPr>
        <w:t>антивоспалительных</w:t>
      </w:r>
      <w:r>
        <w:t></w:t>
      </w:r>
      <w:r>
        <w:t></w:t>
      </w:r>
      <w:r>
        <w:t></w:t>
      </w:r>
      <w:r>
        <w:t></w:t>
      </w:r>
      <w:r>
        <w:t></w:t>
      </w:r>
      <w:r>
        <w:t></w:t>
      </w:r>
      <w:r>
        <w:t></w:t>
      </w:r>
      <w:r>
        <w:t></w:t>
      </w:r>
      <w:r>
        <w:t></w:t>
      </w:r>
      <w:r>
        <w:t></w:t>
      </w:r>
      <w:r>
        <w:rPr>
          <w:rFonts w:hint="eastAsia"/>
        </w:rPr>
        <w:t>цитокинов</w:t>
      </w:r>
      <w:r>
        <w:t></w:t>
      </w:r>
      <w:r>
        <w:rPr>
          <w:rFonts w:hint="eastAsia"/>
        </w:rPr>
        <w:t>в</w:t>
      </w:r>
      <w:r>
        <w:t></w:t>
      </w:r>
      <w:r>
        <w:rPr>
          <w:rFonts w:hint="eastAsia"/>
        </w:rPr>
        <w:t>соответствии</w:t>
      </w:r>
      <w:r>
        <w:t></w:t>
      </w:r>
      <w:r>
        <w:rPr>
          <w:rFonts w:hint="eastAsia"/>
        </w:rPr>
        <w:t>с</w:t>
      </w:r>
      <w:r>
        <w:t></w:t>
      </w:r>
      <w:r>
        <w:rPr>
          <w:rFonts w:hint="eastAsia"/>
        </w:rPr>
        <w:t>тяжестью</w:t>
      </w:r>
      <w:r>
        <w:t></w:t>
      </w:r>
      <w:r>
        <w:rPr>
          <w:rFonts w:hint="eastAsia"/>
        </w:rPr>
        <w:t>болезни</w:t>
      </w:r>
      <w:r>
        <w:t></w:t>
      </w:r>
      <w:r>
        <w:t></w:t>
      </w:r>
      <w:r>
        <w:rPr>
          <w:rFonts w:hint="eastAsia"/>
        </w:rPr>
        <w:t>тогда</w:t>
      </w:r>
      <w:r>
        <w:t></w:t>
      </w:r>
      <w:r>
        <w:rPr>
          <w:rFonts w:hint="eastAsia"/>
        </w:rPr>
        <w:t>как</w:t>
      </w:r>
      <w:r>
        <w:t></w:t>
      </w:r>
      <w:r>
        <w:rPr>
          <w:rFonts w:hint="eastAsia"/>
        </w:rPr>
        <w:t>в</w:t>
      </w:r>
      <w:r>
        <w:t></w:t>
      </w:r>
      <w:r>
        <w:rPr>
          <w:rFonts w:hint="eastAsia"/>
        </w:rPr>
        <w:t>фазу</w:t>
      </w:r>
      <w:r>
        <w:t></w:t>
      </w:r>
      <w:r>
        <w:rPr>
          <w:rFonts w:hint="eastAsia"/>
        </w:rPr>
        <w:t>регресса</w:t>
      </w:r>
      <w:r>
        <w:t></w:t>
      </w:r>
      <w:r>
        <w:rPr>
          <w:rFonts w:hint="eastAsia"/>
        </w:rPr>
        <w:t>отмечается</w:t>
      </w:r>
      <w:r>
        <w:t></w:t>
      </w:r>
      <w:r>
        <w:rPr>
          <w:rFonts w:hint="eastAsia"/>
        </w:rPr>
        <w:t>снижение</w:t>
      </w:r>
      <w:r>
        <w:t></w:t>
      </w:r>
      <w:r>
        <w:rPr>
          <w:rFonts w:hint="eastAsia"/>
        </w:rPr>
        <w:t>уровня</w:t>
      </w:r>
      <w:r>
        <w:t></w:t>
      </w:r>
      <w:r>
        <w:rPr>
          <w:rFonts w:hint="eastAsia"/>
        </w:rPr>
        <w:t>провоспали</w:t>
      </w:r>
      <w:r>
        <w:t></w:t>
      </w:r>
      <w:r>
        <w:rPr>
          <w:rFonts w:hint="eastAsia"/>
        </w:rPr>
        <w:t>тельных</w:t>
      </w:r>
      <w:r>
        <w:t></w:t>
      </w:r>
      <w:r>
        <w:rPr>
          <w:rFonts w:hint="eastAsia"/>
        </w:rPr>
        <w:t>цитокинов</w:t>
      </w:r>
      <w:r>
        <w:t></w:t>
      </w:r>
      <w:r>
        <w:rPr>
          <w:rFonts w:hint="eastAsia"/>
        </w:rPr>
        <w:t>и</w:t>
      </w:r>
      <w:r>
        <w:t></w:t>
      </w:r>
      <w:r>
        <w:rPr>
          <w:rFonts w:hint="eastAsia"/>
        </w:rPr>
        <w:t>увеличение</w:t>
      </w:r>
      <w:r>
        <w:t></w:t>
      </w:r>
      <w:r>
        <w:rPr>
          <w:rFonts w:hint="eastAsia"/>
        </w:rPr>
        <w:t>концентрации</w:t>
      </w:r>
      <w:r>
        <w:t></w:t>
      </w:r>
      <w:r>
        <w:rPr>
          <w:rFonts w:hint="eastAsia"/>
        </w:rPr>
        <w:t>антивоспалительного</w:t>
      </w:r>
      <w:r>
        <w:t></w:t>
      </w:r>
      <w:r>
        <w:rPr>
          <w:rFonts w:hint="eastAsia"/>
        </w:rPr>
        <w:t>цитокина</w:t>
      </w:r>
      <w:r>
        <w:t></w:t>
      </w:r>
    </w:p>
    <w:p w:rsidR="00DB7F20" w:rsidRDefault="00DB7F20" w:rsidP="00DB7F20">
      <w:r>
        <w:t></w:t>
      </w:r>
      <w:r>
        <w:t></w:t>
      </w:r>
      <w:r>
        <w:tab/>
      </w:r>
      <w:r>
        <w:rPr>
          <w:rFonts w:hint="eastAsia"/>
        </w:rPr>
        <w:t>Использование</w:t>
      </w:r>
      <w:r>
        <w:t></w:t>
      </w:r>
      <w:r>
        <w:rPr>
          <w:rFonts w:hint="eastAsia"/>
        </w:rPr>
        <w:t>высоких</w:t>
      </w:r>
      <w:r>
        <w:t></w:t>
      </w:r>
      <w:r>
        <w:rPr>
          <w:rFonts w:hint="eastAsia"/>
        </w:rPr>
        <w:t>доз</w:t>
      </w:r>
      <w:r>
        <w:t></w:t>
      </w:r>
      <w:r>
        <w:rPr>
          <w:rFonts w:hint="eastAsia"/>
        </w:rPr>
        <w:t>отечественного</w:t>
      </w:r>
      <w:r>
        <w:t></w:t>
      </w:r>
      <w:r>
        <w:rPr>
          <w:rFonts w:hint="eastAsia"/>
        </w:rPr>
        <w:t>иммуноглобулина</w:t>
      </w:r>
      <w:r>
        <w:t></w:t>
      </w:r>
      <w:r>
        <w:t></w:t>
      </w:r>
      <w:r>
        <w:t></w:t>
      </w:r>
      <w:r>
        <w:rPr>
          <w:rFonts w:hint="eastAsia"/>
        </w:rPr>
        <w:t>является</w:t>
      </w:r>
      <w:r>
        <w:t></w:t>
      </w:r>
      <w:r>
        <w:rPr>
          <w:rFonts w:hint="eastAsia"/>
        </w:rPr>
        <w:t>эффективным</w:t>
      </w:r>
      <w:r>
        <w:t></w:t>
      </w:r>
      <w:r>
        <w:rPr>
          <w:rFonts w:hint="eastAsia"/>
        </w:rPr>
        <w:t>для</w:t>
      </w:r>
      <w:r>
        <w:t></w:t>
      </w:r>
      <w:r>
        <w:rPr>
          <w:rFonts w:hint="eastAsia"/>
        </w:rPr>
        <w:t>лечения</w:t>
      </w:r>
      <w:r>
        <w:t></w:t>
      </w:r>
      <w:r>
        <w:rPr>
          <w:rFonts w:hint="eastAsia"/>
        </w:rPr>
        <w:t>больных</w:t>
      </w:r>
      <w:r>
        <w:t></w:t>
      </w:r>
      <w:r>
        <w:rPr>
          <w:rFonts w:hint="eastAsia"/>
        </w:rPr>
        <w:t>с</w:t>
      </w:r>
      <w:r>
        <w:t></w:t>
      </w:r>
      <w:r>
        <w:rPr>
          <w:rFonts w:hint="eastAsia"/>
        </w:rPr>
        <w:t>демиелинизирующим</w:t>
      </w:r>
      <w:r>
        <w:t></w:t>
      </w:r>
      <w:r>
        <w:rPr>
          <w:rFonts w:hint="eastAsia"/>
        </w:rPr>
        <w:t>и</w:t>
      </w:r>
      <w:r>
        <w:t></w:t>
      </w:r>
      <w:r>
        <w:rPr>
          <w:rFonts w:hint="eastAsia"/>
        </w:rPr>
        <w:t>аксональным</w:t>
      </w:r>
      <w:r>
        <w:t></w:t>
      </w:r>
      <w:r>
        <w:rPr>
          <w:rFonts w:hint="eastAsia"/>
        </w:rPr>
        <w:t>вари</w:t>
      </w:r>
      <w:r>
        <w:t></w:t>
      </w:r>
      <w:r>
        <w:rPr>
          <w:rFonts w:hint="eastAsia"/>
        </w:rPr>
        <w:t>антами</w:t>
      </w:r>
      <w:r>
        <w:t></w:t>
      </w:r>
      <w:r>
        <w:rPr>
          <w:rFonts w:hint="eastAsia"/>
        </w:rPr>
        <w:t>синдрома</w:t>
      </w:r>
      <w:r>
        <w:t></w:t>
      </w:r>
      <w:r>
        <w:rPr>
          <w:rFonts w:hint="eastAsia"/>
        </w:rPr>
        <w:t>Гийена</w:t>
      </w:r>
      <w:r>
        <w:t></w:t>
      </w:r>
      <w:r>
        <w:rPr>
          <w:rFonts w:hint="eastAsia"/>
        </w:rPr>
        <w:t>Барре</w:t>
      </w:r>
      <w:r>
        <w:t></w:t>
      </w:r>
    </w:p>
    <w:p w:rsidR="00DB7F20" w:rsidRDefault="00DB7F20" w:rsidP="00DB7F20">
      <w:r>
        <w:t></w:t>
      </w:r>
      <w:r>
        <w:t></w:t>
      </w:r>
      <w:r>
        <w:t></w:t>
      </w:r>
      <w:r>
        <w:tab/>
      </w:r>
      <w:r>
        <w:rPr>
          <w:rFonts w:hint="eastAsia"/>
        </w:rPr>
        <w:t>Установлены</w:t>
      </w:r>
      <w:r>
        <w:t></w:t>
      </w:r>
      <w:r>
        <w:rPr>
          <w:rFonts w:hint="eastAsia"/>
        </w:rPr>
        <w:t>ранние</w:t>
      </w:r>
      <w:r>
        <w:t></w:t>
      </w:r>
      <w:r>
        <w:rPr>
          <w:rFonts w:hint="eastAsia"/>
        </w:rPr>
        <w:t>и</w:t>
      </w:r>
      <w:r>
        <w:t></w:t>
      </w:r>
      <w:r>
        <w:rPr>
          <w:rFonts w:hint="eastAsia"/>
        </w:rPr>
        <w:t>отсроченные</w:t>
      </w:r>
      <w:r>
        <w:t></w:t>
      </w:r>
      <w:r>
        <w:rPr>
          <w:rFonts w:hint="eastAsia"/>
        </w:rPr>
        <w:t>клинические</w:t>
      </w:r>
      <w:r>
        <w:t></w:t>
      </w:r>
      <w:r>
        <w:rPr>
          <w:rFonts w:hint="eastAsia"/>
        </w:rPr>
        <w:t>эффекты</w:t>
      </w:r>
      <w:r>
        <w:t></w:t>
      </w:r>
      <w:r>
        <w:rPr>
          <w:rFonts w:hint="eastAsia"/>
        </w:rPr>
        <w:t>препарата</w:t>
      </w:r>
      <w:r>
        <w:t></w:t>
      </w:r>
      <w:r>
        <w:t></w:t>
      </w:r>
      <w:r>
        <w:rPr>
          <w:rFonts w:hint="eastAsia"/>
        </w:rPr>
        <w:t>К</w:t>
      </w:r>
      <w:r>
        <w:t></w:t>
      </w:r>
      <w:r>
        <w:rPr>
          <w:rFonts w:hint="eastAsia"/>
        </w:rPr>
        <w:t>ранним</w:t>
      </w:r>
      <w:r>
        <w:t></w:t>
      </w:r>
      <w:r>
        <w:rPr>
          <w:rFonts w:hint="eastAsia"/>
        </w:rPr>
        <w:t>эффектам</w:t>
      </w:r>
      <w:r>
        <w:t></w:t>
      </w:r>
      <w:r>
        <w:t></w:t>
      </w:r>
      <w:r>
        <w:rPr>
          <w:rFonts w:hint="eastAsia"/>
        </w:rPr>
        <w:t>возникающим</w:t>
      </w:r>
      <w:r>
        <w:t></w:t>
      </w:r>
      <w:r>
        <w:rPr>
          <w:rFonts w:hint="eastAsia"/>
        </w:rPr>
        <w:t>к</w:t>
      </w:r>
      <w:r>
        <w:t></w:t>
      </w:r>
      <w:r>
        <w:t></w:t>
      </w:r>
      <w:r>
        <w:t></w:t>
      </w:r>
      <w:r>
        <w:t></w:t>
      </w:r>
      <w:r>
        <w:t></w:t>
      </w:r>
      <w:r>
        <w:rPr>
          <w:rFonts w:hint="eastAsia"/>
        </w:rPr>
        <w:t>дню</w:t>
      </w:r>
      <w:r>
        <w:t></w:t>
      </w:r>
      <w:r>
        <w:rPr>
          <w:rFonts w:hint="eastAsia"/>
        </w:rPr>
        <w:t>от</w:t>
      </w:r>
      <w:r>
        <w:t></w:t>
      </w:r>
      <w:r>
        <w:rPr>
          <w:rFonts w:hint="eastAsia"/>
        </w:rPr>
        <w:t>начала</w:t>
      </w:r>
      <w:r>
        <w:t></w:t>
      </w:r>
      <w:r>
        <w:rPr>
          <w:rFonts w:hint="eastAsia"/>
        </w:rPr>
        <w:t>лечения</w:t>
      </w:r>
      <w:r>
        <w:t></w:t>
      </w:r>
      <w:r>
        <w:t></w:t>
      </w:r>
      <w:r>
        <w:rPr>
          <w:rFonts w:hint="eastAsia"/>
        </w:rPr>
        <w:t>относятся</w:t>
      </w:r>
      <w:r>
        <w:t></w:t>
      </w:r>
      <w:r>
        <w:rPr>
          <w:rFonts w:hint="eastAsia"/>
        </w:rPr>
        <w:t>нарас</w:t>
      </w:r>
      <w:r>
        <w:t></w:t>
      </w:r>
      <w:r>
        <w:rPr>
          <w:rFonts w:hint="eastAsia"/>
        </w:rPr>
        <w:t>тание</w:t>
      </w:r>
      <w:r>
        <w:t></w:t>
      </w:r>
      <w:r>
        <w:rPr>
          <w:rFonts w:hint="eastAsia"/>
        </w:rPr>
        <w:t>у</w:t>
      </w:r>
      <w:r>
        <w:t></w:t>
      </w:r>
      <w:r>
        <w:rPr>
          <w:rFonts w:hint="eastAsia"/>
        </w:rPr>
        <w:t>больных</w:t>
      </w:r>
      <w:r>
        <w:t></w:t>
      </w:r>
      <w:r>
        <w:rPr>
          <w:rFonts w:hint="eastAsia"/>
        </w:rPr>
        <w:t>суммарной</w:t>
      </w:r>
      <w:r>
        <w:t></w:t>
      </w:r>
      <w:r>
        <w:rPr>
          <w:rFonts w:hint="eastAsia"/>
        </w:rPr>
        <w:t>мышечной</w:t>
      </w:r>
      <w:r>
        <w:t></w:t>
      </w:r>
      <w:r>
        <w:rPr>
          <w:rFonts w:hint="eastAsia"/>
        </w:rPr>
        <w:t>силы</w:t>
      </w:r>
      <w:r>
        <w:t></w:t>
      </w:r>
      <w:r>
        <w:t></w:t>
      </w:r>
      <w:r>
        <w:rPr>
          <w:rFonts w:hint="eastAsia"/>
        </w:rPr>
        <w:t>Отсроченные</w:t>
      </w:r>
      <w:r>
        <w:t></w:t>
      </w:r>
      <w:r>
        <w:rPr>
          <w:rFonts w:hint="eastAsia"/>
        </w:rPr>
        <w:t>эффекты</w:t>
      </w:r>
      <w:r>
        <w:t></w:t>
      </w:r>
      <w:r>
        <w:rPr>
          <w:rFonts w:hint="eastAsia"/>
        </w:rPr>
        <w:t>преп</w:t>
      </w:r>
      <w:r>
        <w:t></w:t>
      </w:r>
      <w:r>
        <w:rPr>
          <w:rFonts w:hint="eastAsia"/>
        </w:rPr>
        <w:t>ата</w:t>
      </w:r>
      <w:r>
        <w:t></w:t>
      </w:r>
      <w:r>
        <w:rPr>
          <w:rFonts w:hint="eastAsia"/>
        </w:rPr>
        <w:t>отмечаются</w:t>
      </w:r>
      <w:r>
        <w:t></w:t>
      </w:r>
      <w:r>
        <w:rPr>
          <w:rFonts w:hint="eastAsia"/>
        </w:rPr>
        <w:t>через</w:t>
      </w:r>
      <w:r>
        <w:t></w:t>
      </w:r>
      <w:r>
        <w:t></w:t>
      </w:r>
      <w:r>
        <w:t></w:t>
      </w:r>
      <w:r>
        <w:rPr>
          <w:rFonts w:hint="eastAsia"/>
        </w:rPr>
        <w:t>недели</w:t>
      </w:r>
      <w:r>
        <w:t></w:t>
      </w:r>
      <w:r>
        <w:rPr>
          <w:rFonts w:hint="eastAsia"/>
        </w:rPr>
        <w:t>после</w:t>
      </w:r>
      <w:r>
        <w:t></w:t>
      </w:r>
      <w:r>
        <w:rPr>
          <w:rFonts w:hint="eastAsia"/>
        </w:rPr>
        <w:t>окончания</w:t>
      </w:r>
      <w:r>
        <w:t></w:t>
      </w:r>
      <w:r>
        <w:rPr>
          <w:rFonts w:hint="eastAsia"/>
        </w:rPr>
        <w:t>лечения</w:t>
      </w:r>
      <w:r>
        <w:t></w:t>
      </w:r>
      <w:r>
        <w:rPr>
          <w:rFonts w:hint="eastAsia"/>
        </w:rPr>
        <w:t>и</w:t>
      </w:r>
      <w:r>
        <w:t></w:t>
      </w:r>
      <w:r>
        <w:rPr>
          <w:rFonts w:hint="eastAsia"/>
        </w:rPr>
        <w:t>проявляются</w:t>
      </w:r>
      <w:r>
        <w:t></w:t>
      </w:r>
      <w:r>
        <w:rPr>
          <w:rFonts w:hint="eastAsia"/>
        </w:rPr>
        <w:t>в</w:t>
      </w:r>
      <w:r>
        <w:t></w:t>
      </w:r>
      <w:r>
        <w:rPr>
          <w:rFonts w:hint="eastAsia"/>
        </w:rPr>
        <w:t>дальней</w:t>
      </w:r>
      <w:r>
        <w:t></w:t>
      </w:r>
      <w:r>
        <w:rPr>
          <w:rFonts w:hint="eastAsia"/>
        </w:rPr>
        <w:t>шем</w:t>
      </w:r>
      <w:r>
        <w:t></w:t>
      </w:r>
      <w:r>
        <w:rPr>
          <w:rFonts w:hint="eastAsia"/>
        </w:rPr>
        <w:t>увеличении</w:t>
      </w:r>
      <w:r>
        <w:t></w:t>
      </w:r>
      <w:r>
        <w:rPr>
          <w:rFonts w:hint="eastAsia"/>
        </w:rPr>
        <w:t>суммарной</w:t>
      </w:r>
      <w:r>
        <w:t></w:t>
      </w:r>
      <w:r>
        <w:rPr>
          <w:rFonts w:hint="eastAsia"/>
        </w:rPr>
        <w:t>мышечной</w:t>
      </w:r>
      <w:r>
        <w:t></w:t>
      </w:r>
      <w:r>
        <w:rPr>
          <w:rFonts w:hint="eastAsia"/>
        </w:rPr>
        <w:t>силы</w:t>
      </w:r>
      <w:r>
        <w:t></w:t>
      </w:r>
      <w:r>
        <w:rPr>
          <w:rFonts w:hint="eastAsia"/>
        </w:rPr>
        <w:t>и</w:t>
      </w:r>
      <w:r>
        <w:t></w:t>
      </w:r>
      <w:r>
        <w:rPr>
          <w:rFonts w:hint="eastAsia"/>
        </w:rPr>
        <w:t>в</w:t>
      </w:r>
      <w:r>
        <w:t></w:t>
      </w:r>
      <w:r>
        <w:rPr>
          <w:rFonts w:hint="eastAsia"/>
        </w:rPr>
        <w:t>повышении</w:t>
      </w:r>
      <w:r>
        <w:t></w:t>
      </w:r>
      <w:r>
        <w:rPr>
          <w:rFonts w:hint="eastAsia"/>
        </w:rPr>
        <w:t>функционального</w:t>
      </w:r>
      <w:r>
        <w:t></w:t>
      </w:r>
      <w:r>
        <w:rPr>
          <w:rFonts w:hint="eastAsia"/>
        </w:rPr>
        <w:t>класса</w:t>
      </w:r>
      <w:r>
        <w:t></w:t>
      </w:r>
      <w:r>
        <w:rPr>
          <w:rFonts w:hint="eastAsia"/>
        </w:rPr>
        <w:t>пациентов</w:t>
      </w:r>
      <w:r>
        <w:t></w:t>
      </w:r>
      <w:r>
        <w:rPr>
          <w:rFonts w:hint="eastAsia"/>
        </w:rPr>
        <w:t>на</w:t>
      </w:r>
      <w:r>
        <w:t></w:t>
      </w:r>
      <w:r>
        <w:rPr>
          <w:rFonts w:hint="eastAsia"/>
        </w:rPr>
        <w:t>одну</w:t>
      </w:r>
      <w:r>
        <w:t></w:t>
      </w:r>
      <w:r>
        <w:rPr>
          <w:rFonts w:hint="eastAsia"/>
        </w:rPr>
        <w:t>ступень</w:t>
      </w:r>
      <w:r>
        <w:t></w:t>
      </w:r>
    </w:p>
    <w:p w:rsidR="00DB7F20" w:rsidRDefault="00DB7F20" w:rsidP="00DB7F20">
      <w:r>
        <w:t></w:t>
      </w:r>
      <w:r>
        <w:t></w:t>
      </w:r>
      <w:r>
        <w:t></w:t>
      </w:r>
      <w:r>
        <w:tab/>
      </w:r>
      <w:r>
        <w:rPr>
          <w:rFonts w:hint="eastAsia"/>
        </w:rPr>
        <w:t>Высокие</w:t>
      </w:r>
      <w:r>
        <w:t></w:t>
      </w:r>
      <w:r>
        <w:rPr>
          <w:rFonts w:hint="eastAsia"/>
        </w:rPr>
        <w:t>дозы</w:t>
      </w:r>
      <w:r>
        <w:t></w:t>
      </w:r>
      <w:r>
        <w:rPr>
          <w:rFonts w:hint="eastAsia"/>
        </w:rPr>
        <w:t>иммуноглобулина</w:t>
      </w:r>
      <w:r>
        <w:t></w:t>
      </w:r>
      <w:r>
        <w:t></w:t>
      </w:r>
      <w:r>
        <w:t></w:t>
      </w:r>
      <w:r>
        <w:rPr>
          <w:rFonts w:hint="eastAsia"/>
        </w:rPr>
        <w:t>обладают</w:t>
      </w:r>
      <w:r>
        <w:t></w:t>
      </w:r>
      <w:r>
        <w:rPr>
          <w:rFonts w:hint="eastAsia"/>
        </w:rPr>
        <w:t>отчётливым</w:t>
      </w:r>
      <w:r>
        <w:t></w:t>
      </w:r>
      <w:r>
        <w:rPr>
          <w:rFonts w:hint="eastAsia"/>
        </w:rPr>
        <w:t>модулирую</w:t>
      </w:r>
      <w:r>
        <w:t></w:t>
      </w:r>
      <w:r>
        <w:rPr>
          <w:rFonts w:hint="eastAsia"/>
        </w:rPr>
        <w:t>щим</w:t>
      </w:r>
      <w:r>
        <w:t></w:t>
      </w:r>
      <w:r>
        <w:rPr>
          <w:rFonts w:hint="eastAsia"/>
        </w:rPr>
        <w:t>действием</w:t>
      </w:r>
      <w:r>
        <w:t></w:t>
      </w:r>
      <w:r>
        <w:rPr>
          <w:rFonts w:hint="eastAsia"/>
        </w:rPr>
        <w:t>на</w:t>
      </w:r>
      <w:r>
        <w:t></w:t>
      </w:r>
      <w:r>
        <w:rPr>
          <w:rFonts w:hint="eastAsia"/>
        </w:rPr>
        <w:t>концентрацию</w:t>
      </w:r>
      <w:r>
        <w:t></w:t>
      </w:r>
      <w:r>
        <w:rPr>
          <w:rFonts w:hint="eastAsia"/>
        </w:rPr>
        <w:t>про</w:t>
      </w:r>
      <w:r>
        <w:t></w:t>
      </w:r>
      <w:r>
        <w:t></w:t>
      </w:r>
      <w:r>
        <w:rPr>
          <w:rFonts w:hint="eastAsia"/>
        </w:rPr>
        <w:t>и</w:t>
      </w:r>
      <w:r>
        <w:t></w:t>
      </w:r>
      <w:r>
        <w:rPr>
          <w:rFonts w:hint="eastAsia"/>
        </w:rPr>
        <w:t>антивоспалительных</w:t>
      </w:r>
      <w:r>
        <w:t></w:t>
      </w:r>
      <w:r>
        <w:rPr>
          <w:rFonts w:hint="eastAsia"/>
        </w:rPr>
        <w:t>цитокинов</w:t>
      </w:r>
      <w:r>
        <w:t></w:t>
      </w:r>
      <w:r>
        <w:rPr>
          <w:rFonts w:hint="eastAsia"/>
        </w:rPr>
        <w:t>в</w:t>
      </w:r>
      <w:r>
        <w:t></w:t>
      </w:r>
      <w:r>
        <w:rPr>
          <w:rFonts w:hint="eastAsia"/>
        </w:rPr>
        <w:t>раз</w:t>
      </w:r>
      <w:r>
        <w:t></w:t>
      </w:r>
      <w:r>
        <w:rPr>
          <w:rFonts w:hint="eastAsia"/>
        </w:rPr>
        <w:t>ные</w:t>
      </w:r>
      <w:r>
        <w:t></w:t>
      </w:r>
      <w:r>
        <w:rPr>
          <w:rFonts w:hint="eastAsia"/>
        </w:rPr>
        <w:t>фазы</w:t>
      </w:r>
      <w:r>
        <w:t></w:t>
      </w:r>
      <w:r>
        <w:rPr>
          <w:rFonts w:hint="eastAsia"/>
        </w:rPr>
        <w:t>болезни</w:t>
      </w:r>
      <w:r>
        <w:t></w:t>
      </w:r>
      <w:r>
        <w:t></w:t>
      </w:r>
      <w:r>
        <w:rPr>
          <w:rFonts w:hint="eastAsia"/>
        </w:rPr>
        <w:t>Это</w:t>
      </w:r>
      <w:r>
        <w:t></w:t>
      </w:r>
      <w:r>
        <w:rPr>
          <w:rFonts w:hint="eastAsia"/>
        </w:rPr>
        <w:t>может</w:t>
      </w:r>
      <w:r>
        <w:t></w:t>
      </w:r>
      <w:r>
        <w:rPr>
          <w:rFonts w:hint="eastAsia"/>
        </w:rPr>
        <w:t>быть</w:t>
      </w:r>
      <w:r>
        <w:t></w:t>
      </w:r>
      <w:r>
        <w:rPr>
          <w:rFonts w:hint="eastAsia"/>
        </w:rPr>
        <w:t>использовано</w:t>
      </w:r>
      <w:r>
        <w:t></w:t>
      </w:r>
      <w:r>
        <w:t></w:t>
      </w:r>
      <w:r>
        <w:rPr>
          <w:rFonts w:hint="eastAsia"/>
        </w:rPr>
        <w:t>наряду</w:t>
      </w:r>
      <w:r>
        <w:t></w:t>
      </w:r>
      <w:r>
        <w:rPr>
          <w:rFonts w:hint="eastAsia"/>
        </w:rPr>
        <w:t>с</w:t>
      </w:r>
      <w:r>
        <w:t></w:t>
      </w:r>
      <w:r>
        <w:rPr>
          <w:rFonts w:hint="eastAsia"/>
        </w:rPr>
        <w:t>динамикой</w:t>
      </w:r>
      <w:r>
        <w:t></w:t>
      </w:r>
      <w:r>
        <w:rPr>
          <w:rFonts w:hint="eastAsia"/>
        </w:rPr>
        <w:t>измене</w:t>
      </w:r>
      <w:r>
        <w:t></w:t>
      </w:r>
      <w:r>
        <w:rPr>
          <w:rFonts w:hint="eastAsia"/>
        </w:rPr>
        <w:t>ния</w:t>
      </w:r>
      <w:r>
        <w:t></w:t>
      </w:r>
      <w:r>
        <w:rPr>
          <w:rFonts w:hint="eastAsia"/>
        </w:rPr>
        <w:t>суммарной</w:t>
      </w:r>
      <w:r>
        <w:t></w:t>
      </w:r>
      <w:r>
        <w:rPr>
          <w:rFonts w:hint="eastAsia"/>
        </w:rPr>
        <w:t>мышечной</w:t>
      </w:r>
      <w:r>
        <w:t></w:t>
      </w:r>
      <w:r>
        <w:rPr>
          <w:rFonts w:hint="eastAsia"/>
        </w:rPr>
        <w:t>силы</w:t>
      </w:r>
      <w:r>
        <w:t></w:t>
      </w:r>
      <w:r>
        <w:t></w:t>
      </w:r>
      <w:r>
        <w:rPr>
          <w:rFonts w:hint="eastAsia"/>
        </w:rPr>
        <w:t>для</w:t>
      </w:r>
      <w:r>
        <w:t></w:t>
      </w:r>
      <w:r>
        <w:rPr>
          <w:rFonts w:hint="eastAsia"/>
        </w:rPr>
        <w:t>объективной</w:t>
      </w:r>
      <w:r>
        <w:t></w:t>
      </w:r>
      <w:r>
        <w:rPr>
          <w:rFonts w:hint="eastAsia"/>
        </w:rPr>
        <w:t>оценки</w:t>
      </w:r>
      <w:r>
        <w:t></w:t>
      </w:r>
      <w:r>
        <w:rPr>
          <w:rFonts w:hint="eastAsia"/>
        </w:rPr>
        <w:t>эффективности</w:t>
      </w:r>
      <w:r>
        <w:t></w:t>
      </w:r>
      <w:r>
        <w:rPr>
          <w:rFonts w:hint="eastAsia"/>
        </w:rPr>
        <w:t>лече</w:t>
      </w:r>
      <w:r>
        <w:t></w:t>
      </w:r>
      <w:r>
        <w:rPr>
          <w:rFonts w:hint="eastAsia"/>
        </w:rPr>
        <w:t>ния</w:t>
      </w:r>
      <w:r>
        <w:t></w:t>
      </w:r>
      <w:r>
        <w:rPr>
          <w:rFonts w:hint="eastAsia"/>
        </w:rPr>
        <w:t>больных</w:t>
      </w:r>
      <w:r>
        <w:t></w:t>
      </w:r>
      <w:r>
        <w:rPr>
          <w:rFonts w:hint="eastAsia"/>
        </w:rPr>
        <w:t>синдромом</w:t>
      </w:r>
      <w:r>
        <w:t></w:t>
      </w:r>
      <w:r>
        <w:rPr>
          <w:rFonts w:hint="eastAsia"/>
        </w:rPr>
        <w:t>Гийена</w:t>
      </w:r>
      <w:r>
        <w:t></w:t>
      </w:r>
      <w:r>
        <w:rPr>
          <w:rFonts w:hint="eastAsia"/>
        </w:rPr>
        <w:t>Барре</w:t>
      </w:r>
      <w:r>
        <w:t></w:t>
      </w:r>
      <w:r>
        <w:rPr>
          <w:rFonts w:hint="eastAsia"/>
        </w:rPr>
        <w:t>иммуноглобулином</w:t>
      </w:r>
      <w:r>
        <w:t></w:t>
      </w:r>
      <w:r>
        <w:t></w:t>
      </w:r>
      <w:r>
        <w:t></w:t>
      </w:r>
      <w:r>
        <w:t></w:t>
      </w:r>
    </w:p>
    <w:p w:rsidR="00DB7F20" w:rsidRDefault="00DB7F20" w:rsidP="00DB7F20"/>
    <w:p w:rsidR="00DB7F20" w:rsidRDefault="00DB7F20" w:rsidP="00DB7F20">
      <w:r>
        <w:t></w:t>
      </w:r>
    </w:p>
    <w:p w:rsidR="00DB7F20" w:rsidRDefault="00DB7F20" w:rsidP="00DB7F20">
      <w:r>
        <w:rPr>
          <w:rFonts w:hint="eastAsia"/>
        </w:rPr>
        <w:t>РЕКОМЕНДАЦИИ</w:t>
      </w:r>
      <w:r>
        <w:t></w:t>
      </w:r>
      <w:r>
        <w:rPr>
          <w:rFonts w:hint="eastAsia"/>
        </w:rPr>
        <w:t>ДЛЯ</w:t>
      </w:r>
      <w:r>
        <w:t></w:t>
      </w:r>
      <w:r>
        <w:rPr>
          <w:rFonts w:hint="eastAsia"/>
        </w:rPr>
        <w:t>ВНЕДРЕНИЯ</w:t>
      </w:r>
      <w:r>
        <w:t></w:t>
      </w:r>
      <w:r>
        <w:rPr>
          <w:rFonts w:hint="eastAsia"/>
        </w:rPr>
        <w:t>В</w:t>
      </w:r>
      <w:r>
        <w:t></w:t>
      </w:r>
      <w:r>
        <w:rPr>
          <w:rFonts w:hint="eastAsia"/>
        </w:rPr>
        <w:t>ПРАКТИКУ</w:t>
      </w:r>
    </w:p>
    <w:p w:rsidR="00DB7F20" w:rsidRDefault="00DB7F20" w:rsidP="00DB7F20">
      <w:r>
        <w:t></w:t>
      </w:r>
      <w:r>
        <w:t></w:t>
      </w:r>
      <w:r>
        <w:tab/>
      </w:r>
      <w:r>
        <w:rPr>
          <w:rFonts w:hint="eastAsia"/>
        </w:rPr>
        <w:t>Синдром</w:t>
      </w:r>
      <w:r>
        <w:t></w:t>
      </w:r>
      <w:r>
        <w:rPr>
          <w:rFonts w:hint="eastAsia"/>
        </w:rPr>
        <w:t>Гийена</w:t>
      </w:r>
      <w:r>
        <w:t></w:t>
      </w:r>
      <w:r>
        <w:rPr>
          <w:rFonts w:hint="eastAsia"/>
        </w:rPr>
        <w:t>Барре</w:t>
      </w:r>
      <w:r>
        <w:t></w:t>
      </w:r>
      <w:r>
        <w:rPr>
          <w:rFonts w:hint="eastAsia"/>
        </w:rPr>
        <w:t>представляет</w:t>
      </w:r>
      <w:r>
        <w:t></w:t>
      </w:r>
      <w:r>
        <w:rPr>
          <w:rFonts w:hint="eastAsia"/>
        </w:rPr>
        <w:t>собой</w:t>
      </w:r>
      <w:r>
        <w:t></w:t>
      </w:r>
      <w:r>
        <w:rPr>
          <w:rFonts w:hint="eastAsia"/>
        </w:rPr>
        <w:t>клинически</w:t>
      </w:r>
      <w:r>
        <w:t></w:t>
      </w:r>
      <w:r>
        <w:rPr>
          <w:rFonts w:hint="eastAsia"/>
        </w:rPr>
        <w:t>гетерогенную</w:t>
      </w:r>
      <w:r>
        <w:t></w:t>
      </w:r>
      <w:r>
        <w:rPr>
          <w:rFonts w:hint="eastAsia"/>
        </w:rPr>
        <w:t>группу</w:t>
      </w:r>
      <w:r>
        <w:t></w:t>
      </w:r>
      <w:r>
        <w:rPr>
          <w:rFonts w:hint="eastAsia"/>
        </w:rPr>
        <w:t>острых</w:t>
      </w:r>
      <w:r>
        <w:t></w:t>
      </w:r>
      <w:r>
        <w:rPr>
          <w:rFonts w:hint="eastAsia"/>
        </w:rPr>
        <w:t>иммуноопосредованных</w:t>
      </w:r>
      <w:r>
        <w:t></w:t>
      </w:r>
      <w:r>
        <w:rPr>
          <w:rFonts w:hint="eastAsia"/>
        </w:rPr>
        <w:t>демиелинизирующих</w:t>
      </w:r>
      <w:r>
        <w:t></w:t>
      </w:r>
      <w:r>
        <w:rPr>
          <w:rFonts w:hint="eastAsia"/>
        </w:rPr>
        <w:t>и</w:t>
      </w:r>
      <w:r>
        <w:t></w:t>
      </w:r>
      <w:r>
        <w:rPr>
          <w:rFonts w:hint="eastAsia"/>
        </w:rPr>
        <w:t>аксональных</w:t>
      </w:r>
      <w:r>
        <w:t></w:t>
      </w:r>
      <w:r>
        <w:rPr>
          <w:rFonts w:hint="eastAsia"/>
        </w:rPr>
        <w:t>невропатий</w:t>
      </w:r>
      <w:r>
        <w:t></w:t>
      </w:r>
      <w:r>
        <w:rPr>
          <w:rFonts w:hint="eastAsia"/>
        </w:rPr>
        <w:t>с</w:t>
      </w:r>
      <w:r>
        <w:t></w:t>
      </w:r>
      <w:r>
        <w:rPr>
          <w:rFonts w:hint="eastAsia"/>
        </w:rPr>
        <w:t>монофазным</w:t>
      </w:r>
      <w:r>
        <w:t></w:t>
      </w:r>
      <w:r>
        <w:rPr>
          <w:rFonts w:hint="eastAsia"/>
        </w:rPr>
        <w:t>течением</w:t>
      </w:r>
      <w:r>
        <w:t></w:t>
      </w:r>
      <w:r>
        <w:t></w:t>
      </w:r>
      <w:r>
        <w:rPr>
          <w:rFonts w:hint="eastAsia"/>
        </w:rPr>
        <w:t>Дифференциальный</w:t>
      </w:r>
      <w:r>
        <w:t></w:t>
      </w:r>
      <w:r>
        <w:rPr>
          <w:rFonts w:hint="eastAsia"/>
        </w:rPr>
        <w:t>диагноз</w:t>
      </w:r>
      <w:r>
        <w:t></w:t>
      </w:r>
      <w:r>
        <w:rPr>
          <w:rFonts w:hint="eastAsia"/>
        </w:rPr>
        <w:t>между</w:t>
      </w:r>
      <w:r>
        <w:t></w:t>
      </w:r>
      <w:r>
        <w:rPr>
          <w:rFonts w:hint="eastAsia"/>
        </w:rPr>
        <w:t>де</w:t>
      </w:r>
      <w:r>
        <w:t></w:t>
      </w:r>
      <w:r>
        <w:t></w:t>
      </w:r>
      <w:r>
        <w:rPr>
          <w:rFonts w:hint="eastAsia"/>
        </w:rPr>
        <w:t>миелинизирующим</w:t>
      </w:r>
      <w:r>
        <w:t></w:t>
      </w:r>
      <w:r>
        <w:rPr>
          <w:rFonts w:hint="eastAsia"/>
        </w:rPr>
        <w:t>и</w:t>
      </w:r>
      <w:r>
        <w:t></w:t>
      </w:r>
      <w:r>
        <w:rPr>
          <w:rFonts w:hint="eastAsia"/>
        </w:rPr>
        <w:t>аксональным</w:t>
      </w:r>
      <w:r>
        <w:t></w:t>
      </w:r>
      <w:r>
        <w:rPr>
          <w:rFonts w:hint="eastAsia"/>
        </w:rPr>
        <w:t>вариантами</w:t>
      </w:r>
      <w:r>
        <w:t></w:t>
      </w:r>
      <w:r>
        <w:rPr>
          <w:rFonts w:hint="eastAsia"/>
        </w:rPr>
        <w:t>СГБ</w:t>
      </w:r>
      <w:r>
        <w:t></w:t>
      </w:r>
      <w:r>
        <w:rPr>
          <w:rFonts w:hint="eastAsia"/>
        </w:rPr>
        <w:t>не</w:t>
      </w:r>
      <w:r>
        <w:t></w:t>
      </w:r>
      <w:r>
        <w:rPr>
          <w:rFonts w:hint="eastAsia"/>
        </w:rPr>
        <w:t>может</w:t>
      </w:r>
      <w:r>
        <w:t></w:t>
      </w:r>
      <w:r>
        <w:rPr>
          <w:rFonts w:hint="eastAsia"/>
        </w:rPr>
        <w:t>основываться</w:t>
      </w:r>
      <w:r>
        <w:t></w:t>
      </w:r>
      <w:r>
        <w:rPr>
          <w:rFonts w:hint="eastAsia"/>
        </w:rPr>
        <w:t>только</w:t>
      </w:r>
      <w:r>
        <w:t></w:t>
      </w:r>
      <w:r>
        <w:rPr>
          <w:rFonts w:hint="eastAsia"/>
        </w:rPr>
        <w:t>на</w:t>
      </w:r>
      <w:r>
        <w:t></w:t>
      </w:r>
      <w:r>
        <w:rPr>
          <w:rFonts w:hint="eastAsia"/>
        </w:rPr>
        <w:t>клинических</w:t>
      </w:r>
      <w:r>
        <w:t></w:t>
      </w:r>
      <w:r>
        <w:rPr>
          <w:rFonts w:hint="eastAsia"/>
        </w:rPr>
        <w:t>данных</w:t>
      </w:r>
      <w:r>
        <w:t></w:t>
      </w:r>
      <w:r>
        <w:rPr>
          <w:rFonts w:hint="eastAsia"/>
        </w:rPr>
        <w:t>и</w:t>
      </w:r>
      <w:r>
        <w:t></w:t>
      </w:r>
      <w:r>
        <w:rPr>
          <w:rFonts w:hint="eastAsia"/>
        </w:rPr>
        <w:t>требует</w:t>
      </w:r>
      <w:r>
        <w:t></w:t>
      </w:r>
      <w:r>
        <w:rPr>
          <w:rFonts w:hint="eastAsia"/>
        </w:rPr>
        <w:t>обязательного</w:t>
      </w:r>
      <w:r>
        <w:t></w:t>
      </w:r>
      <w:r>
        <w:rPr>
          <w:rFonts w:hint="eastAsia"/>
        </w:rPr>
        <w:t>проведения</w:t>
      </w:r>
      <w:r>
        <w:t></w:t>
      </w:r>
      <w:r>
        <w:rPr>
          <w:rFonts w:hint="eastAsia"/>
        </w:rPr>
        <w:t>ком</w:t>
      </w:r>
      <w:r>
        <w:t></w:t>
      </w:r>
      <w:r>
        <w:rPr>
          <w:rFonts w:hint="eastAsia"/>
        </w:rPr>
        <w:t>плексного</w:t>
      </w:r>
      <w:r>
        <w:t></w:t>
      </w:r>
      <w:r>
        <w:rPr>
          <w:rFonts w:hint="eastAsia"/>
        </w:rPr>
        <w:t>электромиографического</w:t>
      </w:r>
      <w:r>
        <w:t></w:t>
      </w:r>
      <w:r>
        <w:rPr>
          <w:rFonts w:hint="eastAsia"/>
        </w:rPr>
        <w:t>обследования</w:t>
      </w:r>
      <w:r>
        <w:t></w:t>
      </w:r>
    </w:p>
    <w:p w:rsidR="00DB7F20" w:rsidRDefault="00DB7F20" w:rsidP="00DB7F20">
      <w:r>
        <w:t></w:t>
      </w:r>
      <w:r>
        <w:t></w:t>
      </w:r>
      <w:r>
        <w:tab/>
      </w:r>
      <w:r>
        <w:rPr>
          <w:rFonts w:hint="eastAsia"/>
        </w:rPr>
        <w:t>Электромиографические</w:t>
      </w:r>
      <w:r>
        <w:t></w:t>
      </w:r>
      <w:r>
        <w:rPr>
          <w:rFonts w:hint="eastAsia"/>
        </w:rPr>
        <w:t>показатели</w:t>
      </w:r>
      <w:r>
        <w:t></w:t>
      </w:r>
      <w:r>
        <w:t></w:t>
      </w:r>
      <w:r>
        <w:rPr>
          <w:rFonts w:hint="eastAsia"/>
        </w:rPr>
        <w:t>ДЛ</w:t>
      </w:r>
      <w:r>
        <w:t></w:t>
      </w:r>
      <w:r>
        <w:t></w:t>
      </w:r>
      <w:r>
        <w:rPr>
          <w:rFonts w:hint="eastAsia"/>
        </w:rPr>
        <w:t>амплитуда</w:t>
      </w:r>
      <w:r>
        <w:t></w:t>
      </w:r>
      <w:r>
        <w:rPr>
          <w:rFonts w:hint="eastAsia"/>
        </w:rPr>
        <w:t>СПДМ</w:t>
      </w:r>
      <w:r>
        <w:t></w:t>
      </w:r>
      <w:r>
        <w:t></w:t>
      </w:r>
      <w:r>
        <w:rPr>
          <w:rFonts w:hint="eastAsia"/>
        </w:rPr>
        <w:t>СПИ</w:t>
      </w:r>
      <w:r>
        <w:t></w:t>
      </w:r>
      <w:r>
        <w:t></w:t>
      </w:r>
      <w:r>
        <w:rPr>
          <w:rFonts w:hint="eastAsia"/>
        </w:rPr>
        <w:t>плохо</w:t>
      </w:r>
      <w:r>
        <w:t></w:t>
      </w:r>
      <w:r>
        <w:rPr>
          <w:rFonts w:hint="eastAsia"/>
        </w:rPr>
        <w:t>коррелируют</w:t>
      </w:r>
      <w:r>
        <w:t></w:t>
      </w:r>
      <w:r>
        <w:rPr>
          <w:rFonts w:hint="eastAsia"/>
        </w:rPr>
        <w:t>с</w:t>
      </w:r>
      <w:r>
        <w:t></w:t>
      </w:r>
      <w:r>
        <w:rPr>
          <w:rFonts w:hint="eastAsia"/>
        </w:rPr>
        <w:t>восстановлением</w:t>
      </w:r>
      <w:r>
        <w:t></w:t>
      </w:r>
      <w:r>
        <w:rPr>
          <w:rFonts w:hint="eastAsia"/>
        </w:rPr>
        <w:t>мышечной</w:t>
      </w:r>
      <w:r>
        <w:t></w:t>
      </w:r>
      <w:r>
        <w:rPr>
          <w:rFonts w:hint="eastAsia"/>
        </w:rPr>
        <w:t>силы</w:t>
      </w:r>
      <w:r>
        <w:t></w:t>
      </w:r>
      <w:r>
        <w:rPr>
          <w:rFonts w:hint="eastAsia"/>
        </w:rPr>
        <w:t>и</w:t>
      </w:r>
      <w:r>
        <w:t></w:t>
      </w:r>
      <w:r>
        <w:rPr>
          <w:rFonts w:hint="eastAsia"/>
        </w:rPr>
        <w:t>изменениями</w:t>
      </w:r>
      <w:r>
        <w:t></w:t>
      </w:r>
      <w:r>
        <w:rPr>
          <w:rFonts w:hint="eastAsia"/>
        </w:rPr>
        <w:t>функционального</w:t>
      </w:r>
      <w:r>
        <w:t></w:t>
      </w:r>
      <w:r>
        <w:rPr>
          <w:rFonts w:hint="eastAsia"/>
        </w:rPr>
        <w:t>класса</w:t>
      </w:r>
      <w:r>
        <w:t></w:t>
      </w:r>
      <w:r>
        <w:rPr>
          <w:rFonts w:hint="eastAsia"/>
        </w:rPr>
        <w:t>больных</w:t>
      </w:r>
      <w:r>
        <w:t></w:t>
      </w:r>
      <w:r>
        <w:rPr>
          <w:rFonts w:hint="eastAsia"/>
        </w:rPr>
        <w:t>в</w:t>
      </w:r>
      <w:r>
        <w:t></w:t>
      </w:r>
      <w:r>
        <w:rPr>
          <w:rFonts w:hint="eastAsia"/>
        </w:rPr>
        <w:t>течении</w:t>
      </w:r>
      <w:r>
        <w:t></w:t>
      </w:r>
      <w:r>
        <w:rPr>
          <w:rFonts w:hint="eastAsia"/>
        </w:rPr>
        <w:t>первогс</w:t>
      </w:r>
      <w:r>
        <w:t></w:t>
      </w:r>
      <w:r>
        <w:rPr>
          <w:rFonts w:hint="eastAsia"/>
        </w:rPr>
        <w:t>месяца</w:t>
      </w:r>
      <w:r>
        <w:t></w:t>
      </w:r>
      <w:r>
        <w:rPr>
          <w:rFonts w:hint="eastAsia"/>
        </w:rPr>
        <w:t>от</w:t>
      </w:r>
      <w:r>
        <w:t></w:t>
      </w:r>
      <w:r>
        <w:rPr>
          <w:rFonts w:hint="eastAsia"/>
        </w:rPr>
        <w:t>начала</w:t>
      </w:r>
      <w:r>
        <w:t></w:t>
      </w:r>
      <w:r>
        <w:rPr>
          <w:rFonts w:hint="eastAsia"/>
        </w:rPr>
        <w:t>забо</w:t>
      </w:r>
      <w:r>
        <w:t></w:t>
      </w:r>
      <w:r>
        <w:rPr>
          <w:rFonts w:hint="eastAsia"/>
        </w:rPr>
        <w:t>левания</w:t>
      </w:r>
      <w:r>
        <w:t></w:t>
      </w:r>
      <w:r>
        <w:t></w:t>
      </w:r>
      <w:r>
        <w:rPr>
          <w:rFonts w:hint="eastAsia"/>
        </w:rPr>
        <w:t>в</w:t>
      </w:r>
      <w:r>
        <w:t></w:t>
      </w:r>
      <w:r>
        <w:rPr>
          <w:rFonts w:hint="eastAsia"/>
        </w:rPr>
        <w:t>связи</w:t>
      </w:r>
      <w:r>
        <w:t></w:t>
      </w:r>
      <w:r>
        <w:rPr>
          <w:rFonts w:hint="eastAsia"/>
        </w:rPr>
        <w:t>с</w:t>
      </w:r>
      <w:r>
        <w:t></w:t>
      </w:r>
      <w:r>
        <w:rPr>
          <w:rFonts w:hint="eastAsia"/>
        </w:rPr>
        <w:t>чем</w:t>
      </w:r>
      <w:r>
        <w:t></w:t>
      </w:r>
      <w:r>
        <w:rPr>
          <w:rFonts w:hint="eastAsia"/>
        </w:rPr>
        <w:t>не</w:t>
      </w:r>
      <w:r>
        <w:t></w:t>
      </w:r>
      <w:r>
        <w:rPr>
          <w:rFonts w:hint="eastAsia"/>
        </w:rPr>
        <w:t>могут</w:t>
      </w:r>
      <w:r>
        <w:t></w:t>
      </w:r>
      <w:r>
        <w:rPr>
          <w:rFonts w:hint="eastAsia"/>
        </w:rPr>
        <w:t>быть</w:t>
      </w:r>
      <w:r>
        <w:t></w:t>
      </w:r>
      <w:r>
        <w:rPr>
          <w:rFonts w:hint="eastAsia"/>
        </w:rPr>
        <w:t>рекомендованы</w:t>
      </w:r>
      <w:r>
        <w:t></w:t>
      </w:r>
      <w:r>
        <w:rPr>
          <w:rFonts w:hint="eastAsia"/>
        </w:rPr>
        <w:t>для</w:t>
      </w:r>
      <w:r>
        <w:t></w:t>
      </w:r>
      <w:r>
        <w:rPr>
          <w:rFonts w:hint="eastAsia"/>
        </w:rPr>
        <w:t>оценки</w:t>
      </w:r>
      <w:r>
        <w:t></w:t>
      </w:r>
      <w:r>
        <w:rPr>
          <w:rFonts w:hint="eastAsia"/>
        </w:rPr>
        <w:t>прогноза</w:t>
      </w:r>
      <w:r>
        <w:t></w:t>
      </w:r>
      <w:r>
        <w:rPr>
          <w:rFonts w:hint="eastAsia"/>
        </w:rPr>
        <w:t>те</w:t>
      </w:r>
      <w:r>
        <w:t></w:t>
      </w:r>
      <w:r>
        <w:rPr>
          <w:rFonts w:hint="eastAsia"/>
        </w:rPr>
        <w:t>чения</w:t>
      </w:r>
      <w:r>
        <w:t></w:t>
      </w:r>
      <w:r>
        <w:rPr>
          <w:rFonts w:hint="eastAsia"/>
        </w:rPr>
        <w:t>заболевания</w:t>
      </w:r>
    </w:p>
    <w:p w:rsidR="00DB7F20" w:rsidRDefault="00DB7F20" w:rsidP="00DB7F20">
      <w:r>
        <w:t></w:t>
      </w:r>
      <w:r>
        <w:t></w:t>
      </w:r>
      <w:r>
        <w:tab/>
      </w:r>
      <w:r>
        <w:rPr>
          <w:rFonts w:hint="eastAsia"/>
        </w:rPr>
        <w:t>Наличие</w:t>
      </w:r>
      <w:r>
        <w:t></w:t>
      </w:r>
      <w:r>
        <w:rPr>
          <w:rFonts w:hint="eastAsia"/>
        </w:rPr>
        <w:t>предшествующей</w:t>
      </w:r>
      <w:r>
        <w:t></w:t>
      </w:r>
      <w:r>
        <w:rPr>
          <w:rFonts w:hint="eastAsia"/>
        </w:rPr>
        <w:t>инфекции</w:t>
      </w:r>
      <w:r>
        <w:t></w:t>
      </w:r>
      <w:r>
        <w:t></w:t>
      </w:r>
      <w:r>
        <w:t></w:t>
      </w:r>
      <w:r>
        <w:t></w:t>
      </w:r>
      <w:r>
        <w:t></w:t>
      </w:r>
      <w:r>
        <w:t></w:t>
      </w:r>
      <w:r>
        <w:t></w:t>
      </w:r>
      <w:r>
        <w:t></w:t>
      </w:r>
      <w:r>
        <w:t></w:t>
      </w:r>
      <w:r>
        <w:t></w:t>
      </w:r>
      <w:r>
        <w:t></w:t>
      </w:r>
      <w:r>
        <w:t></w:t>
      </w:r>
      <w:r>
        <w:t></w:t>
      </w:r>
      <w:r>
        <w:t></w:t>
      </w:r>
      <w:r>
        <w:t></w:t>
      </w:r>
      <w:r>
        <w:t></w:t>
      </w:r>
      <w:r>
        <w:t></w:t>
      </w:r>
      <w:r>
        <w:t></w:t>
      </w:r>
      <w:r>
        <w:t></w:t>
      </w:r>
      <w:r>
        <w:t></w:t>
      </w:r>
      <w:r>
        <w:t></w:t>
      </w:r>
      <w:r>
        <w:rPr>
          <w:rFonts w:hint="eastAsia"/>
        </w:rPr>
        <w:t>МР</w:t>
      </w:r>
      <w:r>
        <w:t></w:t>
      </w:r>
      <w:r>
        <w:t></w:t>
      </w:r>
      <w:r>
        <w:rPr>
          <w:rFonts w:hint="eastAsia"/>
        </w:rPr>
        <w:t>мо</w:t>
      </w:r>
      <w:r>
        <w:t></w:t>
      </w:r>
      <w:r>
        <w:rPr>
          <w:rFonts w:hint="eastAsia"/>
        </w:rPr>
        <w:t>жет</w:t>
      </w:r>
      <w:r>
        <w:t></w:t>
      </w:r>
      <w:r>
        <w:rPr>
          <w:rFonts w:hint="eastAsia"/>
        </w:rPr>
        <w:t>рассматриваться</w:t>
      </w:r>
      <w:r>
        <w:t></w:t>
      </w:r>
      <w:r>
        <w:rPr>
          <w:rFonts w:hint="eastAsia"/>
        </w:rPr>
        <w:t>как</w:t>
      </w:r>
      <w:r>
        <w:t></w:t>
      </w:r>
      <w:r>
        <w:rPr>
          <w:rFonts w:hint="eastAsia"/>
        </w:rPr>
        <w:t>один</w:t>
      </w:r>
      <w:r>
        <w:t></w:t>
      </w:r>
      <w:r>
        <w:rPr>
          <w:rFonts w:hint="eastAsia"/>
        </w:rPr>
        <w:t>из</w:t>
      </w:r>
      <w:r>
        <w:t></w:t>
      </w:r>
      <w:r>
        <w:rPr>
          <w:rFonts w:hint="eastAsia"/>
        </w:rPr>
        <w:t>неблагоприятных</w:t>
      </w:r>
      <w:r>
        <w:t></w:t>
      </w:r>
      <w:r>
        <w:rPr>
          <w:rFonts w:hint="eastAsia"/>
        </w:rPr>
        <w:t>факторов</w:t>
      </w:r>
      <w:r>
        <w:t></w:t>
      </w:r>
      <w:r>
        <w:rPr>
          <w:rFonts w:hint="eastAsia"/>
        </w:rPr>
        <w:t>для</w:t>
      </w:r>
      <w:r>
        <w:t></w:t>
      </w:r>
      <w:r>
        <w:rPr>
          <w:rFonts w:hint="eastAsia"/>
        </w:rPr>
        <w:t>последую</w:t>
      </w:r>
      <w:r>
        <w:t></w:t>
      </w:r>
      <w:r>
        <w:rPr>
          <w:rFonts w:hint="eastAsia"/>
        </w:rPr>
        <w:t>щего</w:t>
      </w:r>
      <w:r>
        <w:t></w:t>
      </w:r>
      <w:r>
        <w:rPr>
          <w:rFonts w:hint="eastAsia"/>
        </w:rPr>
        <w:t>течения</w:t>
      </w:r>
      <w:r>
        <w:t></w:t>
      </w:r>
      <w:r>
        <w:rPr>
          <w:rFonts w:hint="eastAsia"/>
        </w:rPr>
        <w:t>заболевания</w:t>
      </w:r>
      <w:r>
        <w:t></w:t>
      </w:r>
    </w:p>
    <w:p w:rsidR="00DB7F20" w:rsidRDefault="00DB7F20" w:rsidP="00DB7F20">
      <w:r>
        <w:t></w:t>
      </w:r>
      <w:r>
        <w:t></w:t>
      </w:r>
      <w:r>
        <w:tab/>
      </w:r>
      <w:r>
        <w:rPr>
          <w:rFonts w:hint="eastAsia"/>
        </w:rPr>
        <w:t>Измерение</w:t>
      </w:r>
      <w:r>
        <w:t></w:t>
      </w:r>
      <w:r>
        <w:rPr>
          <w:rFonts w:hint="eastAsia"/>
        </w:rPr>
        <w:t>оксидативного</w:t>
      </w:r>
      <w:r>
        <w:t></w:t>
      </w:r>
      <w:r>
        <w:rPr>
          <w:rFonts w:hint="eastAsia"/>
        </w:rPr>
        <w:t>взрыва</w:t>
      </w:r>
      <w:r>
        <w:t></w:t>
      </w:r>
      <w:r>
        <w:rPr>
          <w:rFonts w:hint="eastAsia"/>
        </w:rPr>
        <w:t>нейтрофилов</w:t>
      </w:r>
      <w:r>
        <w:t></w:t>
      </w:r>
      <w:r>
        <w:rPr>
          <w:rFonts w:hint="eastAsia"/>
        </w:rPr>
        <w:t>методом</w:t>
      </w:r>
      <w:r>
        <w:t></w:t>
      </w:r>
      <w:r>
        <w:rPr>
          <w:rFonts w:hint="eastAsia"/>
        </w:rPr>
        <w:t>проточной</w:t>
      </w:r>
      <w:r>
        <w:t></w:t>
      </w:r>
      <w:r>
        <w:rPr>
          <w:rFonts w:hint="eastAsia"/>
        </w:rPr>
        <w:t>цитофлюорометрии</w:t>
      </w:r>
      <w:r>
        <w:t></w:t>
      </w:r>
      <w:r>
        <w:rPr>
          <w:rFonts w:hint="eastAsia"/>
        </w:rPr>
        <w:t>может</w:t>
      </w:r>
      <w:r>
        <w:t></w:t>
      </w:r>
      <w:r>
        <w:rPr>
          <w:rFonts w:hint="eastAsia"/>
        </w:rPr>
        <w:t>использоваться</w:t>
      </w:r>
      <w:r>
        <w:t></w:t>
      </w:r>
      <w:r>
        <w:rPr>
          <w:rFonts w:hint="eastAsia"/>
        </w:rPr>
        <w:t>для</w:t>
      </w:r>
      <w:r>
        <w:t></w:t>
      </w:r>
      <w:r>
        <w:rPr>
          <w:rFonts w:hint="eastAsia"/>
        </w:rPr>
        <w:t>качественной</w:t>
      </w:r>
      <w:r>
        <w:t></w:t>
      </w:r>
      <w:r>
        <w:rPr>
          <w:rFonts w:hint="eastAsia"/>
        </w:rPr>
        <w:t>и</w:t>
      </w:r>
      <w:r>
        <w:t></w:t>
      </w:r>
      <w:r>
        <w:rPr>
          <w:rFonts w:hint="eastAsia"/>
        </w:rPr>
        <w:t>количествен</w:t>
      </w:r>
      <w:r>
        <w:t></w:t>
      </w:r>
      <w:r>
        <w:rPr>
          <w:rFonts w:hint="eastAsia"/>
        </w:rPr>
        <w:t>ной</w:t>
      </w:r>
      <w:r>
        <w:t></w:t>
      </w:r>
      <w:r>
        <w:rPr>
          <w:rFonts w:hint="eastAsia"/>
        </w:rPr>
        <w:t>характеристики</w:t>
      </w:r>
      <w:r>
        <w:t></w:t>
      </w:r>
      <w:r>
        <w:rPr>
          <w:rFonts w:hint="eastAsia"/>
        </w:rPr>
        <w:t>текущего</w:t>
      </w:r>
      <w:r>
        <w:t></w:t>
      </w:r>
      <w:r>
        <w:rPr>
          <w:rFonts w:hint="eastAsia"/>
        </w:rPr>
        <w:t>воспалительного</w:t>
      </w:r>
      <w:r>
        <w:t></w:t>
      </w:r>
      <w:r>
        <w:rPr>
          <w:rFonts w:hint="eastAsia"/>
        </w:rPr>
        <w:t>процесса</w:t>
      </w:r>
      <w:r>
        <w:t></w:t>
      </w:r>
      <w:r>
        <w:rPr>
          <w:rFonts w:hint="eastAsia"/>
        </w:rPr>
        <w:t>при</w:t>
      </w:r>
      <w:r>
        <w:t></w:t>
      </w:r>
      <w:r>
        <w:rPr>
          <w:rFonts w:hint="eastAsia"/>
        </w:rPr>
        <w:t>СГБ</w:t>
      </w:r>
      <w:r>
        <w:t></w:t>
      </w:r>
    </w:p>
    <w:p w:rsidR="00DB7F20" w:rsidRDefault="00DB7F20" w:rsidP="00DB7F20">
      <w:r>
        <w:t></w:t>
      </w:r>
      <w:r>
        <w:t></w:t>
      </w:r>
      <w:r>
        <w:tab/>
      </w:r>
      <w:r>
        <w:rPr>
          <w:rFonts w:hint="eastAsia"/>
        </w:rPr>
        <w:t>Определение</w:t>
      </w:r>
      <w:r>
        <w:t></w:t>
      </w:r>
      <w:r>
        <w:rPr>
          <w:rFonts w:hint="eastAsia"/>
        </w:rPr>
        <w:t>уровня</w:t>
      </w:r>
      <w:r>
        <w:t></w:t>
      </w:r>
      <w:r>
        <w:rPr>
          <w:rFonts w:hint="eastAsia"/>
        </w:rPr>
        <w:t>провоспалительных</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ані</w:t>
      </w:r>
      <w:r>
        <w:t></w:t>
      </w:r>
      <w:r>
        <w:rPr>
          <w:rFonts w:hint="eastAsia"/>
        </w:rPr>
        <w:t>и</w:t>
      </w:r>
      <w:r>
        <w:t></w:t>
      </w:r>
      <w:r>
        <w:rPr>
          <w:rFonts w:hint="eastAsia"/>
        </w:rPr>
        <w:t>воспалительного</w:t>
      </w:r>
      <w:r>
        <w:t></w:t>
      </w:r>
      <w:r>
        <w:t></w:t>
      </w:r>
      <w:r>
        <w:t></w:t>
      </w:r>
      <w:r>
        <w:t></w:t>
      </w:r>
      <w:r>
        <w:t></w:t>
      </w:r>
      <w:r>
        <w:t></w:t>
      </w:r>
      <w:r>
        <w:t></w:t>
      </w:r>
      <w:r>
        <w:t></w:t>
      </w:r>
      <w:r>
        <w:t></w:t>
      </w:r>
      <w:r>
        <w:t></w:t>
      </w:r>
      <w:r>
        <w:rPr>
          <w:rFonts w:hint="eastAsia"/>
        </w:rPr>
        <w:t>цитокинов</w:t>
      </w:r>
      <w:r>
        <w:t></w:t>
      </w:r>
      <w:r>
        <w:rPr>
          <w:rFonts w:hint="eastAsia"/>
        </w:rPr>
        <w:t>может</w:t>
      </w:r>
      <w:r>
        <w:t></w:t>
      </w:r>
      <w:r>
        <w:rPr>
          <w:rFonts w:hint="eastAsia"/>
        </w:rPr>
        <w:t>использоваться</w:t>
      </w:r>
      <w:r>
        <w:t></w:t>
      </w:r>
      <w:r>
        <w:rPr>
          <w:rFonts w:hint="eastAsia"/>
        </w:rPr>
        <w:t>как</w:t>
      </w:r>
      <w:r>
        <w:t></w:t>
      </w:r>
      <w:r>
        <w:rPr>
          <w:rFonts w:hint="eastAsia"/>
        </w:rPr>
        <w:t>маркёр</w:t>
      </w:r>
      <w:r>
        <w:t></w:t>
      </w:r>
      <w:r>
        <w:rPr>
          <w:rFonts w:hint="eastAsia"/>
        </w:rPr>
        <w:t>вы</w:t>
      </w:r>
      <w:r>
        <w:t></w:t>
      </w:r>
      <w:r>
        <w:rPr>
          <w:rFonts w:hint="eastAsia"/>
        </w:rPr>
        <w:t>раженности</w:t>
      </w:r>
      <w:r>
        <w:t></w:t>
      </w:r>
      <w:r>
        <w:rPr>
          <w:rFonts w:hint="eastAsia"/>
        </w:rPr>
        <w:t>иммуноопосредованного</w:t>
      </w:r>
      <w:r>
        <w:t></w:t>
      </w:r>
      <w:r>
        <w:rPr>
          <w:rFonts w:hint="eastAsia"/>
        </w:rPr>
        <w:t>поражения</w:t>
      </w:r>
      <w:r>
        <w:t></w:t>
      </w:r>
      <w:r>
        <w:rPr>
          <w:rFonts w:hint="eastAsia"/>
        </w:rPr>
        <w:t>периферической</w:t>
      </w:r>
      <w:r>
        <w:t></w:t>
      </w:r>
      <w:r>
        <w:rPr>
          <w:rFonts w:hint="eastAsia"/>
        </w:rPr>
        <w:t>нервной</w:t>
      </w:r>
      <w:r>
        <w:t></w:t>
      </w:r>
      <w:r>
        <w:rPr>
          <w:rFonts w:hint="eastAsia"/>
        </w:rPr>
        <w:t>системы</w:t>
      </w:r>
      <w:r>
        <w:t></w:t>
      </w:r>
    </w:p>
    <w:p w:rsidR="00DB7F20" w:rsidRPr="00DB7F20" w:rsidRDefault="00DB7F20" w:rsidP="00DB7F20">
      <w:r>
        <w:t></w:t>
      </w:r>
      <w:r>
        <w:t></w:t>
      </w:r>
      <w:r>
        <w:tab/>
      </w:r>
      <w:r>
        <w:rPr>
          <w:rFonts w:hint="eastAsia"/>
        </w:rPr>
        <w:t>Лечение</w:t>
      </w:r>
      <w:r>
        <w:t></w:t>
      </w:r>
      <w:r>
        <w:rPr>
          <w:rFonts w:hint="eastAsia"/>
        </w:rPr>
        <w:t>человеческим</w:t>
      </w:r>
      <w:r>
        <w:t></w:t>
      </w:r>
      <w:r>
        <w:rPr>
          <w:rFonts w:hint="eastAsia"/>
        </w:rPr>
        <w:t>иммуноглобулином</w:t>
      </w:r>
      <w:r>
        <w:t></w:t>
      </w:r>
      <w:r>
        <w:t></w:t>
      </w:r>
      <w:r>
        <w:t></w:t>
      </w:r>
      <w:r>
        <w:rPr>
          <w:rFonts w:hint="eastAsia"/>
        </w:rPr>
        <w:t>для</w:t>
      </w:r>
      <w:r>
        <w:t></w:t>
      </w:r>
      <w:r>
        <w:rPr>
          <w:rFonts w:hint="eastAsia"/>
        </w:rPr>
        <w:t>внутривенного</w:t>
      </w:r>
      <w:r>
        <w:t></w:t>
      </w:r>
      <w:r>
        <w:rPr>
          <w:rFonts w:hint="eastAsia"/>
        </w:rPr>
        <w:t>вве</w:t>
      </w:r>
      <w:r>
        <w:t></w:t>
      </w:r>
      <w:r>
        <w:rPr>
          <w:rFonts w:hint="eastAsia"/>
        </w:rPr>
        <w:t>дения</w:t>
      </w:r>
      <w:r>
        <w:t></w:t>
      </w:r>
      <w:r>
        <w:rPr>
          <w:rFonts w:hint="eastAsia"/>
        </w:rPr>
        <w:t>в</w:t>
      </w:r>
      <w:r>
        <w:t></w:t>
      </w:r>
      <w:r>
        <w:rPr>
          <w:rFonts w:hint="eastAsia"/>
        </w:rPr>
        <w:t>дозе</w:t>
      </w:r>
      <w:r>
        <w:t></w:t>
      </w:r>
      <w:r>
        <w:t></w:t>
      </w:r>
      <w:r>
        <w:t></w:t>
      </w:r>
      <w:r>
        <w:t></w:t>
      </w:r>
      <w:r>
        <w:t></w:t>
      </w:r>
      <w:r>
        <w:rPr>
          <w:rFonts w:hint="eastAsia"/>
        </w:rPr>
        <w:t>г</w:t>
      </w:r>
      <w:r>
        <w:t></w:t>
      </w:r>
      <w:r>
        <w:rPr>
          <w:rFonts w:hint="eastAsia"/>
        </w:rPr>
        <w:t>кг</w:t>
      </w:r>
      <w:r>
        <w:t></w:t>
      </w:r>
      <w:r>
        <w:rPr>
          <w:rFonts w:hint="eastAsia"/>
        </w:rPr>
        <w:t>массы</w:t>
      </w:r>
      <w:r>
        <w:t></w:t>
      </w:r>
      <w:r>
        <w:rPr>
          <w:rFonts w:hint="eastAsia"/>
        </w:rPr>
        <w:t>тела</w:t>
      </w:r>
      <w:r>
        <w:t></w:t>
      </w:r>
      <w:r>
        <w:rPr>
          <w:rFonts w:hint="eastAsia"/>
        </w:rPr>
        <w:t>ежедневно</w:t>
      </w:r>
      <w:r>
        <w:t></w:t>
      </w:r>
      <w:r>
        <w:rPr>
          <w:rFonts w:hint="eastAsia"/>
        </w:rPr>
        <w:t>в</w:t>
      </w:r>
      <w:r>
        <w:t></w:t>
      </w:r>
      <w:r>
        <w:rPr>
          <w:rFonts w:hint="eastAsia"/>
        </w:rPr>
        <w:t>течение</w:t>
      </w:r>
      <w:r>
        <w:t></w:t>
      </w:r>
      <w:r>
        <w:rPr>
          <w:rFonts w:hint="eastAsia"/>
        </w:rPr>
        <w:t>пяти</w:t>
      </w:r>
      <w:r>
        <w:t></w:t>
      </w:r>
      <w:r>
        <w:rPr>
          <w:rFonts w:hint="eastAsia"/>
        </w:rPr>
        <w:t>дней</w:t>
      </w:r>
      <w:r>
        <w:t></w:t>
      </w:r>
      <w:r>
        <w:rPr>
          <w:rFonts w:hint="eastAsia"/>
        </w:rPr>
        <w:t>является</w:t>
      </w:r>
      <w:r>
        <w:t></w:t>
      </w:r>
      <w:r>
        <w:rPr>
          <w:rFonts w:hint="eastAsia"/>
        </w:rPr>
        <w:t>те</w:t>
      </w:r>
      <w:r>
        <w:t></w:t>
      </w:r>
      <w:r>
        <w:rPr>
          <w:rFonts w:hint="eastAsia"/>
        </w:rPr>
        <w:t>рапией</w:t>
      </w:r>
      <w:r>
        <w:t></w:t>
      </w:r>
      <w:r>
        <w:rPr>
          <w:rFonts w:hint="eastAsia"/>
        </w:rPr>
        <w:t>выбора</w:t>
      </w:r>
      <w:r>
        <w:t></w:t>
      </w:r>
      <w:r>
        <w:rPr>
          <w:rFonts w:hint="eastAsia"/>
        </w:rPr>
        <w:t>при</w:t>
      </w:r>
      <w:r>
        <w:t></w:t>
      </w:r>
      <w:r>
        <w:rPr>
          <w:rFonts w:hint="eastAsia"/>
        </w:rPr>
        <w:t>СГБ</w:t>
      </w:r>
      <w:r>
        <w:t></w:t>
      </w:r>
      <w:r>
        <w:t></w:t>
      </w:r>
      <w:r>
        <w:rPr>
          <w:rFonts w:hint="eastAsia"/>
        </w:rPr>
        <w:t>Лечение</w:t>
      </w:r>
      <w:r>
        <w:t></w:t>
      </w:r>
      <w:r>
        <w:rPr>
          <w:rFonts w:hint="eastAsia"/>
        </w:rPr>
        <w:t>иммуноглобулином</w:t>
      </w:r>
      <w:r>
        <w:t></w:t>
      </w:r>
      <w:r>
        <w:t></w:t>
      </w:r>
      <w:r>
        <w:t></w:t>
      </w:r>
      <w:r>
        <w:rPr>
          <w:rFonts w:hint="eastAsia"/>
        </w:rPr>
        <w:t>по</w:t>
      </w:r>
      <w:r>
        <w:t></w:t>
      </w:r>
      <w:r>
        <w:rPr>
          <w:rFonts w:hint="eastAsia"/>
        </w:rPr>
        <w:t>эффективности</w:t>
      </w:r>
      <w:r>
        <w:t></w:t>
      </w:r>
      <w:r>
        <w:rPr>
          <w:rFonts w:hint="eastAsia"/>
        </w:rPr>
        <w:t>сопоставимо</w:t>
      </w:r>
      <w:r>
        <w:t></w:t>
      </w:r>
      <w:r>
        <w:rPr>
          <w:rFonts w:hint="eastAsia"/>
        </w:rPr>
        <w:t>с</w:t>
      </w:r>
      <w:r>
        <w:t></w:t>
      </w:r>
      <w:r>
        <w:rPr>
          <w:rFonts w:hint="eastAsia"/>
        </w:rPr>
        <w:t>терапией</w:t>
      </w:r>
      <w:r>
        <w:t></w:t>
      </w:r>
      <w:r>
        <w:rPr>
          <w:rFonts w:hint="eastAsia"/>
        </w:rPr>
        <w:t>ПФ</w:t>
      </w:r>
      <w:r>
        <w:t></w:t>
      </w:r>
      <w:r>
        <w:t></w:t>
      </w:r>
      <w:r>
        <w:rPr>
          <w:rFonts w:hint="eastAsia"/>
        </w:rPr>
        <w:t>но</w:t>
      </w:r>
      <w:r>
        <w:t></w:t>
      </w:r>
      <w:r>
        <w:rPr>
          <w:rFonts w:hint="eastAsia"/>
        </w:rPr>
        <w:t>имеет</w:t>
      </w:r>
      <w:r>
        <w:t></w:t>
      </w:r>
      <w:r>
        <w:rPr>
          <w:rFonts w:hint="eastAsia"/>
        </w:rPr>
        <w:t>ряд</w:t>
      </w:r>
      <w:r>
        <w:t></w:t>
      </w:r>
      <w:r>
        <w:rPr>
          <w:rFonts w:hint="eastAsia"/>
        </w:rPr>
        <w:t>преимуществ</w:t>
      </w:r>
      <w:r>
        <w:t></w:t>
      </w:r>
      <w:r>
        <w:t></w:t>
      </w:r>
      <w:r>
        <w:rPr>
          <w:rFonts w:hint="eastAsia"/>
        </w:rPr>
        <w:t>не</w:t>
      </w:r>
      <w:r>
        <w:t></w:t>
      </w:r>
      <w:r>
        <w:rPr>
          <w:rFonts w:hint="eastAsia"/>
        </w:rPr>
        <w:t>требует</w:t>
      </w:r>
      <w:r>
        <w:t></w:t>
      </w:r>
      <w:r>
        <w:rPr>
          <w:rFonts w:hint="eastAsia"/>
        </w:rPr>
        <w:t>специ</w:t>
      </w:r>
      <w:r>
        <w:t></w:t>
      </w:r>
      <w:r>
        <w:t></w:t>
      </w:r>
      <w:r>
        <w:rPr>
          <w:rFonts w:hint="eastAsia"/>
        </w:rPr>
        <w:t>ального</w:t>
      </w:r>
      <w:r>
        <w:t></w:t>
      </w:r>
      <w:r>
        <w:rPr>
          <w:rFonts w:hint="eastAsia"/>
        </w:rPr>
        <w:t>оборудования</w:t>
      </w:r>
      <w:r>
        <w:t></w:t>
      </w:r>
      <w:r>
        <w:t></w:t>
      </w:r>
      <w:r>
        <w:rPr>
          <w:rFonts w:hint="eastAsia"/>
        </w:rPr>
        <w:t>может</w:t>
      </w:r>
      <w:r>
        <w:t></w:t>
      </w:r>
      <w:r>
        <w:rPr>
          <w:rFonts w:hint="eastAsia"/>
        </w:rPr>
        <w:t>использоваться</w:t>
      </w:r>
      <w:r>
        <w:t></w:t>
      </w:r>
      <w:r>
        <w:rPr>
          <w:rFonts w:hint="eastAsia"/>
        </w:rPr>
        <w:t>у</w:t>
      </w:r>
      <w:r>
        <w:t></w:t>
      </w:r>
      <w:r>
        <w:rPr>
          <w:rFonts w:hint="eastAsia"/>
        </w:rPr>
        <w:t>пациентов</w:t>
      </w:r>
      <w:r>
        <w:t></w:t>
      </w:r>
      <w:r>
        <w:rPr>
          <w:rFonts w:hint="eastAsia"/>
        </w:rPr>
        <w:t>с</w:t>
      </w:r>
      <w:r>
        <w:t></w:t>
      </w:r>
      <w:r>
        <w:rPr>
          <w:rFonts w:hint="eastAsia"/>
        </w:rPr>
        <w:t>тяжелой</w:t>
      </w:r>
      <w:r>
        <w:t></w:t>
      </w:r>
      <w:r>
        <w:rPr>
          <w:rFonts w:hint="eastAsia"/>
        </w:rPr>
        <w:t>вегета</w:t>
      </w:r>
      <w:r>
        <w:t></w:t>
      </w:r>
      <w:r>
        <w:rPr>
          <w:rFonts w:hint="eastAsia"/>
        </w:rPr>
        <w:t>тивной</w:t>
      </w:r>
      <w:r>
        <w:t></w:t>
      </w:r>
      <w:r>
        <w:rPr>
          <w:rFonts w:hint="eastAsia"/>
        </w:rPr>
        <w:t>дисфункцией</w:t>
      </w:r>
      <w:r>
        <w:t></w:t>
      </w:r>
      <w:r>
        <w:rPr>
          <w:rFonts w:hint="eastAsia"/>
        </w:rPr>
        <w:t>и</w:t>
      </w:r>
      <w:r>
        <w:t></w:t>
      </w:r>
      <w:r>
        <w:rPr>
          <w:rFonts w:hint="eastAsia"/>
        </w:rPr>
        <w:t>не</w:t>
      </w:r>
      <w:r>
        <w:t></w:t>
      </w:r>
      <w:r>
        <w:rPr>
          <w:rFonts w:hint="eastAsia"/>
        </w:rPr>
        <w:t>имеет</w:t>
      </w:r>
      <w:r>
        <w:t></w:t>
      </w:r>
      <w:r>
        <w:rPr>
          <w:rFonts w:hint="eastAsia"/>
        </w:rPr>
        <w:t>тяжёлых</w:t>
      </w:r>
      <w:r>
        <w:t></w:t>
      </w:r>
      <w:r>
        <w:rPr>
          <w:rFonts w:hint="eastAsia"/>
        </w:rPr>
        <w:t>осложнений</w:t>
      </w:r>
      <w:r>
        <w:t></w:t>
      </w:r>
    </w:p>
    <w:sectPr w:rsidR="00DB7F20" w:rsidRPr="00DB7F2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007EDA">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007EDA">
                <w:pPr>
                  <w:spacing w:line="240" w:lineRule="auto"/>
                </w:pPr>
                <w:fldSimple w:instr=" PAGE \* MERGEFORMAT ">
                  <w:r w:rsidR="00DB7F20" w:rsidRPr="00DB7F20">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007EDA">
      <w:pPr>
        <w:rPr>
          <w:sz w:val="2"/>
          <w:szCs w:val="2"/>
        </w:rPr>
      </w:pPr>
      <w:r w:rsidRPr="00007ED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007EDA">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007EDA">
      <w:pPr>
        <w:rPr>
          <w:sz w:val="2"/>
          <w:szCs w:val="2"/>
        </w:rPr>
      </w:pPr>
      <w:r w:rsidRPr="00007ED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007EDA">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1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1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19709-E64A-4363-8D9E-9BD811B6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13</Pages>
  <Words>2997</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2022-08-02T11:55:00Z</dcterms:created>
  <dcterms:modified xsi:type="dcterms:W3CDTF">2022-08-19T09:31:00Z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