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E83E" w14:textId="0BBFFB18" w:rsidR="001D1574" w:rsidRDefault="00F24E27" w:rsidP="00F24E27">
      <w:r w:rsidRPr="00F24E27">
        <w:rPr>
          <w:rFonts w:hint="eastAsia"/>
        </w:rPr>
        <w:t>Гуляева</w:t>
      </w:r>
      <w:r w:rsidRPr="00F24E27">
        <w:t xml:space="preserve">, </w:t>
      </w:r>
      <w:r w:rsidRPr="00F24E27">
        <w:rPr>
          <w:rFonts w:hint="eastAsia"/>
        </w:rPr>
        <w:t>Валерия</w:t>
      </w:r>
      <w:r w:rsidRPr="00F24E27">
        <w:t xml:space="preserve"> </w:t>
      </w:r>
      <w:r w:rsidRPr="00F24E27">
        <w:rPr>
          <w:rFonts w:hint="eastAsia"/>
        </w:rPr>
        <w:t>Борисовна</w:t>
      </w:r>
      <w:r>
        <w:t xml:space="preserve"> </w:t>
      </w:r>
      <w:r w:rsidRPr="00F24E27">
        <w:rPr>
          <w:rFonts w:hint="eastAsia"/>
        </w:rPr>
        <w:t>Функционирование</w:t>
      </w:r>
      <w:r w:rsidRPr="00F24E27">
        <w:t xml:space="preserve"> </w:t>
      </w:r>
      <w:r w:rsidRPr="00F24E27">
        <w:rPr>
          <w:rFonts w:hint="eastAsia"/>
        </w:rPr>
        <w:t>особых</w:t>
      </w:r>
      <w:r w:rsidRPr="00F24E27">
        <w:t xml:space="preserve"> </w:t>
      </w:r>
      <w:r w:rsidRPr="00F24E27">
        <w:rPr>
          <w:rFonts w:hint="eastAsia"/>
        </w:rPr>
        <w:t>экономических</w:t>
      </w:r>
      <w:r w:rsidRPr="00F24E27">
        <w:t xml:space="preserve"> </w:t>
      </w:r>
      <w:r w:rsidRPr="00F24E27">
        <w:rPr>
          <w:rFonts w:hint="eastAsia"/>
        </w:rPr>
        <w:t>зон</w:t>
      </w:r>
      <w:r w:rsidRPr="00F24E27">
        <w:t xml:space="preserve"> </w:t>
      </w:r>
      <w:r w:rsidRPr="00F24E27">
        <w:rPr>
          <w:rFonts w:hint="eastAsia"/>
        </w:rPr>
        <w:t>в</w:t>
      </w:r>
      <w:r w:rsidRPr="00F24E27">
        <w:t xml:space="preserve"> </w:t>
      </w:r>
      <w:r w:rsidRPr="00F24E27">
        <w:rPr>
          <w:rFonts w:hint="eastAsia"/>
        </w:rPr>
        <w:t>контексте</w:t>
      </w:r>
      <w:r w:rsidRPr="00F24E27">
        <w:t xml:space="preserve"> </w:t>
      </w:r>
      <w:r w:rsidRPr="00F24E27">
        <w:rPr>
          <w:rFonts w:hint="eastAsia"/>
        </w:rPr>
        <w:t>их</w:t>
      </w:r>
      <w:r w:rsidRPr="00F24E27">
        <w:t xml:space="preserve"> </w:t>
      </w:r>
      <w:r w:rsidRPr="00F24E27">
        <w:rPr>
          <w:rFonts w:hint="eastAsia"/>
        </w:rPr>
        <w:t>интеграции</w:t>
      </w:r>
      <w:r w:rsidRPr="00F24E27">
        <w:t xml:space="preserve"> </w:t>
      </w:r>
      <w:r w:rsidRPr="00F24E27">
        <w:rPr>
          <w:rFonts w:hint="eastAsia"/>
        </w:rPr>
        <w:t>в</w:t>
      </w:r>
      <w:r w:rsidRPr="00F24E27">
        <w:t xml:space="preserve"> </w:t>
      </w:r>
      <w:r w:rsidRPr="00F24E27">
        <w:rPr>
          <w:rFonts w:hint="eastAsia"/>
        </w:rPr>
        <w:t>социально</w:t>
      </w:r>
      <w:r w:rsidRPr="00F24E27">
        <w:t>-</w:t>
      </w:r>
      <w:r w:rsidRPr="00F24E27">
        <w:rPr>
          <w:rFonts w:hint="eastAsia"/>
        </w:rPr>
        <w:t>экономическое</w:t>
      </w:r>
      <w:r w:rsidRPr="00F24E27">
        <w:t xml:space="preserve"> </w:t>
      </w:r>
      <w:r w:rsidRPr="00F24E27">
        <w:rPr>
          <w:rFonts w:hint="eastAsia"/>
        </w:rPr>
        <w:t>пространство</w:t>
      </w:r>
      <w:r w:rsidRPr="00F24E27">
        <w:t xml:space="preserve"> </w:t>
      </w:r>
      <w:r w:rsidRPr="00F24E27">
        <w:rPr>
          <w:rFonts w:hint="eastAsia"/>
        </w:rPr>
        <w:t>региона</w:t>
      </w:r>
    </w:p>
    <w:p w14:paraId="2FCC9A6C" w14:textId="77777777" w:rsidR="00F24E27" w:rsidRDefault="00F24E27" w:rsidP="00F24E27">
      <w:r>
        <w:rPr>
          <w:rFonts w:hint="eastAsia"/>
        </w:rPr>
        <w:t>ОГЛАВЛЕНИЕ</w:t>
      </w:r>
      <w:r>
        <w:t xml:space="preserve"> </w:t>
      </w:r>
      <w:r>
        <w:rPr>
          <w:rFonts w:hint="eastAsia"/>
        </w:rPr>
        <w:t>ДИССЕРТАЦИИ</w:t>
      </w:r>
    </w:p>
    <w:p w14:paraId="574CE7D1" w14:textId="77777777" w:rsidR="00F24E27" w:rsidRDefault="00F24E27" w:rsidP="00F24E27">
      <w:r>
        <w:rPr>
          <w:rFonts w:hint="eastAsia"/>
        </w:rPr>
        <w:t>кандидат</w:t>
      </w:r>
      <w:r>
        <w:t xml:space="preserve"> </w:t>
      </w:r>
      <w:r>
        <w:rPr>
          <w:rFonts w:hint="eastAsia"/>
        </w:rPr>
        <w:t>наук</w:t>
      </w:r>
      <w:r>
        <w:t xml:space="preserve"> </w:t>
      </w:r>
      <w:r>
        <w:rPr>
          <w:rFonts w:hint="eastAsia"/>
        </w:rPr>
        <w:t>Гуляева</w:t>
      </w:r>
      <w:r>
        <w:t xml:space="preserve">, </w:t>
      </w:r>
      <w:r>
        <w:rPr>
          <w:rFonts w:hint="eastAsia"/>
        </w:rPr>
        <w:t>Валерия</w:t>
      </w:r>
      <w:r>
        <w:t xml:space="preserve"> </w:t>
      </w:r>
      <w:r>
        <w:rPr>
          <w:rFonts w:hint="eastAsia"/>
        </w:rPr>
        <w:t>Борисовна</w:t>
      </w:r>
    </w:p>
    <w:p w14:paraId="3C661AD0" w14:textId="77777777" w:rsidR="00F24E27" w:rsidRDefault="00F24E27" w:rsidP="00F24E27">
      <w:r>
        <w:rPr>
          <w:rFonts w:hint="eastAsia"/>
        </w:rPr>
        <w:t>СОДЕРЖАНИЕ</w:t>
      </w:r>
    </w:p>
    <w:p w14:paraId="341F67E4" w14:textId="77777777" w:rsidR="00F24E27" w:rsidRDefault="00F24E27" w:rsidP="00F24E27"/>
    <w:p w14:paraId="33E176DC" w14:textId="77777777" w:rsidR="00F24E27" w:rsidRDefault="00F24E27" w:rsidP="00F24E27">
      <w:r>
        <w:rPr>
          <w:rFonts w:hint="eastAsia"/>
        </w:rPr>
        <w:t>ВВЕДЕНИЕ</w:t>
      </w:r>
    </w:p>
    <w:p w14:paraId="6B99B860" w14:textId="77777777" w:rsidR="00F24E27" w:rsidRDefault="00F24E27" w:rsidP="00F24E27"/>
    <w:p w14:paraId="03432EA5" w14:textId="77777777" w:rsidR="00F24E27" w:rsidRDefault="00F24E27" w:rsidP="00F24E2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p>
    <w:p w14:paraId="4361157B" w14:textId="77777777" w:rsidR="00F24E27" w:rsidRDefault="00F24E27" w:rsidP="00F24E27"/>
    <w:p w14:paraId="7E81E999" w14:textId="77777777" w:rsidR="00F24E27" w:rsidRDefault="00F24E27" w:rsidP="00F24E27">
      <w:r>
        <w:t xml:space="preserve">1.1. </w:t>
      </w:r>
      <w:r>
        <w:rPr>
          <w:rFonts w:hint="eastAsia"/>
        </w:rPr>
        <w:t>Понятие</w:t>
      </w:r>
      <w:r>
        <w:t xml:space="preserve">, </w:t>
      </w:r>
      <w:r>
        <w:rPr>
          <w:rFonts w:hint="eastAsia"/>
        </w:rPr>
        <w:t>модели</w:t>
      </w:r>
      <w:r>
        <w:t xml:space="preserve"> </w:t>
      </w:r>
      <w:r>
        <w:rPr>
          <w:rFonts w:hint="eastAsia"/>
        </w:rPr>
        <w:t>и</w:t>
      </w:r>
      <w:r>
        <w:t xml:space="preserve"> </w:t>
      </w:r>
      <w:r>
        <w:rPr>
          <w:rFonts w:hint="eastAsia"/>
        </w:rPr>
        <w:t>механизмы</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p>
    <w:p w14:paraId="58EB8239" w14:textId="77777777" w:rsidR="00F24E27" w:rsidRDefault="00F24E27" w:rsidP="00F24E27"/>
    <w:p w14:paraId="5DEFB76C" w14:textId="77777777" w:rsidR="00F24E27" w:rsidRDefault="00F24E27" w:rsidP="00F24E27">
      <w:r>
        <w:t xml:space="preserve">1.2. </w:t>
      </w:r>
      <w:r>
        <w:rPr>
          <w:rFonts w:hint="eastAsia"/>
        </w:rPr>
        <w:t>Особые</w:t>
      </w:r>
      <w:r>
        <w:t xml:space="preserve"> </w:t>
      </w:r>
      <w:r>
        <w:rPr>
          <w:rFonts w:hint="eastAsia"/>
        </w:rPr>
        <w:t>экономические</w:t>
      </w:r>
      <w:r>
        <w:t xml:space="preserve"> </w:t>
      </w:r>
      <w:r>
        <w:rPr>
          <w:rFonts w:hint="eastAsia"/>
        </w:rPr>
        <w:t>зоны</w:t>
      </w:r>
      <w:r>
        <w:t xml:space="preserve"> </w:t>
      </w:r>
      <w:r>
        <w:rPr>
          <w:rFonts w:hint="eastAsia"/>
        </w:rPr>
        <w:t>как</w:t>
      </w:r>
      <w:r>
        <w:t xml:space="preserve"> </w:t>
      </w:r>
      <w:r>
        <w:rPr>
          <w:rFonts w:hint="eastAsia"/>
        </w:rPr>
        <w:t>механизм</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p>
    <w:p w14:paraId="505C8798" w14:textId="77777777" w:rsidR="00F24E27" w:rsidRDefault="00F24E27" w:rsidP="00F24E27"/>
    <w:p w14:paraId="08CAB880" w14:textId="77777777" w:rsidR="00F24E27" w:rsidRDefault="00F24E27" w:rsidP="00F24E27">
      <w:r>
        <w:t xml:space="preserve">1.3.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особых</w:t>
      </w:r>
      <w:r>
        <w:t xml:space="preserve"> </w:t>
      </w:r>
      <w:r>
        <w:rPr>
          <w:rFonts w:hint="eastAsia"/>
        </w:rPr>
        <w:t>экономических</w:t>
      </w:r>
      <w:r>
        <w:t xml:space="preserve"> </w:t>
      </w:r>
      <w:r>
        <w:rPr>
          <w:rFonts w:hint="eastAsia"/>
        </w:rPr>
        <w:t>зон</w:t>
      </w:r>
    </w:p>
    <w:p w14:paraId="6414B7A7" w14:textId="77777777" w:rsidR="00F24E27" w:rsidRDefault="00F24E27" w:rsidP="00F24E27"/>
    <w:p w14:paraId="09D66181" w14:textId="77777777" w:rsidR="00F24E27" w:rsidRDefault="00F24E27" w:rsidP="00F24E2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067518E" w14:textId="77777777" w:rsidR="00F24E27" w:rsidRDefault="00F24E27" w:rsidP="00F24E27"/>
    <w:p w14:paraId="16B07733" w14:textId="77777777" w:rsidR="00F24E27" w:rsidRDefault="00F24E27" w:rsidP="00F24E27">
      <w:r>
        <w:rPr>
          <w:rFonts w:hint="eastAsia"/>
        </w:rPr>
        <w:t>ГЛАВА</w:t>
      </w:r>
      <w:r>
        <w:t xml:space="preserve"> 2.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НА</w:t>
      </w:r>
      <w:r>
        <w:t xml:space="preserve"> </w:t>
      </w:r>
      <w:r>
        <w:rPr>
          <w:rFonts w:hint="eastAsia"/>
        </w:rPr>
        <w:t>ПРИМЕРЕ</w:t>
      </w:r>
      <w:r>
        <w:t xml:space="preserve"> </w:t>
      </w:r>
      <w:r>
        <w:rPr>
          <w:rFonts w:hint="eastAsia"/>
        </w:rPr>
        <w:t>СЕВЕРО</w:t>
      </w:r>
      <w:r>
        <w:t xml:space="preserve"> - </w:t>
      </w:r>
      <w:r>
        <w:rPr>
          <w:rFonts w:hint="eastAsia"/>
        </w:rPr>
        <w:t>ЗАПАДНОГО</w:t>
      </w:r>
      <w:r>
        <w:t xml:space="preserve"> </w:t>
      </w:r>
      <w:r>
        <w:rPr>
          <w:rFonts w:hint="eastAsia"/>
        </w:rPr>
        <w:t>ФЕДЕРАЛЬНОГО</w:t>
      </w:r>
      <w:r>
        <w:t xml:space="preserve"> </w:t>
      </w:r>
      <w:r>
        <w:rPr>
          <w:rFonts w:hint="eastAsia"/>
        </w:rPr>
        <w:t>ОКРУГА</w:t>
      </w:r>
      <w:r>
        <w:t>)</w:t>
      </w:r>
    </w:p>
    <w:p w14:paraId="0AD9A55E" w14:textId="77777777" w:rsidR="00F24E27" w:rsidRDefault="00F24E27" w:rsidP="00F24E27"/>
    <w:p w14:paraId="5AA9ADB7" w14:textId="77777777" w:rsidR="00F24E27" w:rsidRDefault="00F24E27" w:rsidP="00F24E27">
      <w:r>
        <w:t xml:space="preserve">2.1. </w:t>
      </w:r>
      <w:r>
        <w:rPr>
          <w:rFonts w:hint="eastAsia"/>
        </w:rPr>
        <w:t>Анализ</w:t>
      </w:r>
      <w:r>
        <w:t xml:space="preserve"> </w:t>
      </w:r>
      <w:r>
        <w:rPr>
          <w:rFonts w:hint="eastAsia"/>
        </w:rPr>
        <w:t>эффективности</w:t>
      </w:r>
      <w:r>
        <w:t xml:space="preserve"> </w:t>
      </w:r>
      <w:r>
        <w:rPr>
          <w:rFonts w:hint="eastAsia"/>
        </w:rPr>
        <w:t>функционирования</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России</w:t>
      </w:r>
    </w:p>
    <w:p w14:paraId="3A7A3C13" w14:textId="77777777" w:rsidR="00F24E27" w:rsidRDefault="00F24E27" w:rsidP="00F24E27"/>
    <w:p w14:paraId="7E5F74D9" w14:textId="77777777" w:rsidR="00F24E27" w:rsidRDefault="00F24E27" w:rsidP="00F24E27">
      <w:r>
        <w:t xml:space="preserve">2.2. </w:t>
      </w:r>
      <w:r>
        <w:rPr>
          <w:rFonts w:hint="eastAsia"/>
        </w:rPr>
        <w:t>Социально</w:t>
      </w:r>
      <w:r>
        <w:t xml:space="preserve"> - </w:t>
      </w:r>
      <w:r>
        <w:rPr>
          <w:rFonts w:hint="eastAsia"/>
        </w:rPr>
        <w:t>экономическое</w:t>
      </w:r>
      <w:r>
        <w:t xml:space="preserve"> </w:t>
      </w:r>
      <w:r>
        <w:rPr>
          <w:rFonts w:hint="eastAsia"/>
        </w:rPr>
        <w:t>положение</w:t>
      </w:r>
      <w:r>
        <w:t xml:space="preserve"> </w:t>
      </w:r>
      <w:r>
        <w:rPr>
          <w:rFonts w:hint="eastAsia"/>
        </w:rPr>
        <w:t>и</w:t>
      </w:r>
      <w:r>
        <w:t xml:space="preserve"> </w:t>
      </w:r>
      <w:r>
        <w:rPr>
          <w:rFonts w:hint="eastAsia"/>
        </w:rPr>
        <w:t>уровень</w:t>
      </w:r>
      <w:r>
        <w:t xml:space="preserve"> </w:t>
      </w:r>
      <w:r>
        <w:rPr>
          <w:rFonts w:hint="eastAsia"/>
        </w:rPr>
        <w:t>развития</w:t>
      </w:r>
      <w:r>
        <w:t xml:space="preserve"> </w:t>
      </w:r>
      <w:r>
        <w:rPr>
          <w:rFonts w:hint="eastAsia"/>
        </w:rPr>
        <w:t>инновационной</w:t>
      </w:r>
      <w:r>
        <w:t xml:space="preserve"> </w:t>
      </w:r>
      <w:r>
        <w:rPr>
          <w:rFonts w:hint="eastAsia"/>
        </w:rPr>
        <w:t>инфраструктуры</w:t>
      </w:r>
      <w:r>
        <w:t xml:space="preserve"> </w:t>
      </w:r>
      <w:r>
        <w:rPr>
          <w:rFonts w:hint="eastAsia"/>
        </w:rPr>
        <w:t>Северо</w:t>
      </w:r>
      <w:r>
        <w:t xml:space="preserve"> - </w:t>
      </w:r>
      <w:r>
        <w:rPr>
          <w:rFonts w:hint="eastAsia"/>
        </w:rPr>
        <w:t>Западного</w:t>
      </w:r>
      <w:r>
        <w:t xml:space="preserve"> </w:t>
      </w:r>
      <w:r>
        <w:rPr>
          <w:rFonts w:hint="eastAsia"/>
        </w:rPr>
        <w:t>федерального</w:t>
      </w:r>
      <w:r>
        <w:t xml:space="preserve"> </w:t>
      </w:r>
      <w:r>
        <w:rPr>
          <w:rFonts w:hint="eastAsia"/>
        </w:rPr>
        <w:t>округа</w:t>
      </w:r>
    </w:p>
    <w:p w14:paraId="2F12A1C5" w14:textId="77777777" w:rsidR="00F24E27" w:rsidRDefault="00F24E27" w:rsidP="00F24E27"/>
    <w:p w14:paraId="78D4BCA2" w14:textId="77777777" w:rsidR="00F24E27" w:rsidRDefault="00F24E27" w:rsidP="00F24E27">
      <w:r>
        <w:t xml:space="preserve">2.3. </w:t>
      </w:r>
      <w:r>
        <w:rPr>
          <w:rFonts w:hint="eastAsia"/>
        </w:rPr>
        <w:t>Оценка</w:t>
      </w:r>
      <w:r>
        <w:t xml:space="preserve"> </w:t>
      </w:r>
      <w:r>
        <w:rPr>
          <w:rFonts w:hint="eastAsia"/>
        </w:rPr>
        <w:t>интегрированности</w:t>
      </w:r>
      <w:r>
        <w:t xml:space="preserve"> </w:t>
      </w:r>
      <w:r>
        <w:rPr>
          <w:rFonts w:hint="eastAsia"/>
        </w:rPr>
        <w:t>особых</w:t>
      </w:r>
      <w:r>
        <w:t xml:space="preserve"> </w:t>
      </w:r>
      <w:r>
        <w:rPr>
          <w:rFonts w:hint="eastAsia"/>
        </w:rPr>
        <w:t>экономическ</w:t>
      </w:r>
      <w:r>
        <w:rPr>
          <w:rFonts w:hint="eastAsia"/>
        </w:rPr>
        <w:lastRenderedPageBreak/>
        <w:t>их</w:t>
      </w:r>
      <w:r>
        <w:t xml:space="preserve"> </w:t>
      </w:r>
      <w:r>
        <w:rPr>
          <w:rFonts w:hint="eastAsia"/>
        </w:rPr>
        <w:t>зон</w:t>
      </w:r>
      <w:r>
        <w:t xml:space="preserve"> </w:t>
      </w:r>
      <w:r>
        <w:rPr>
          <w:rFonts w:hint="eastAsia"/>
        </w:rPr>
        <w:t>в</w:t>
      </w:r>
      <w:r>
        <w:t xml:space="preserve"> </w:t>
      </w:r>
      <w:r>
        <w:rPr>
          <w:rFonts w:hint="eastAsia"/>
        </w:rPr>
        <w:t>социально</w:t>
      </w:r>
      <w:r>
        <w:t xml:space="preserve"> -</w:t>
      </w:r>
      <w:r>
        <w:rPr>
          <w:rFonts w:hint="eastAsia"/>
        </w:rPr>
        <w:t>экономическое</w:t>
      </w:r>
      <w:r>
        <w:t xml:space="preserve"> </w:t>
      </w:r>
      <w:r>
        <w:rPr>
          <w:rFonts w:hint="eastAsia"/>
        </w:rPr>
        <w:t>пространство</w:t>
      </w:r>
      <w:r>
        <w:t xml:space="preserve"> </w:t>
      </w:r>
      <w:r>
        <w:rPr>
          <w:rFonts w:hint="eastAsia"/>
        </w:rPr>
        <w:t>регионов</w:t>
      </w:r>
      <w:r>
        <w:t xml:space="preserve"> </w:t>
      </w:r>
      <w:r>
        <w:rPr>
          <w:rFonts w:hint="eastAsia"/>
        </w:rPr>
        <w:t>Северо</w:t>
      </w:r>
      <w:r>
        <w:t xml:space="preserve"> - </w:t>
      </w:r>
      <w:r>
        <w:rPr>
          <w:rFonts w:hint="eastAsia"/>
        </w:rPr>
        <w:t>Западного</w:t>
      </w:r>
      <w:r>
        <w:t xml:space="preserve"> </w:t>
      </w:r>
      <w:r>
        <w:rPr>
          <w:rFonts w:hint="eastAsia"/>
        </w:rPr>
        <w:t>федерального</w:t>
      </w:r>
    </w:p>
    <w:p w14:paraId="14558A4A" w14:textId="77777777" w:rsidR="00F24E27" w:rsidRDefault="00F24E27" w:rsidP="00F24E27"/>
    <w:p w14:paraId="30A7010A" w14:textId="77777777" w:rsidR="00F24E27" w:rsidRDefault="00F24E27" w:rsidP="00F24E27">
      <w:r>
        <w:rPr>
          <w:rFonts w:hint="eastAsia"/>
        </w:rPr>
        <w:t>округа</w:t>
      </w:r>
    </w:p>
    <w:p w14:paraId="11DFB367" w14:textId="77777777" w:rsidR="00F24E27" w:rsidRDefault="00F24E27" w:rsidP="00F24E27"/>
    <w:p w14:paraId="4DF236EE" w14:textId="77777777" w:rsidR="00F24E27" w:rsidRDefault="00F24E27" w:rsidP="00F24E2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032315C" w14:textId="77777777" w:rsidR="00F24E27" w:rsidRDefault="00F24E27" w:rsidP="00F24E27"/>
    <w:p w14:paraId="009C7BA7" w14:textId="77777777" w:rsidR="00F24E27" w:rsidRDefault="00F24E27" w:rsidP="00F24E27">
      <w:r>
        <w:rPr>
          <w:rFonts w:hint="eastAsia"/>
        </w:rPr>
        <w:t>ГЛАВА</w:t>
      </w:r>
      <w:r>
        <w:t xml:space="preserve"> 3.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НА</w:t>
      </w:r>
      <w:r>
        <w:t xml:space="preserve"> </w:t>
      </w:r>
      <w:r>
        <w:rPr>
          <w:rFonts w:hint="eastAsia"/>
        </w:rPr>
        <w:t>РЕГИОНАЛЬНОМ</w:t>
      </w:r>
      <w:r>
        <w:t xml:space="preserve"> </w:t>
      </w:r>
      <w:r>
        <w:rPr>
          <w:rFonts w:hint="eastAsia"/>
        </w:rPr>
        <w:t>УРОВНЕ</w:t>
      </w:r>
    </w:p>
    <w:p w14:paraId="0E40785C" w14:textId="77777777" w:rsidR="00F24E27" w:rsidRDefault="00F24E27" w:rsidP="00F24E27"/>
    <w:p w14:paraId="5A5607DC" w14:textId="77777777" w:rsidR="00F24E27" w:rsidRDefault="00F24E27" w:rsidP="00F24E27">
      <w:r>
        <w:t xml:space="preserve">3.1. </w:t>
      </w:r>
      <w:r>
        <w:rPr>
          <w:rFonts w:hint="eastAsia"/>
        </w:rPr>
        <w:t>Разработка</w:t>
      </w:r>
      <w:r>
        <w:t xml:space="preserve"> </w:t>
      </w:r>
      <w:r>
        <w:rPr>
          <w:rFonts w:hint="eastAsia"/>
        </w:rPr>
        <w:t>комплексного</w:t>
      </w:r>
      <w:r>
        <w:t xml:space="preserve"> </w:t>
      </w:r>
      <w:r>
        <w:rPr>
          <w:rFonts w:hint="eastAsia"/>
        </w:rPr>
        <w:t>подхода</w:t>
      </w:r>
      <w:r>
        <w:t xml:space="preserve"> </w:t>
      </w:r>
      <w:r>
        <w:rPr>
          <w:rFonts w:hint="eastAsia"/>
        </w:rPr>
        <w:t>к</w:t>
      </w:r>
      <w:r>
        <w:t xml:space="preserve"> </w:t>
      </w:r>
      <w:r>
        <w:rPr>
          <w:rFonts w:hint="eastAsia"/>
        </w:rPr>
        <w:t>повышению</w:t>
      </w:r>
      <w:r>
        <w:t xml:space="preserve"> </w:t>
      </w:r>
      <w:r>
        <w:rPr>
          <w:rFonts w:hint="eastAsia"/>
        </w:rPr>
        <w:t>эффективности</w:t>
      </w:r>
      <w:r>
        <w:t xml:space="preserve"> </w:t>
      </w:r>
      <w:r>
        <w:rPr>
          <w:rFonts w:hint="eastAsia"/>
        </w:rPr>
        <w:t>функционирования</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и</w:t>
      </w:r>
      <w:r>
        <w:t xml:space="preserve"> </w:t>
      </w:r>
      <w:r>
        <w:rPr>
          <w:rFonts w:hint="eastAsia"/>
        </w:rPr>
        <w:t>их</w:t>
      </w:r>
      <w:r>
        <w:t xml:space="preserve"> </w:t>
      </w:r>
      <w:r>
        <w:rPr>
          <w:rFonts w:hint="eastAsia"/>
        </w:rPr>
        <w:t>интеграции</w:t>
      </w:r>
      <w:r>
        <w:t xml:space="preserve"> </w:t>
      </w:r>
      <w:r>
        <w:rPr>
          <w:rFonts w:hint="eastAsia"/>
        </w:rPr>
        <w:t>в</w:t>
      </w:r>
      <w:r>
        <w:t xml:space="preserve"> </w:t>
      </w:r>
      <w:r>
        <w:rPr>
          <w:rFonts w:hint="eastAsia"/>
        </w:rPr>
        <w:t>социально</w:t>
      </w:r>
      <w:r>
        <w:t xml:space="preserve"> -</w:t>
      </w:r>
      <w:r>
        <w:rPr>
          <w:rFonts w:hint="eastAsia"/>
        </w:rPr>
        <w:t>экономическое</w:t>
      </w:r>
      <w:r>
        <w:t xml:space="preserve"> </w:t>
      </w:r>
      <w:r>
        <w:rPr>
          <w:rFonts w:hint="eastAsia"/>
        </w:rPr>
        <w:t>пространство</w:t>
      </w:r>
      <w:r>
        <w:t xml:space="preserve"> </w:t>
      </w:r>
      <w:r>
        <w:rPr>
          <w:rFonts w:hint="eastAsia"/>
        </w:rPr>
        <w:t>региона</w:t>
      </w:r>
    </w:p>
    <w:p w14:paraId="31786F3B" w14:textId="77777777" w:rsidR="00F24E27" w:rsidRDefault="00F24E27" w:rsidP="00F24E27"/>
    <w:p w14:paraId="74500698" w14:textId="77777777" w:rsidR="00F24E27" w:rsidRDefault="00F24E27" w:rsidP="00F24E27">
      <w:r>
        <w:t xml:space="preserve">3.2. </w:t>
      </w:r>
      <w:r>
        <w:rPr>
          <w:rFonts w:hint="eastAsia"/>
        </w:rPr>
        <w:t>Роль</w:t>
      </w:r>
      <w:r>
        <w:t xml:space="preserve"> </w:t>
      </w:r>
      <w:r>
        <w:rPr>
          <w:rFonts w:hint="eastAsia"/>
        </w:rPr>
        <w:t>электронного</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повышении</w:t>
      </w:r>
    </w:p>
    <w:p w14:paraId="3D19DF18" w14:textId="77777777" w:rsidR="00F24E27" w:rsidRDefault="00F24E27" w:rsidP="00F24E27"/>
    <w:p w14:paraId="24906886" w14:textId="77777777" w:rsidR="00F24E27" w:rsidRDefault="00F24E27" w:rsidP="00F24E27">
      <w:r>
        <w:rPr>
          <w:rFonts w:hint="eastAsia"/>
        </w:rPr>
        <w:t>эффективности</w:t>
      </w:r>
      <w:r>
        <w:t xml:space="preserve"> </w:t>
      </w:r>
      <w:r>
        <w:rPr>
          <w:rFonts w:hint="eastAsia"/>
        </w:rPr>
        <w:t>функционирования</w:t>
      </w:r>
      <w:r>
        <w:t xml:space="preserve"> </w:t>
      </w:r>
      <w:r>
        <w:rPr>
          <w:rFonts w:hint="eastAsia"/>
        </w:rPr>
        <w:t>особых</w:t>
      </w:r>
      <w:r>
        <w:t xml:space="preserve"> </w:t>
      </w:r>
      <w:r>
        <w:rPr>
          <w:rFonts w:hint="eastAsia"/>
        </w:rPr>
        <w:t>экономических</w:t>
      </w:r>
      <w:r>
        <w:t xml:space="preserve"> </w:t>
      </w:r>
      <w:r>
        <w:rPr>
          <w:rFonts w:hint="eastAsia"/>
        </w:rPr>
        <w:t>зон</w:t>
      </w:r>
    </w:p>
    <w:p w14:paraId="5306971F" w14:textId="77777777" w:rsidR="00F24E27" w:rsidRDefault="00F24E27" w:rsidP="00F24E27"/>
    <w:p w14:paraId="3EE0742D" w14:textId="77777777" w:rsidR="00F24E27" w:rsidRDefault="00F24E27" w:rsidP="00F24E2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3D5BC1D" w14:textId="77777777" w:rsidR="00F24E27" w:rsidRDefault="00F24E27" w:rsidP="00F24E27"/>
    <w:p w14:paraId="799E6F3C" w14:textId="77777777" w:rsidR="00F24E27" w:rsidRDefault="00F24E27" w:rsidP="00F24E27">
      <w:r>
        <w:rPr>
          <w:rFonts w:hint="eastAsia"/>
        </w:rPr>
        <w:t>ЗАКЛЮЧЕНИЕ</w:t>
      </w:r>
    </w:p>
    <w:p w14:paraId="4E1E54AC" w14:textId="77777777" w:rsidR="00F24E27" w:rsidRDefault="00F24E27" w:rsidP="00F24E27"/>
    <w:p w14:paraId="7CA31855" w14:textId="77777777" w:rsidR="00F24E27" w:rsidRDefault="00F24E27" w:rsidP="00F24E27">
      <w:r>
        <w:rPr>
          <w:rFonts w:hint="eastAsia"/>
        </w:rPr>
        <w:t>СПИСОК</w:t>
      </w:r>
      <w:r>
        <w:t xml:space="preserve"> </w:t>
      </w:r>
      <w:r>
        <w:rPr>
          <w:rFonts w:hint="eastAsia"/>
        </w:rPr>
        <w:t>ИСПОЛЬЗОВАННЫХ</w:t>
      </w:r>
      <w:r>
        <w:t xml:space="preserve"> </w:t>
      </w:r>
      <w:r>
        <w:rPr>
          <w:rFonts w:hint="eastAsia"/>
        </w:rPr>
        <w:t>ИСТОЧНИКОВ</w:t>
      </w:r>
    </w:p>
    <w:p w14:paraId="17E96A85" w14:textId="77777777" w:rsidR="00F24E27" w:rsidRDefault="00F24E27" w:rsidP="00F24E27"/>
    <w:p w14:paraId="16DCF8A2" w14:textId="70A82AAF" w:rsidR="00F24E27" w:rsidRPr="00F24E27" w:rsidRDefault="00F24E27" w:rsidP="00F24E27">
      <w:r>
        <w:rPr>
          <w:rFonts w:hint="eastAsia"/>
        </w:rPr>
        <w:t>ПРИЛОЖЕНИЯ</w:t>
      </w:r>
    </w:p>
    <w:sectPr w:rsidR="00F24E27" w:rsidRPr="00F24E27" w:rsidSect="00F235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E8CD" w14:textId="77777777" w:rsidR="00F23599" w:rsidRDefault="00F23599">
      <w:pPr>
        <w:spacing w:after="0" w:line="240" w:lineRule="auto"/>
      </w:pPr>
      <w:r>
        <w:separator/>
      </w:r>
    </w:p>
  </w:endnote>
  <w:endnote w:type="continuationSeparator" w:id="0">
    <w:p w14:paraId="7AD6ABC8" w14:textId="77777777" w:rsidR="00F23599" w:rsidRDefault="00F2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403C" w14:textId="77777777" w:rsidR="00F23599" w:rsidRDefault="00F23599"/>
    <w:p w14:paraId="27C32952" w14:textId="77777777" w:rsidR="00F23599" w:rsidRDefault="00F23599"/>
    <w:p w14:paraId="0514FB72" w14:textId="77777777" w:rsidR="00F23599" w:rsidRDefault="00F23599"/>
    <w:p w14:paraId="10FEF0ED" w14:textId="77777777" w:rsidR="00F23599" w:rsidRDefault="00F23599"/>
    <w:p w14:paraId="1F6D6388" w14:textId="77777777" w:rsidR="00F23599" w:rsidRDefault="00F23599"/>
    <w:p w14:paraId="42900B0F" w14:textId="77777777" w:rsidR="00F23599" w:rsidRDefault="00F23599"/>
    <w:p w14:paraId="2B051033" w14:textId="77777777" w:rsidR="00F23599" w:rsidRDefault="00F235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DA313" wp14:editId="1575E0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3FD28" w14:textId="77777777" w:rsidR="00F23599" w:rsidRDefault="00F235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DA3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63FD28" w14:textId="77777777" w:rsidR="00F23599" w:rsidRDefault="00F235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4B2E85" w14:textId="77777777" w:rsidR="00F23599" w:rsidRDefault="00F23599"/>
    <w:p w14:paraId="6B4494C8" w14:textId="77777777" w:rsidR="00F23599" w:rsidRDefault="00F23599"/>
    <w:p w14:paraId="410CAF39" w14:textId="77777777" w:rsidR="00F23599" w:rsidRDefault="00F235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35F9A" wp14:editId="5BE77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34B4" w14:textId="77777777" w:rsidR="00F23599" w:rsidRDefault="00F23599"/>
                          <w:p w14:paraId="0403A613" w14:textId="77777777" w:rsidR="00F23599" w:rsidRDefault="00F235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35F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4534B4" w14:textId="77777777" w:rsidR="00F23599" w:rsidRDefault="00F23599"/>
                    <w:p w14:paraId="0403A613" w14:textId="77777777" w:rsidR="00F23599" w:rsidRDefault="00F235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AAED35" w14:textId="77777777" w:rsidR="00F23599" w:rsidRDefault="00F23599"/>
    <w:p w14:paraId="1E5AD961" w14:textId="77777777" w:rsidR="00F23599" w:rsidRDefault="00F23599">
      <w:pPr>
        <w:rPr>
          <w:sz w:val="2"/>
          <w:szCs w:val="2"/>
        </w:rPr>
      </w:pPr>
    </w:p>
    <w:p w14:paraId="1E5230E3" w14:textId="77777777" w:rsidR="00F23599" w:rsidRDefault="00F23599"/>
    <w:p w14:paraId="522A355A" w14:textId="77777777" w:rsidR="00F23599" w:rsidRDefault="00F23599">
      <w:pPr>
        <w:spacing w:after="0" w:line="240" w:lineRule="auto"/>
      </w:pPr>
    </w:p>
  </w:footnote>
  <w:footnote w:type="continuationSeparator" w:id="0">
    <w:p w14:paraId="4E1C1A6E" w14:textId="77777777" w:rsidR="00F23599" w:rsidRDefault="00F23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599"/>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14607</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2237</cp:revision>
  <cp:lastPrinted>2009-02-06T05:36:00Z</cp:lastPrinted>
  <dcterms:created xsi:type="dcterms:W3CDTF">2024-04-09T10:20:00Z</dcterms:created>
  <dcterms:modified xsi:type="dcterms:W3CDTF">2024-04-26T14:07:00Z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