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CCA5" w14:textId="53FD74B6" w:rsidR="00282D29" w:rsidRDefault="00963D22" w:rsidP="00963D22">
      <w:pPr>
        <w:rPr>
          <w:rFonts w:ascii="Times New Roman" w:eastAsia="Arial Unicode MS" w:hAnsi="Times New Roman" w:cs="Times New Roman"/>
          <w:b/>
          <w:bCs/>
          <w:color w:val="000000"/>
          <w:kern w:val="0"/>
          <w:sz w:val="28"/>
          <w:szCs w:val="28"/>
          <w:lang w:eastAsia="ru-RU" w:bidi="uk-UA"/>
        </w:rPr>
      </w:pPr>
      <w:r w:rsidRPr="00963D22">
        <w:rPr>
          <w:rFonts w:ascii="Times New Roman" w:eastAsia="Arial Unicode MS" w:hAnsi="Times New Roman" w:cs="Times New Roman" w:hint="eastAsia"/>
          <w:b/>
          <w:bCs/>
          <w:color w:val="000000"/>
          <w:kern w:val="0"/>
          <w:sz w:val="28"/>
          <w:szCs w:val="28"/>
          <w:lang w:eastAsia="ru-RU" w:bidi="uk-UA"/>
        </w:rPr>
        <w:t>Бажанов</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Павел</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Моделирование</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сбора</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и</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коррекция</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проекционных</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данных</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позитронно</w:t>
      </w:r>
      <w:r w:rsidRPr="00963D22">
        <w:rPr>
          <w:rFonts w:ascii="Times New Roman" w:eastAsia="Arial Unicode MS" w:hAnsi="Times New Roman" w:cs="Times New Roman"/>
          <w:b/>
          <w:bCs/>
          <w:color w:val="000000"/>
          <w:kern w:val="0"/>
          <w:sz w:val="28"/>
          <w:szCs w:val="28"/>
          <w:lang w:eastAsia="ru-RU" w:bidi="uk-UA"/>
        </w:rPr>
        <w:t>-</w:t>
      </w:r>
      <w:r w:rsidRPr="00963D22">
        <w:rPr>
          <w:rFonts w:ascii="Times New Roman" w:eastAsia="Arial Unicode MS" w:hAnsi="Times New Roman" w:cs="Times New Roman" w:hint="eastAsia"/>
          <w:b/>
          <w:bCs/>
          <w:color w:val="000000"/>
          <w:kern w:val="0"/>
          <w:sz w:val="28"/>
          <w:szCs w:val="28"/>
          <w:lang w:eastAsia="ru-RU" w:bidi="uk-UA"/>
        </w:rPr>
        <w:t>эмиссионной</w:t>
      </w:r>
      <w:r w:rsidRPr="00963D22">
        <w:rPr>
          <w:rFonts w:ascii="Times New Roman" w:eastAsia="Arial Unicode MS" w:hAnsi="Times New Roman" w:cs="Times New Roman"/>
          <w:b/>
          <w:bCs/>
          <w:color w:val="000000"/>
          <w:kern w:val="0"/>
          <w:sz w:val="28"/>
          <w:szCs w:val="28"/>
          <w:lang w:eastAsia="ru-RU" w:bidi="uk-UA"/>
        </w:rPr>
        <w:t xml:space="preserve"> </w:t>
      </w:r>
      <w:r w:rsidRPr="00963D22">
        <w:rPr>
          <w:rFonts w:ascii="Times New Roman" w:eastAsia="Arial Unicode MS" w:hAnsi="Times New Roman" w:cs="Times New Roman" w:hint="eastAsia"/>
          <w:b/>
          <w:bCs/>
          <w:color w:val="000000"/>
          <w:kern w:val="0"/>
          <w:sz w:val="28"/>
          <w:szCs w:val="28"/>
          <w:lang w:eastAsia="ru-RU" w:bidi="uk-UA"/>
        </w:rPr>
        <w:t>томографии</w:t>
      </w:r>
    </w:p>
    <w:p w14:paraId="2170ACE7" w14:textId="77777777" w:rsidR="00963D22" w:rsidRDefault="00963D22" w:rsidP="00963D22">
      <w:r>
        <w:rPr>
          <w:rFonts w:hint="eastAsia"/>
        </w:rPr>
        <w:t>ОГЛАВЛЕНИЕ</w:t>
      </w:r>
      <w:r>
        <w:t xml:space="preserve"> </w:t>
      </w:r>
      <w:r>
        <w:rPr>
          <w:rFonts w:hint="eastAsia"/>
        </w:rPr>
        <w:t>ДИССЕРТАЦИИ</w:t>
      </w:r>
    </w:p>
    <w:p w14:paraId="7AA5E418" w14:textId="77777777" w:rsidR="00963D22" w:rsidRDefault="00963D22" w:rsidP="00963D22">
      <w:r>
        <w:rPr>
          <w:rFonts w:hint="eastAsia"/>
        </w:rPr>
        <w:t>кандидат</w:t>
      </w:r>
      <w:r>
        <w:t xml:space="preserve"> </w:t>
      </w:r>
      <w:r>
        <w:rPr>
          <w:rFonts w:hint="eastAsia"/>
        </w:rPr>
        <w:t>наук</w:t>
      </w:r>
      <w:r>
        <w:t xml:space="preserve"> </w:t>
      </w:r>
      <w:r>
        <w:rPr>
          <w:rFonts w:hint="eastAsia"/>
        </w:rPr>
        <w:t>Бажанов</w:t>
      </w:r>
      <w:r>
        <w:t xml:space="preserve"> </w:t>
      </w:r>
      <w:r>
        <w:rPr>
          <w:rFonts w:hint="eastAsia"/>
        </w:rPr>
        <w:t>Павел</w:t>
      </w:r>
      <w:r>
        <w:t xml:space="preserve"> </w:t>
      </w:r>
      <w:r>
        <w:rPr>
          <w:rFonts w:hint="eastAsia"/>
        </w:rPr>
        <w:t>Валерьевич</w:t>
      </w:r>
    </w:p>
    <w:p w14:paraId="492C662D" w14:textId="77777777" w:rsidR="00963D22" w:rsidRDefault="00963D22" w:rsidP="00963D22">
      <w:r>
        <w:t xml:space="preserve">1.3.1 </w:t>
      </w:r>
      <w:r>
        <w:rPr>
          <w:rFonts w:hint="eastAsia"/>
        </w:rPr>
        <w:t>Коррекция</w:t>
      </w:r>
      <w:r>
        <w:t xml:space="preserve"> </w:t>
      </w:r>
      <w:r>
        <w:rPr>
          <w:rFonts w:hint="eastAsia"/>
        </w:rPr>
        <w:t>рассеяния</w:t>
      </w:r>
    </w:p>
    <w:p w14:paraId="4758B71F" w14:textId="77777777" w:rsidR="00963D22" w:rsidRDefault="00963D22" w:rsidP="00963D22"/>
    <w:p w14:paraId="3175F3E2" w14:textId="77777777" w:rsidR="00963D22" w:rsidRDefault="00963D22" w:rsidP="00963D22">
      <w:r>
        <w:t xml:space="preserve">1.3.2 </w:t>
      </w:r>
      <w:r>
        <w:rPr>
          <w:rFonts w:hint="eastAsia"/>
        </w:rPr>
        <w:t>Коррекция</w:t>
      </w:r>
      <w:r>
        <w:t xml:space="preserve"> </w:t>
      </w:r>
      <w:r>
        <w:rPr>
          <w:rFonts w:hint="eastAsia"/>
        </w:rPr>
        <w:t>случайных</w:t>
      </w:r>
      <w:r>
        <w:t xml:space="preserve"> </w:t>
      </w:r>
      <w:r>
        <w:rPr>
          <w:rFonts w:hint="eastAsia"/>
        </w:rPr>
        <w:t>совпадений</w:t>
      </w:r>
    </w:p>
    <w:p w14:paraId="1519F3DB" w14:textId="77777777" w:rsidR="00963D22" w:rsidRDefault="00963D22" w:rsidP="00963D22"/>
    <w:p w14:paraId="1FACC85D" w14:textId="77777777" w:rsidR="00963D22" w:rsidRDefault="00963D22" w:rsidP="00963D22">
      <w:r>
        <w:t xml:space="preserve">1.3.3 </w:t>
      </w:r>
      <w:r>
        <w:rPr>
          <w:rFonts w:hint="eastAsia"/>
        </w:rPr>
        <w:t>Коррекция</w:t>
      </w:r>
      <w:r>
        <w:t xml:space="preserve"> </w:t>
      </w:r>
      <w:r>
        <w:rPr>
          <w:rFonts w:hint="eastAsia"/>
        </w:rPr>
        <w:t>движения</w:t>
      </w:r>
    </w:p>
    <w:p w14:paraId="428F6D47" w14:textId="77777777" w:rsidR="00963D22" w:rsidRDefault="00963D22" w:rsidP="00963D22"/>
    <w:p w14:paraId="1360204D" w14:textId="77777777" w:rsidR="00963D22" w:rsidRDefault="00963D22" w:rsidP="00963D22">
      <w:r>
        <w:t xml:space="preserve">1.4 </w:t>
      </w:r>
      <w:r>
        <w:rPr>
          <w:rFonts w:hint="eastAsia"/>
        </w:rPr>
        <w:t>Заключение</w:t>
      </w:r>
    </w:p>
    <w:p w14:paraId="69C3E5D7" w14:textId="77777777" w:rsidR="00963D22" w:rsidRDefault="00963D22" w:rsidP="00963D22"/>
    <w:p w14:paraId="1B5547F8" w14:textId="77777777" w:rsidR="00963D22" w:rsidRDefault="00963D22" w:rsidP="00963D22">
      <w:r>
        <w:t xml:space="preserve">2 </w:t>
      </w:r>
      <w:r>
        <w:rPr>
          <w:rFonts w:hint="eastAsia"/>
        </w:rPr>
        <w:t>Алгоритм</w:t>
      </w:r>
      <w:r>
        <w:t xml:space="preserve"> </w:t>
      </w:r>
      <w:r>
        <w:rPr>
          <w:rFonts w:hint="eastAsia"/>
        </w:rPr>
        <w:t>моделирования</w:t>
      </w:r>
      <w:r>
        <w:t xml:space="preserve"> </w:t>
      </w:r>
      <w:r>
        <w:rPr>
          <w:rFonts w:hint="eastAsia"/>
        </w:rPr>
        <w:t>сбора</w:t>
      </w:r>
      <w:r>
        <w:t xml:space="preserve"> </w:t>
      </w:r>
      <w:r>
        <w:rPr>
          <w:rFonts w:hint="eastAsia"/>
        </w:rPr>
        <w:t>данных</w:t>
      </w:r>
      <w:r>
        <w:t xml:space="preserve"> </w:t>
      </w:r>
      <w:r>
        <w:rPr>
          <w:rFonts w:hint="eastAsia"/>
        </w:rPr>
        <w:t>ПЭТ</w:t>
      </w:r>
    </w:p>
    <w:p w14:paraId="31B6A6EC" w14:textId="77777777" w:rsidR="00963D22" w:rsidRDefault="00963D22" w:rsidP="00963D22"/>
    <w:p w14:paraId="472E7D8E" w14:textId="77777777" w:rsidR="00963D22" w:rsidRDefault="00963D22" w:rsidP="00963D22">
      <w:r>
        <w:t xml:space="preserve">2.1 </w:t>
      </w:r>
      <w:r>
        <w:rPr>
          <w:rFonts w:hint="eastAsia"/>
        </w:rPr>
        <w:t>Модель</w:t>
      </w:r>
      <w:r>
        <w:t xml:space="preserve"> </w:t>
      </w:r>
      <w:r>
        <w:rPr>
          <w:rFonts w:hint="eastAsia"/>
        </w:rPr>
        <w:t>и</w:t>
      </w:r>
      <w:r>
        <w:t xml:space="preserve"> </w:t>
      </w:r>
      <w:r>
        <w:rPr>
          <w:rFonts w:hint="eastAsia"/>
        </w:rPr>
        <w:t>алгоритм</w:t>
      </w:r>
      <w:r>
        <w:t xml:space="preserve"> </w:t>
      </w:r>
      <w:r>
        <w:rPr>
          <w:rFonts w:hint="eastAsia"/>
        </w:rPr>
        <w:t>сбора</w:t>
      </w:r>
      <w:r>
        <w:t xml:space="preserve"> </w:t>
      </w:r>
      <w:r>
        <w:rPr>
          <w:rFonts w:hint="eastAsia"/>
        </w:rPr>
        <w:t>данных</w:t>
      </w:r>
    </w:p>
    <w:p w14:paraId="5D9397E9" w14:textId="77777777" w:rsidR="00963D22" w:rsidRDefault="00963D22" w:rsidP="00963D22"/>
    <w:p w14:paraId="0237B1FF" w14:textId="77777777" w:rsidR="00963D22" w:rsidRDefault="00963D22" w:rsidP="00963D22">
      <w:r>
        <w:t xml:space="preserve">2.1.1 </w:t>
      </w:r>
      <w:r>
        <w:rPr>
          <w:rFonts w:hint="eastAsia"/>
        </w:rPr>
        <w:t>Генерация</w:t>
      </w:r>
      <w:r>
        <w:t xml:space="preserve"> </w:t>
      </w:r>
      <w:r>
        <w:rPr>
          <w:rFonts w:hint="eastAsia"/>
        </w:rPr>
        <w:t>случайных</w:t>
      </w:r>
      <w:r>
        <w:t xml:space="preserve"> </w:t>
      </w:r>
      <w:r>
        <w:rPr>
          <w:rFonts w:hint="eastAsia"/>
        </w:rPr>
        <w:t>величин</w:t>
      </w:r>
    </w:p>
    <w:p w14:paraId="2DB429C7" w14:textId="77777777" w:rsidR="00963D22" w:rsidRDefault="00963D22" w:rsidP="00963D22"/>
    <w:p w14:paraId="73B37C3A" w14:textId="77777777" w:rsidR="00963D22" w:rsidRDefault="00963D22" w:rsidP="00963D22">
      <w:r>
        <w:t xml:space="preserve">2.1.2 </w:t>
      </w:r>
      <w:r>
        <w:rPr>
          <w:rFonts w:hint="eastAsia"/>
        </w:rPr>
        <w:t>Построение</w:t>
      </w:r>
      <w:r>
        <w:t xml:space="preserve"> </w:t>
      </w:r>
      <w:r>
        <w:rPr>
          <w:rFonts w:hint="eastAsia"/>
        </w:rPr>
        <w:t>списка</w:t>
      </w:r>
      <w:r>
        <w:t xml:space="preserve"> </w:t>
      </w:r>
      <w:r>
        <w:rPr>
          <w:rFonts w:hint="eastAsia"/>
        </w:rPr>
        <w:t>событий</w:t>
      </w:r>
      <w:r>
        <w:t xml:space="preserve"> </w:t>
      </w:r>
      <w:r>
        <w:rPr>
          <w:rFonts w:hint="eastAsia"/>
        </w:rPr>
        <w:t>аннигиляции</w:t>
      </w:r>
    </w:p>
    <w:p w14:paraId="47B1B21C" w14:textId="77777777" w:rsidR="00963D22" w:rsidRDefault="00963D22" w:rsidP="00963D22"/>
    <w:p w14:paraId="070AAB86" w14:textId="77777777" w:rsidR="00963D22" w:rsidRDefault="00963D22" w:rsidP="00963D22">
      <w:r>
        <w:t xml:space="preserve">2.1.3 </w:t>
      </w:r>
      <w:r>
        <w:rPr>
          <w:rFonts w:hint="eastAsia"/>
        </w:rPr>
        <w:t>Отслеживание</w:t>
      </w:r>
      <w:r>
        <w:t xml:space="preserve"> </w:t>
      </w:r>
      <w:r>
        <w:rPr>
          <w:rFonts w:hint="eastAsia"/>
        </w:rPr>
        <w:t>траекторий</w:t>
      </w:r>
      <w:r>
        <w:t xml:space="preserve"> </w:t>
      </w:r>
      <w:r>
        <w:rPr>
          <w:rFonts w:hint="eastAsia"/>
        </w:rPr>
        <w:t>гамма</w:t>
      </w:r>
      <w:r>
        <w:t>-</w:t>
      </w:r>
      <w:r>
        <w:rPr>
          <w:rFonts w:hint="eastAsia"/>
        </w:rPr>
        <w:t>квантов</w:t>
      </w:r>
    </w:p>
    <w:p w14:paraId="3F62F4DE" w14:textId="77777777" w:rsidR="00963D22" w:rsidRDefault="00963D22" w:rsidP="00963D22"/>
    <w:p w14:paraId="5258C389" w14:textId="77777777" w:rsidR="00963D22" w:rsidRDefault="00963D22" w:rsidP="00963D22">
      <w:r>
        <w:t xml:space="preserve">2.1.4 </w:t>
      </w:r>
      <w:r>
        <w:rPr>
          <w:rFonts w:hint="eastAsia"/>
        </w:rPr>
        <w:t>Регистрация</w:t>
      </w:r>
      <w:r>
        <w:t xml:space="preserve"> </w:t>
      </w:r>
      <w:r>
        <w:rPr>
          <w:rFonts w:hint="eastAsia"/>
        </w:rPr>
        <w:t>гамма</w:t>
      </w:r>
      <w:r>
        <w:t>-</w:t>
      </w:r>
      <w:r>
        <w:rPr>
          <w:rFonts w:hint="eastAsia"/>
        </w:rPr>
        <w:t>квантов</w:t>
      </w:r>
    </w:p>
    <w:p w14:paraId="32524546" w14:textId="77777777" w:rsidR="00963D22" w:rsidRDefault="00963D22" w:rsidP="00963D22"/>
    <w:p w14:paraId="1938547E" w14:textId="77777777" w:rsidR="00963D22" w:rsidRDefault="00963D22" w:rsidP="00963D22">
      <w:r>
        <w:t xml:space="preserve">2.1.5 </w:t>
      </w:r>
      <w:r>
        <w:rPr>
          <w:rFonts w:hint="eastAsia"/>
        </w:rPr>
        <w:t>Построение</w:t>
      </w:r>
      <w:r>
        <w:t xml:space="preserve"> </w:t>
      </w:r>
      <w:r>
        <w:rPr>
          <w:rFonts w:hint="eastAsia"/>
        </w:rPr>
        <w:t>списка</w:t>
      </w:r>
      <w:r>
        <w:t xml:space="preserve"> </w:t>
      </w:r>
      <w:r>
        <w:rPr>
          <w:rFonts w:hint="eastAsia"/>
        </w:rPr>
        <w:t>единичных</w:t>
      </w:r>
      <w:r>
        <w:t xml:space="preserve"> </w:t>
      </w:r>
      <w:r>
        <w:rPr>
          <w:rFonts w:hint="eastAsia"/>
        </w:rPr>
        <w:t>событий</w:t>
      </w:r>
    </w:p>
    <w:p w14:paraId="210E12E2" w14:textId="77777777" w:rsidR="00963D22" w:rsidRDefault="00963D22" w:rsidP="00963D22"/>
    <w:p w14:paraId="33F728EA" w14:textId="77777777" w:rsidR="00963D22" w:rsidRDefault="00963D22" w:rsidP="00963D22">
      <w:r>
        <w:t xml:space="preserve">2.1.6 </w:t>
      </w:r>
      <w:r>
        <w:rPr>
          <w:rFonts w:hint="eastAsia"/>
        </w:rPr>
        <w:t>Построение</w:t>
      </w:r>
      <w:r>
        <w:t xml:space="preserve"> </w:t>
      </w:r>
      <w:r>
        <w:rPr>
          <w:rFonts w:hint="eastAsia"/>
        </w:rPr>
        <w:t>списка</w:t>
      </w:r>
      <w:r>
        <w:t xml:space="preserve"> </w:t>
      </w:r>
      <w:r>
        <w:rPr>
          <w:rFonts w:hint="eastAsia"/>
        </w:rPr>
        <w:t>событий</w:t>
      </w:r>
      <w:r>
        <w:t xml:space="preserve"> </w:t>
      </w:r>
      <w:r>
        <w:rPr>
          <w:rFonts w:hint="eastAsia"/>
        </w:rPr>
        <w:t>совпадения</w:t>
      </w:r>
    </w:p>
    <w:p w14:paraId="2BE9776B" w14:textId="77777777" w:rsidR="00963D22" w:rsidRDefault="00963D22" w:rsidP="00963D22"/>
    <w:p w14:paraId="3697189E" w14:textId="77777777" w:rsidR="00963D22" w:rsidRDefault="00963D22" w:rsidP="00963D22">
      <w:r>
        <w:t xml:space="preserve">2.2 </w:t>
      </w:r>
      <w:r>
        <w:rPr>
          <w:rFonts w:hint="eastAsia"/>
        </w:rPr>
        <w:t>Программная</w:t>
      </w:r>
      <w:r>
        <w:t xml:space="preserve"> </w:t>
      </w:r>
      <w:r>
        <w:rPr>
          <w:rFonts w:hint="eastAsia"/>
        </w:rPr>
        <w:t>реализация</w:t>
      </w:r>
      <w:r>
        <w:t xml:space="preserve"> </w:t>
      </w:r>
      <w:r>
        <w:rPr>
          <w:rFonts w:hint="eastAsia"/>
        </w:rPr>
        <w:t>алгоритма</w:t>
      </w:r>
      <w:r>
        <w:t xml:space="preserve"> </w:t>
      </w:r>
      <w:r>
        <w:rPr>
          <w:rFonts w:hint="eastAsia"/>
        </w:rPr>
        <w:t>моделирования</w:t>
      </w:r>
    </w:p>
    <w:p w14:paraId="5D982995" w14:textId="77777777" w:rsidR="00963D22" w:rsidRDefault="00963D22" w:rsidP="00963D22"/>
    <w:p w14:paraId="31801E35" w14:textId="77777777" w:rsidR="00963D22" w:rsidRDefault="00963D22" w:rsidP="00963D22">
      <w:r>
        <w:rPr>
          <w:rFonts w:hint="eastAsia"/>
        </w:rPr>
        <w:t>сбора</w:t>
      </w:r>
      <w:r>
        <w:t xml:space="preserve"> </w:t>
      </w:r>
      <w:r>
        <w:rPr>
          <w:rFonts w:hint="eastAsia"/>
        </w:rPr>
        <w:t>проекционных</w:t>
      </w:r>
      <w:r>
        <w:t xml:space="preserve"> </w:t>
      </w:r>
      <w:r>
        <w:rPr>
          <w:rFonts w:hint="eastAsia"/>
        </w:rPr>
        <w:t>данных</w:t>
      </w:r>
      <w:r>
        <w:t xml:space="preserve"> </w:t>
      </w:r>
      <w:r>
        <w:rPr>
          <w:rFonts w:hint="eastAsia"/>
        </w:rPr>
        <w:t>ПЭТ</w:t>
      </w:r>
    </w:p>
    <w:p w14:paraId="1B13B25F" w14:textId="77777777" w:rsidR="00963D22" w:rsidRDefault="00963D22" w:rsidP="00963D22"/>
    <w:p w14:paraId="5DAE9531" w14:textId="77777777" w:rsidR="00963D22" w:rsidRDefault="00963D22" w:rsidP="00963D22">
      <w:r>
        <w:t xml:space="preserve">2.3 </w:t>
      </w:r>
      <w:r>
        <w:rPr>
          <w:rFonts w:hint="eastAsia"/>
        </w:rPr>
        <w:t>Заключение</w:t>
      </w:r>
    </w:p>
    <w:p w14:paraId="0D9E58DD" w14:textId="77777777" w:rsidR="00963D22" w:rsidRDefault="00963D22" w:rsidP="00963D22"/>
    <w:p w14:paraId="0EC3C485" w14:textId="77777777" w:rsidR="00963D22" w:rsidRDefault="00963D22" w:rsidP="00963D22">
      <w:r>
        <w:t xml:space="preserve">3 </w:t>
      </w:r>
      <w:r>
        <w:rPr>
          <w:rFonts w:hint="eastAsia"/>
        </w:rPr>
        <w:t>Методы</w:t>
      </w:r>
      <w:r>
        <w:t xml:space="preserve"> </w:t>
      </w:r>
      <w:r>
        <w:rPr>
          <w:rFonts w:hint="eastAsia"/>
        </w:rPr>
        <w:t>коррекции</w:t>
      </w:r>
      <w:r>
        <w:t xml:space="preserve"> </w:t>
      </w:r>
      <w:r>
        <w:rPr>
          <w:rFonts w:hint="eastAsia"/>
        </w:rPr>
        <w:t>рассеяния</w:t>
      </w:r>
    </w:p>
    <w:p w14:paraId="0756D891" w14:textId="77777777" w:rsidR="00963D22" w:rsidRDefault="00963D22" w:rsidP="00963D22"/>
    <w:p w14:paraId="29BEF9A2" w14:textId="77777777" w:rsidR="00963D22" w:rsidRDefault="00963D22" w:rsidP="00963D22">
      <w:r>
        <w:t xml:space="preserve">3.1 </w:t>
      </w:r>
      <w:r>
        <w:rPr>
          <w:rFonts w:hint="eastAsia"/>
        </w:rPr>
        <w:t>Метод</w:t>
      </w:r>
      <w:r>
        <w:t xml:space="preserve"> </w:t>
      </w:r>
      <w:r>
        <w:rPr>
          <w:rFonts w:hint="eastAsia"/>
        </w:rPr>
        <w:t>коррекции</w:t>
      </w:r>
      <w:r>
        <w:t xml:space="preserve"> </w:t>
      </w:r>
      <w:r>
        <w:rPr>
          <w:rFonts w:hint="eastAsia"/>
        </w:rPr>
        <w:t>рассеяния</w:t>
      </w:r>
      <w:r>
        <w:t xml:space="preserve">, </w:t>
      </w:r>
      <w:r>
        <w:rPr>
          <w:rFonts w:hint="eastAsia"/>
        </w:rPr>
        <w:t>основанный</w:t>
      </w:r>
      <w:r>
        <w:t xml:space="preserve"> </w:t>
      </w:r>
      <w:r>
        <w:rPr>
          <w:rFonts w:hint="eastAsia"/>
        </w:rPr>
        <w:t>на</w:t>
      </w:r>
      <w:r>
        <w:t xml:space="preserve"> </w:t>
      </w:r>
      <w:r>
        <w:rPr>
          <w:rFonts w:hint="eastAsia"/>
        </w:rPr>
        <w:t>методах</w:t>
      </w:r>
      <w:r>
        <w:t xml:space="preserve"> </w:t>
      </w:r>
      <w:r>
        <w:rPr>
          <w:rFonts w:hint="eastAsia"/>
        </w:rPr>
        <w:t>Монте</w:t>
      </w:r>
      <w:r>
        <w:t>-</w:t>
      </w:r>
      <w:r>
        <w:rPr>
          <w:rFonts w:hint="eastAsia"/>
        </w:rPr>
        <w:t>Карло</w:t>
      </w:r>
    </w:p>
    <w:p w14:paraId="1E7B9638" w14:textId="77777777" w:rsidR="00963D22" w:rsidRDefault="00963D22" w:rsidP="00963D22"/>
    <w:p w14:paraId="063E9812" w14:textId="77777777" w:rsidR="00963D22" w:rsidRDefault="00963D22" w:rsidP="00963D22">
      <w:r>
        <w:t xml:space="preserve">3.2 </w:t>
      </w:r>
      <w:r>
        <w:rPr>
          <w:rFonts w:hint="eastAsia"/>
        </w:rPr>
        <w:t>Метод</w:t>
      </w:r>
      <w:r>
        <w:t xml:space="preserve"> </w:t>
      </w:r>
      <w:r>
        <w:rPr>
          <w:rFonts w:hint="eastAsia"/>
        </w:rPr>
        <w:t>коррекции</w:t>
      </w:r>
      <w:r>
        <w:t xml:space="preserve"> </w:t>
      </w:r>
      <w:r>
        <w:rPr>
          <w:rFonts w:hint="eastAsia"/>
        </w:rPr>
        <w:t>рассеяния</w:t>
      </w:r>
      <w:r>
        <w:t xml:space="preserve">, </w:t>
      </w:r>
      <w:r>
        <w:rPr>
          <w:rFonts w:hint="eastAsia"/>
        </w:rPr>
        <w:t>основанный</w:t>
      </w:r>
      <w:r>
        <w:t xml:space="preserve"> </w:t>
      </w:r>
      <w:r>
        <w:rPr>
          <w:rFonts w:hint="eastAsia"/>
        </w:rPr>
        <w:t>на</w:t>
      </w:r>
      <w:r>
        <w:t xml:space="preserve"> </w:t>
      </w:r>
      <w:r>
        <w:rPr>
          <w:rFonts w:hint="eastAsia"/>
        </w:rPr>
        <w:t>анализе</w:t>
      </w:r>
      <w:r>
        <w:t xml:space="preserve"> </w:t>
      </w:r>
      <w:r>
        <w:rPr>
          <w:rFonts w:hint="eastAsia"/>
        </w:rPr>
        <w:t>энергий</w:t>
      </w:r>
      <w:r>
        <w:t xml:space="preserve"> </w:t>
      </w:r>
      <w:r>
        <w:rPr>
          <w:rFonts w:hint="eastAsia"/>
        </w:rPr>
        <w:t>зарегистрированных</w:t>
      </w:r>
      <w:r>
        <w:t xml:space="preserve"> </w:t>
      </w:r>
      <w:r>
        <w:rPr>
          <w:rFonts w:hint="eastAsia"/>
        </w:rPr>
        <w:t>совпадений</w:t>
      </w:r>
    </w:p>
    <w:p w14:paraId="2A5CA715" w14:textId="77777777" w:rsidR="00963D22" w:rsidRDefault="00963D22" w:rsidP="00963D22"/>
    <w:p w14:paraId="3F82A17A" w14:textId="77777777" w:rsidR="00963D22" w:rsidRDefault="00963D22" w:rsidP="00963D22">
      <w:r>
        <w:t xml:space="preserve">3.3 </w:t>
      </w:r>
      <w:r>
        <w:rPr>
          <w:rFonts w:hint="eastAsia"/>
        </w:rPr>
        <w:t>Программные</w:t>
      </w:r>
      <w:r>
        <w:t xml:space="preserve"> </w:t>
      </w:r>
      <w:r>
        <w:rPr>
          <w:rFonts w:hint="eastAsia"/>
        </w:rPr>
        <w:t>реализации</w:t>
      </w:r>
      <w:r>
        <w:t xml:space="preserve"> </w:t>
      </w:r>
      <w:r>
        <w:rPr>
          <w:rFonts w:hint="eastAsia"/>
        </w:rPr>
        <w:t>коррекции</w:t>
      </w:r>
      <w:r>
        <w:t xml:space="preserve"> </w:t>
      </w:r>
      <w:r>
        <w:rPr>
          <w:rFonts w:hint="eastAsia"/>
        </w:rPr>
        <w:t>рассеяния</w:t>
      </w:r>
    </w:p>
    <w:p w14:paraId="11799ECA" w14:textId="77777777" w:rsidR="00963D22" w:rsidRDefault="00963D22" w:rsidP="00963D22"/>
    <w:p w14:paraId="01CD5A38" w14:textId="77777777" w:rsidR="00963D22" w:rsidRDefault="00963D22" w:rsidP="00963D22">
      <w:r>
        <w:t xml:space="preserve">3.4 </w:t>
      </w:r>
      <w:r>
        <w:rPr>
          <w:rFonts w:hint="eastAsia"/>
        </w:rPr>
        <w:t>Заключение</w:t>
      </w:r>
    </w:p>
    <w:p w14:paraId="3E0AB79D" w14:textId="77777777" w:rsidR="00963D22" w:rsidRDefault="00963D22" w:rsidP="00963D22"/>
    <w:p w14:paraId="3C32CE64" w14:textId="77777777" w:rsidR="00963D22" w:rsidRDefault="00963D22" w:rsidP="00963D22">
      <w:r>
        <w:t xml:space="preserve">4 </w:t>
      </w:r>
      <w:r>
        <w:rPr>
          <w:rFonts w:hint="eastAsia"/>
        </w:rPr>
        <w:t>Методы</w:t>
      </w:r>
      <w:r>
        <w:t xml:space="preserve"> </w:t>
      </w:r>
      <w:r>
        <w:rPr>
          <w:rFonts w:hint="eastAsia"/>
        </w:rPr>
        <w:t>коррекции</w:t>
      </w:r>
      <w:r>
        <w:t xml:space="preserve"> </w:t>
      </w:r>
      <w:r>
        <w:rPr>
          <w:rFonts w:hint="eastAsia"/>
        </w:rPr>
        <w:t>случайных</w:t>
      </w:r>
      <w:r>
        <w:t xml:space="preserve"> </w:t>
      </w:r>
      <w:r>
        <w:rPr>
          <w:rFonts w:hint="eastAsia"/>
        </w:rPr>
        <w:t>совпадений</w:t>
      </w:r>
    </w:p>
    <w:p w14:paraId="0424A055" w14:textId="77777777" w:rsidR="00963D22" w:rsidRDefault="00963D22" w:rsidP="00963D22"/>
    <w:p w14:paraId="0C2793BB" w14:textId="77777777" w:rsidR="00963D22" w:rsidRDefault="00963D22" w:rsidP="00963D22">
      <w:r>
        <w:t xml:space="preserve">4.1 </w:t>
      </w:r>
      <w:r>
        <w:rPr>
          <w:rFonts w:hint="eastAsia"/>
        </w:rPr>
        <w:t>Метод</w:t>
      </w:r>
      <w:r>
        <w:t xml:space="preserve"> </w:t>
      </w:r>
      <w:r>
        <w:rPr>
          <w:rFonts w:hint="eastAsia"/>
        </w:rPr>
        <w:t>отложенного</w:t>
      </w:r>
      <w:r>
        <w:t xml:space="preserve"> </w:t>
      </w:r>
      <w:r>
        <w:rPr>
          <w:rFonts w:hint="eastAsia"/>
        </w:rPr>
        <w:t>окна</w:t>
      </w:r>
    </w:p>
    <w:p w14:paraId="655B1EE9" w14:textId="77777777" w:rsidR="00963D22" w:rsidRDefault="00963D22" w:rsidP="00963D22"/>
    <w:p w14:paraId="73BDB066" w14:textId="77777777" w:rsidR="00963D22" w:rsidRDefault="00963D22" w:rsidP="00963D22">
      <w:r>
        <w:t xml:space="preserve">4.2 </w:t>
      </w:r>
      <w:r>
        <w:rPr>
          <w:rFonts w:hint="eastAsia"/>
        </w:rPr>
        <w:t>Коррекция</w:t>
      </w:r>
      <w:r>
        <w:t xml:space="preserve">, </w:t>
      </w:r>
      <w:r>
        <w:rPr>
          <w:rFonts w:hint="eastAsia"/>
        </w:rPr>
        <w:t>основанная</w:t>
      </w:r>
      <w:r>
        <w:t xml:space="preserve"> </w:t>
      </w:r>
      <w:r>
        <w:rPr>
          <w:rFonts w:hint="eastAsia"/>
        </w:rPr>
        <w:t>на</w:t>
      </w:r>
      <w:r>
        <w:t xml:space="preserve"> </w:t>
      </w:r>
      <w:r>
        <w:rPr>
          <w:rFonts w:hint="eastAsia"/>
        </w:rPr>
        <w:t>оценке</w:t>
      </w:r>
      <w:r>
        <w:t xml:space="preserve"> </w:t>
      </w:r>
      <w:r>
        <w:rPr>
          <w:rFonts w:hint="eastAsia"/>
        </w:rPr>
        <w:t>скорости</w:t>
      </w:r>
      <w:r>
        <w:t xml:space="preserve"> </w:t>
      </w:r>
      <w:r>
        <w:rPr>
          <w:rFonts w:hint="eastAsia"/>
        </w:rPr>
        <w:t>случайных</w:t>
      </w:r>
      <w:r>
        <w:t xml:space="preserve"> </w:t>
      </w:r>
      <w:r>
        <w:rPr>
          <w:rFonts w:hint="eastAsia"/>
        </w:rPr>
        <w:t>совпадений</w:t>
      </w:r>
    </w:p>
    <w:p w14:paraId="4F253E80" w14:textId="77777777" w:rsidR="00963D22" w:rsidRDefault="00963D22" w:rsidP="00963D22"/>
    <w:p w14:paraId="62DBA1AB" w14:textId="77777777" w:rsidR="00963D22" w:rsidRDefault="00963D22" w:rsidP="00963D22">
      <w:r>
        <w:t xml:space="preserve">4.3 </w:t>
      </w:r>
      <w:r>
        <w:rPr>
          <w:rFonts w:hint="eastAsia"/>
        </w:rPr>
        <w:t>Заключение</w:t>
      </w:r>
    </w:p>
    <w:p w14:paraId="1ED60FEA" w14:textId="77777777" w:rsidR="00963D22" w:rsidRDefault="00963D22" w:rsidP="00963D22"/>
    <w:p w14:paraId="152D41FA" w14:textId="77777777" w:rsidR="00963D22" w:rsidRDefault="00963D22" w:rsidP="00963D22">
      <w:r>
        <w:t xml:space="preserve">5 </w:t>
      </w:r>
      <w:r>
        <w:rPr>
          <w:rFonts w:hint="eastAsia"/>
        </w:rPr>
        <w:t>Метод</w:t>
      </w:r>
      <w:r>
        <w:t xml:space="preserve"> </w:t>
      </w:r>
      <w:r>
        <w:rPr>
          <w:rFonts w:hint="eastAsia"/>
        </w:rPr>
        <w:t>коррекции</w:t>
      </w:r>
      <w:r>
        <w:t xml:space="preserve"> </w:t>
      </w:r>
      <w:r>
        <w:rPr>
          <w:rFonts w:hint="eastAsia"/>
        </w:rPr>
        <w:t>движения</w:t>
      </w:r>
    </w:p>
    <w:p w14:paraId="0448CF9E" w14:textId="77777777" w:rsidR="00963D22" w:rsidRDefault="00963D22" w:rsidP="00963D22"/>
    <w:p w14:paraId="785191EC" w14:textId="77777777" w:rsidR="00963D22" w:rsidRDefault="00963D22" w:rsidP="00963D22">
      <w:r>
        <w:t xml:space="preserve">5.1 </w:t>
      </w:r>
      <w:r>
        <w:rPr>
          <w:rFonts w:hint="eastAsia"/>
        </w:rPr>
        <w:t>Постановка</w:t>
      </w:r>
      <w:r>
        <w:t xml:space="preserve"> </w:t>
      </w:r>
      <w:r>
        <w:rPr>
          <w:rFonts w:hint="eastAsia"/>
        </w:rPr>
        <w:t>задачи</w:t>
      </w:r>
    </w:p>
    <w:p w14:paraId="6C580D68" w14:textId="77777777" w:rsidR="00963D22" w:rsidRDefault="00963D22" w:rsidP="00963D22"/>
    <w:p w14:paraId="09074698" w14:textId="77777777" w:rsidR="00963D22" w:rsidRDefault="00963D22" w:rsidP="00963D22">
      <w:r>
        <w:t xml:space="preserve">5.2 </w:t>
      </w:r>
      <w:r>
        <w:rPr>
          <w:rFonts w:hint="eastAsia"/>
        </w:rPr>
        <w:t>Вариация</w:t>
      </w:r>
      <w:r>
        <w:t xml:space="preserve"> </w:t>
      </w:r>
      <w:r>
        <w:rPr>
          <w:rFonts w:hint="eastAsia"/>
        </w:rPr>
        <w:t>и</w:t>
      </w:r>
      <w:r>
        <w:t xml:space="preserve"> </w:t>
      </w:r>
      <w:r>
        <w:rPr>
          <w:rFonts w:hint="eastAsia"/>
        </w:rPr>
        <w:t>градиент</w:t>
      </w:r>
      <w:r>
        <w:t xml:space="preserve"> </w:t>
      </w:r>
      <w:r>
        <w:rPr>
          <w:rFonts w:hint="eastAsia"/>
        </w:rPr>
        <w:t>функционала</w:t>
      </w:r>
    </w:p>
    <w:p w14:paraId="772BF9C6" w14:textId="77777777" w:rsidR="00963D22" w:rsidRDefault="00963D22" w:rsidP="00963D22"/>
    <w:p w14:paraId="6D1A28D9" w14:textId="77777777" w:rsidR="00963D22" w:rsidRDefault="00963D22" w:rsidP="00963D22">
      <w:r>
        <w:lastRenderedPageBreak/>
        <w:t xml:space="preserve">5.3 </w:t>
      </w:r>
      <w:r>
        <w:rPr>
          <w:rFonts w:hint="eastAsia"/>
        </w:rPr>
        <w:t>Определение</w:t>
      </w:r>
      <w:r>
        <w:t xml:space="preserve"> </w:t>
      </w:r>
      <w:r>
        <w:rPr>
          <w:rFonts w:hint="eastAsia"/>
        </w:rPr>
        <w:t>поля</w:t>
      </w:r>
      <w:r>
        <w:t xml:space="preserve"> </w:t>
      </w:r>
      <w:r>
        <w:rPr>
          <w:rFonts w:hint="eastAsia"/>
        </w:rPr>
        <w:t>скоростей</w:t>
      </w:r>
    </w:p>
    <w:p w14:paraId="1F9DF9DB" w14:textId="77777777" w:rsidR="00963D22" w:rsidRDefault="00963D22" w:rsidP="00963D22"/>
    <w:p w14:paraId="0A870521" w14:textId="77777777" w:rsidR="00963D22" w:rsidRDefault="00963D22" w:rsidP="00963D22">
      <w:r>
        <w:t xml:space="preserve">5.3.1 </w:t>
      </w:r>
      <w:r>
        <w:rPr>
          <w:rFonts w:hint="eastAsia"/>
        </w:rPr>
        <w:t>Градиент</w:t>
      </w:r>
      <w:r>
        <w:t xml:space="preserve"> </w:t>
      </w:r>
      <w:r>
        <w:rPr>
          <w:rFonts w:hint="eastAsia"/>
        </w:rPr>
        <w:t>фунционала</w:t>
      </w:r>
      <w:r>
        <w:t xml:space="preserve"> </w:t>
      </w:r>
      <w:r>
        <w:rPr>
          <w:rFonts w:hint="eastAsia"/>
        </w:rPr>
        <w:t>для</w:t>
      </w:r>
      <w:r>
        <w:t xml:space="preserve"> </w:t>
      </w:r>
      <w:r>
        <w:rPr>
          <w:rFonts w:hint="eastAsia"/>
        </w:rPr>
        <w:t>линейного</w:t>
      </w:r>
      <w:r>
        <w:t xml:space="preserve"> </w:t>
      </w:r>
      <w:r>
        <w:rPr>
          <w:rFonts w:hint="eastAsia"/>
        </w:rPr>
        <w:t>случая</w:t>
      </w:r>
    </w:p>
    <w:p w14:paraId="78DC69CC" w14:textId="77777777" w:rsidR="00963D22" w:rsidRDefault="00963D22" w:rsidP="00963D22"/>
    <w:p w14:paraId="3AD3BAC2" w14:textId="77777777" w:rsidR="00963D22" w:rsidRDefault="00963D22" w:rsidP="00963D22">
      <w:r>
        <w:t xml:space="preserve">5.3.2 </w:t>
      </w:r>
      <w:r>
        <w:rPr>
          <w:rFonts w:hint="eastAsia"/>
        </w:rPr>
        <w:t>Алгоритм</w:t>
      </w:r>
      <w:r>
        <w:t xml:space="preserve"> </w:t>
      </w:r>
      <w:r>
        <w:rPr>
          <w:rFonts w:hint="eastAsia"/>
        </w:rPr>
        <w:t>построения</w:t>
      </w:r>
      <w:r>
        <w:t xml:space="preserve"> </w:t>
      </w:r>
      <w:r>
        <w:rPr>
          <w:rFonts w:hint="eastAsia"/>
        </w:rPr>
        <w:t>поля</w:t>
      </w:r>
      <w:r>
        <w:t xml:space="preserve"> </w:t>
      </w:r>
      <w:r>
        <w:rPr>
          <w:rFonts w:hint="eastAsia"/>
        </w:rPr>
        <w:t>скоростей</w:t>
      </w:r>
    </w:p>
    <w:p w14:paraId="67B083DC" w14:textId="77777777" w:rsidR="00963D22" w:rsidRDefault="00963D22" w:rsidP="00963D22"/>
    <w:p w14:paraId="79BF7186" w14:textId="77777777" w:rsidR="00963D22" w:rsidRDefault="00963D22" w:rsidP="00963D22">
      <w:r>
        <w:t xml:space="preserve">5.4 </w:t>
      </w:r>
      <w:r>
        <w:rPr>
          <w:rFonts w:hint="eastAsia"/>
        </w:rPr>
        <w:t>Реализация</w:t>
      </w:r>
      <w:r>
        <w:t xml:space="preserve"> </w:t>
      </w:r>
      <w:r>
        <w:rPr>
          <w:rFonts w:hint="eastAsia"/>
        </w:rPr>
        <w:t>алгоритма</w:t>
      </w:r>
      <w:r>
        <w:t xml:space="preserve"> </w:t>
      </w:r>
      <w:r>
        <w:rPr>
          <w:rFonts w:hint="eastAsia"/>
        </w:rPr>
        <w:t>построения</w:t>
      </w:r>
      <w:r>
        <w:t xml:space="preserve"> </w:t>
      </w:r>
      <w:r>
        <w:rPr>
          <w:rFonts w:hint="eastAsia"/>
        </w:rPr>
        <w:t>поля</w:t>
      </w:r>
      <w:r>
        <w:t xml:space="preserve"> </w:t>
      </w:r>
      <w:r>
        <w:rPr>
          <w:rFonts w:hint="eastAsia"/>
        </w:rPr>
        <w:t>скоростей</w:t>
      </w:r>
    </w:p>
    <w:p w14:paraId="40732362" w14:textId="77777777" w:rsidR="00963D22" w:rsidRDefault="00963D22" w:rsidP="00963D22"/>
    <w:p w14:paraId="1C212A44" w14:textId="77777777" w:rsidR="00963D22" w:rsidRDefault="00963D22" w:rsidP="00963D22">
      <w:r>
        <w:t xml:space="preserve">5.4.1 </w:t>
      </w:r>
      <w:r>
        <w:rPr>
          <w:rFonts w:hint="eastAsia"/>
        </w:rPr>
        <w:t>Случай</w:t>
      </w:r>
      <w:r>
        <w:t xml:space="preserve"> </w:t>
      </w:r>
      <w:r>
        <w:rPr>
          <w:rFonts w:hint="eastAsia"/>
        </w:rPr>
        <w:t>двумерного</w:t>
      </w:r>
      <w:r>
        <w:t xml:space="preserve"> </w:t>
      </w:r>
      <w:r>
        <w:rPr>
          <w:rFonts w:hint="eastAsia"/>
        </w:rPr>
        <w:t>изображения</w:t>
      </w:r>
    </w:p>
    <w:p w14:paraId="3F5F2701" w14:textId="77777777" w:rsidR="00963D22" w:rsidRDefault="00963D22" w:rsidP="00963D22"/>
    <w:p w14:paraId="406822F6" w14:textId="77777777" w:rsidR="00963D22" w:rsidRDefault="00963D22" w:rsidP="00963D22">
      <w:r>
        <w:t xml:space="preserve">5.4.2 </w:t>
      </w:r>
      <w:r>
        <w:rPr>
          <w:rFonts w:hint="eastAsia"/>
        </w:rPr>
        <w:t>Случай</w:t>
      </w:r>
      <w:r>
        <w:t xml:space="preserve"> </w:t>
      </w:r>
      <w:r>
        <w:rPr>
          <w:rFonts w:hint="eastAsia"/>
        </w:rPr>
        <w:t>трехмерного</w:t>
      </w:r>
      <w:r>
        <w:t xml:space="preserve"> </w:t>
      </w:r>
      <w:r>
        <w:rPr>
          <w:rFonts w:hint="eastAsia"/>
        </w:rPr>
        <w:t>изображения</w:t>
      </w:r>
    </w:p>
    <w:p w14:paraId="761209C9" w14:textId="77777777" w:rsidR="00963D22" w:rsidRDefault="00963D22" w:rsidP="00963D22"/>
    <w:p w14:paraId="2D0E5CBB" w14:textId="77777777" w:rsidR="00963D22" w:rsidRDefault="00963D22" w:rsidP="00963D22">
      <w:r>
        <w:t xml:space="preserve">5.4.3 </w:t>
      </w:r>
      <w:r>
        <w:rPr>
          <w:rFonts w:hint="eastAsia"/>
        </w:rPr>
        <w:t>Сравнение</w:t>
      </w:r>
      <w:r>
        <w:t xml:space="preserve"> </w:t>
      </w:r>
      <w:r>
        <w:rPr>
          <w:rFonts w:hint="eastAsia"/>
        </w:rPr>
        <w:t>с</w:t>
      </w:r>
      <w:r>
        <w:t xml:space="preserve"> </w:t>
      </w:r>
      <w:r>
        <w:rPr>
          <w:rFonts w:hint="eastAsia"/>
        </w:rPr>
        <w:t>реализацией</w:t>
      </w:r>
      <w:r>
        <w:t xml:space="preserve"> </w:t>
      </w:r>
      <w:r>
        <w:rPr>
          <w:rFonts w:hint="eastAsia"/>
        </w:rPr>
        <w:t>ОрепСУ</w:t>
      </w:r>
    </w:p>
    <w:p w14:paraId="1B083D64" w14:textId="77777777" w:rsidR="00963D22" w:rsidRDefault="00963D22" w:rsidP="00963D22"/>
    <w:p w14:paraId="2627D56F" w14:textId="77777777" w:rsidR="00963D22" w:rsidRDefault="00963D22" w:rsidP="00963D22">
      <w:r>
        <w:t xml:space="preserve">5.5 </w:t>
      </w:r>
      <w:r>
        <w:rPr>
          <w:rFonts w:hint="eastAsia"/>
        </w:rPr>
        <w:t>Заключение</w:t>
      </w:r>
    </w:p>
    <w:p w14:paraId="6133CE53" w14:textId="77777777" w:rsidR="00963D22" w:rsidRDefault="00963D22" w:rsidP="00963D22"/>
    <w:p w14:paraId="1B7F3F8A" w14:textId="77777777" w:rsidR="00963D22" w:rsidRDefault="00963D22" w:rsidP="00963D22">
      <w:r>
        <w:rPr>
          <w:rFonts w:hint="eastAsia"/>
        </w:rPr>
        <w:t>Заключение</w:t>
      </w:r>
    </w:p>
    <w:p w14:paraId="7BB54E7F" w14:textId="77777777" w:rsidR="00963D22" w:rsidRDefault="00963D22" w:rsidP="00963D22"/>
    <w:p w14:paraId="75915545" w14:textId="77777777" w:rsidR="00963D22" w:rsidRDefault="00963D22" w:rsidP="00963D22">
      <w:r>
        <w:rPr>
          <w:rFonts w:hint="eastAsia"/>
        </w:rPr>
        <w:t>Словарь</w:t>
      </w:r>
      <w:r>
        <w:t xml:space="preserve"> </w:t>
      </w:r>
      <w:r>
        <w:rPr>
          <w:rFonts w:hint="eastAsia"/>
        </w:rPr>
        <w:t>терминов</w:t>
      </w:r>
    </w:p>
    <w:p w14:paraId="63813113" w14:textId="77777777" w:rsidR="00963D22" w:rsidRDefault="00963D22" w:rsidP="00963D22"/>
    <w:p w14:paraId="6E448D3A" w14:textId="77777777" w:rsidR="00963D22" w:rsidRDefault="00963D22" w:rsidP="00963D22">
      <w:r>
        <w:rPr>
          <w:rFonts w:hint="eastAsia"/>
        </w:rPr>
        <w:t>Список</w:t>
      </w:r>
      <w:r>
        <w:t xml:space="preserve"> </w:t>
      </w:r>
      <w:r>
        <w:rPr>
          <w:rFonts w:hint="eastAsia"/>
        </w:rPr>
        <w:t>литературы</w:t>
      </w:r>
    </w:p>
    <w:p w14:paraId="56EAD66A" w14:textId="77777777" w:rsidR="00963D22" w:rsidRDefault="00963D22" w:rsidP="00963D22"/>
    <w:p w14:paraId="0A309387" w14:textId="77777777" w:rsidR="00963D22" w:rsidRDefault="00963D22" w:rsidP="00963D22">
      <w:r>
        <w:t>92</w:t>
      </w:r>
    </w:p>
    <w:p w14:paraId="04984E8E" w14:textId="77777777" w:rsidR="00963D22" w:rsidRDefault="00963D22" w:rsidP="00963D22"/>
    <w:p w14:paraId="08BE0E4B" w14:textId="620A4D04" w:rsidR="00963D22" w:rsidRPr="00963D22" w:rsidRDefault="00963D22" w:rsidP="00963D22">
      <w:r>
        <w:rPr>
          <w:rFonts w:hint="eastAsia"/>
        </w:rPr>
        <w:t>Введение</w:t>
      </w:r>
    </w:p>
    <w:sectPr w:rsidR="00963D22" w:rsidRPr="00963D22" w:rsidSect="00BA7B8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E3C1" w14:textId="77777777" w:rsidR="00BA7B8D" w:rsidRDefault="00BA7B8D">
      <w:pPr>
        <w:spacing w:after="0" w:line="240" w:lineRule="auto"/>
      </w:pPr>
      <w:r>
        <w:separator/>
      </w:r>
    </w:p>
  </w:endnote>
  <w:endnote w:type="continuationSeparator" w:id="0">
    <w:p w14:paraId="697A843D" w14:textId="77777777" w:rsidR="00BA7B8D" w:rsidRDefault="00BA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EE11" w14:textId="77777777" w:rsidR="00BA7B8D" w:rsidRDefault="00BA7B8D"/>
    <w:p w14:paraId="567BC90F" w14:textId="77777777" w:rsidR="00BA7B8D" w:rsidRDefault="00BA7B8D"/>
    <w:p w14:paraId="65DD17D8" w14:textId="77777777" w:rsidR="00BA7B8D" w:rsidRDefault="00BA7B8D"/>
    <w:p w14:paraId="6DE899AD" w14:textId="77777777" w:rsidR="00BA7B8D" w:rsidRDefault="00BA7B8D"/>
    <w:p w14:paraId="0F5C6462" w14:textId="77777777" w:rsidR="00BA7B8D" w:rsidRDefault="00BA7B8D"/>
    <w:p w14:paraId="6683B1AE" w14:textId="77777777" w:rsidR="00BA7B8D" w:rsidRDefault="00BA7B8D"/>
    <w:p w14:paraId="6544553F" w14:textId="77777777" w:rsidR="00BA7B8D" w:rsidRDefault="00BA7B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2D1735" wp14:editId="68E055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D2F35" w14:textId="77777777" w:rsidR="00BA7B8D" w:rsidRDefault="00BA7B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D17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AD2F35" w14:textId="77777777" w:rsidR="00BA7B8D" w:rsidRDefault="00BA7B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874774" w14:textId="77777777" w:rsidR="00BA7B8D" w:rsidRDefault="00BA7B8D"/>
    <w:p w14:paraId="25CCE065" w14:textId="77777777" w:rsidR="00BA7B8D" w:rsidRDefault="00BA7B8D"/>
    <w:p w14:paraId="3FC93F75" w14:textId="77777777" w:rsidR="00BA7B8D" w:rsidRDefault="00BA7B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40A67A" wp14:editId="283F4C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ABCF" w14:textId="77777777" w:rsidR="00BA7B8D" w:rsidRDefault="00BA7B8D"/>
                          <w:p w14:paraId="06CAF4E7" w14:textId="77777777" w:rsidR="00BA7B8D" w:rsidRDefault="00BA7B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0A6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0BABCF" w14:textId="77777777" w:rsidR="00BA7B8D" w:rsidRDefault="00BA7B8D"/>
                    <w:p w14:paraId="06CAF4E7" w14:textId="77777777" w:rsidR="00BA7B8D" w:rsidRDefault="00BA7B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945142" w14:textId="77777777" w:rsidR="00BA7B8D" w:rsidRDefault="00BA7B8D"/>
    <w:p w14:paraId="22FE1E14" w14:textId="77777777" w:rsidR="00BA7B8D" w:rsidRDefault="00BA7B8D">
      <w:pPr>
        <w:rPr>
          <w:sz w:val="2"/>
          <w:szCs w:val="2"/>
        </w:rPr>
      </w:pPr>
    </w:p>
    <w:p w14:paraId="09D4BB96" w14:textId="77777777" w:rsidR="00BA7B8D" w:rsidRDefault="00BA7B8D"/>
    <w:p w14:paraId="412D268F" w14:textId="77777777" w:rsidR="00BA7B8D" w:rsidRDefault="00BA7B8D">
      <w:pPr>
        <w:spacing w:after="0" w:line="240" w:lineRule="auto"/>
      </w:pPr>
    </w:p>
  </w:footnote>
  <w:footnote w:type="continuationSeparator" w:id="0">
    <w:p w14:paraId="6B48CBF0" w14:textId="77777777" w:rsidR="00BA7B8D" w:rsidRDefault="00BA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B8D"/>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11297</TotalTime>
  <Pages>3</Pages>
  <Words>232</Words>
  <Characters>1328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1037</cp:revision>
  <cp:lastPrinted>2009-02-06T05:36:00Z</cp:lastPrinted>
  <dcterms:created xsi:type="dcterms:W3CDTF">2024-01-07T13:43:00Z</dcterms:created>
  <dcterms:modified xsi:type="dcterms:W3CDTF">2024-01-24T20:42:00Z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