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74C4" w14:textId="661F8463" w:rsidR="00394A08" w:rsidRDefault="00310AC7" w:rsidP="00310AC7">
      <w:pPr>
        <w:rPr>
          <w:rFonts w:ascii="Times New Roman" w:eastAsia="Arial Unicode MS" w:hAnsi="Times New Roman" w:cs="Times New Roman"/>
          <w:b/>
          <w:bCs/>
          <w:color w:val="000000"/>
          <w:kern w:val="0"/>
          <w:sz w:val="28"/>
          <w:szCs w:val="28"/>
          <w:lang w:eastAsia="ru-RU" w:bidi="uk-UA"/>
        </w:rPr>
      </w:pPr>
      <w:r w:rsidRPr="00310AC7">
        <w:rPr>
          <w:rFonts w:ascii="Times New Roman" w:eastAsia="Arial Unicode MS" w:hAnsi="Times New Roman" w:cs="Times New Roman" w:hint="eastAsia"/>
          <w:b/>
          <w:bCs/>
          <w:color w:val="000000"/>
          <w:kern w:val="0"/>
          <w:sz w:val="28"/>
          <w:szCs w:val="28"/>
          <w:lang w:eastAsia="ru-RU" w:bidi="uk-UA"/>
        </w:rPr>
        <w:t>Бабкина</w:t>
      </w:r>
      <w:r w:rsidRPr="00310AC7">
        <w:rPr>
          <w:rFonts w:ascii="Times New Roman" w:eastAsia="Arial Unicode MS" w:hAnsi="Times New Roman" w:cs="Times New Roman"/>
          <w:b/>
          <w:bCs/>
          <w:color w:val="000000"/>
          <w:kern w:val="0"/>
          <w:sz w:val="28"/>
          <w:szCs w:val="28"/>
          <w:lang w:eastAsia="ru-RU" w:bidi="uk-UA"/>
        </w:rPr>
        <w:t xml:space="preserve"> </w:t>
      </w:r>
      <w:r w:rsidRPr="00310AC7">
        <w:rPr>
          <w:rFonts w:ascii="Times New Roman" w:eastAsia="Arial Unicode MS" w:hAnsi="Times New Roman" w:cs="Times New Roman" w:hint="eastAsia"/>
          <w:b/>
          <w:bCs/>
          <w:color w:val="000000"/>
          <w:kern w:val="0"/>
          <w:sz w:val="28"/>
          <w:szCs w:val="28"/>
          <w:lang w:eastAsia="ru-RU" w:bidi="uk-UA"/>
        </w:rPr>
        <w:t>Татьяна</w:t>
      </w:r>
      <w:r w:rsidRPr="00310AC7">
        <w:rPr>
          <w:rFonts w:ascii="Times New Roman" w:eastAsia="Arial Unicode MS" w:hAnsi="Times New Roman" w:cs="Times New Roman"/>
          <w:b/>
          <w:bCs/>
          <w:color w:val="000000"/>
          <w:kern w:val="0"/>
          <w:sz w:val="28"/>
          <w:szCs w:val="28"/>
          <w:lang w:eastAsia="ru-RU" w:bidi="uk-UA"/>
        </w:rPr>
        <w:t xml:space="preserve"> </w:t>
      </w:r>
      <w:r w:rsidRPr="00310AC7">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310AC7">
        <w:rPr>
          <w:rFonts w:ascii="Times New Roman" w:eastAsia="Arial Unicode MS" w:hAnsi="Times New Roman" w:cs="Times New Roman" w:hint="eastAsia"/>
          <w:b/>
          <w:bCs/>
          <w:color w:val="000000"/>
          <w:kern w:val="0"/>
          <w:sz w:val="28"/>
          <w:szCs w:val="28"/>
          <w:lang w:eastAsia="ru-RU" w:bidi="uk-UA"/>
        </w:rPr>
        <w:t>Математическое</w:t>
      </w:r>
      <w:r w:rsidRPr="00310AC7">
        <w:rPr>
          <w:rFonts w:ascii="Times New Roman" w:eastAsia="Arial Unicode MS" w:hAnsi="Times New Roman" w:cs="Times New Roman"/>
          <w:b/>
          <w:bCs/>
          <w:color w:val="000000"/>
          <w:kern w:val="0"/>
          <w:sz w:val="28"/>
          <w:szCs w:val="28"/>
          <w:lang w:eastAsia="ru-RU" w:bidi="uk-UA"/>
        </w:rPr>
        <w:t xml:space="preserve"> </w:t>
      </w:r>
      <w:r w:rsidRPr="00310AC7">
        <w:rPr>
          <w:rFonts w:ascii="Times New Roman" w:eastAsia="Arial Unicode MS" w:hAnsi="Times New Roman" w:cs="Times New Roman" w:hint="eastAsia"/>
          <w:b/>
          <w:bCs/>
          <w:color w:val="000000"/>
          <w:kern w:val="0"/>
          <w:sz w:val="28"/>
          <w:szCs w:val="28"/>
          <w:lang w:eastAsia="ru-RU" w:bidi="uk-UA"/>
        </w:rPr>
        <w:t>моделирование</w:t>
      </w:r>
      <w:r w:rsidRPr="00310AC7">
        <w:rPr>
          <w:rFonts w:ascii="Times New Roman" w:eastAsia="Arial Unicode MS" w:hAnsi="Times New Roman" w:cs="Times New Roman"/>
          <w:b/>
          <w:bCs/>
          <w:color w:val="000000"/>
          <w:kern w:val="0"/>
          <w:sz w:val="28"/>
          <w:szCs w:val="28"/>
          <w:lang w:eastAsia="ru-RU" w:bidi="uk-UA"/>
        </w:rPr>
        <w:t xml:space="preserve"> </w:t>
      </w:r>
      <w:r w:rsidRPr="00310AC7">
        <w:rPr>
          <w:rFonts w:ascii="Times New Roman" w:eastAsia="Arial Unicode MS" w:hAnsi="Times New Roman" w:cs="Times New Roman" w:hint="eastAsia"/>
          <w:b/>
          <w:bCs/>
          <w:color w:val="000000"/>
          <w:kern w:val="0"/>
          <w:sz w:val="28"/>
          <w:szCs w:val="28"/>
          <w:lang w:eastAsia="ru-RU" w:bidi="uk-UA"/>
        </w:rPr>
        <w:t>предикторов</w:t>
      </w:r>
      <w:r w:rsidRPr="00310AC7">
        <w:rPr>
          <w:rFonts w:ascii="Times New Roman" w:eastAsia="Arial Unicode MS" w:hAnsi="Times New Roman" w:cs="Times New Roman"/>
          <w:b/>
          <w:bCs/>
          <w:color w:val="000000"/>
          <w:kern w:val="0"/>
          <w:sz w:val="28"/>
          <w:szCs w:val="28"/>
          <w:lang w:eastAsia="ru-RU" w:bidi="uk-UA"/>
        </w:rPr>
        <w:t xml:space="preserve"> </w:t>
      </w:r>
      <w:r w:rsidRPr="00310AC7">
        <w:rPr>
          <w:rFonts w:ascii="Times New Roman" w:eastAsia="Arial Unicode MS" w:hAnsi="Times New Roman" w:cs="Times New Roman" w:hint="eastAsia"/>
          <w:b/>
          <w:bCs/>
          <w:color w:val="000000"/>
          <w:kern w:val="0"/>
          <w:sz w:val="28"/>
          <w:szCs w:val="28"/>
          <w:lang w:eastAsia="ru-RU" w:bidi="uk-UA"/>
        </w:rPr>
        <w:t>кооперативного</w:t>
      </w:r>
      <w:r w:rsidRPr="00310AC7">
        <w:rPr>
          <w:rFonts w:ascii="Times New Roman" w:eastAsia="Arial Unicode MS" w:hAnsi="Times New Roman" w:cs="Times New Roman"/>
          <w:b/>
          <w:bCs/>
          <w:color w:val="000000"/>
          <w:kern w:val="0"/>
          <w:sz w:val="28"/>
          <w:szCs w:val="28"/>
          <w:lang w:eastAsia="ru-RU" w:bidi="uk-UA"/>
        </w:rPr>
        <w:t xml:space="preserve"> </w:t>
      </w:r>
      <w:r w:rsidRPr="00310AC7">
        <w:rPr>
          <w:rFonts w:ascii="Times New Roman" w:eastAsia="Arial Unicode MS" w:hAnsi="Times New Roman" w:cs="Times New Roman" w:hint="eastAsia"/>
          <w:b/>
          <w:bCs/>
          <w:color w:val="000000"/>
          <w:kern w:val="0"/>
          <w:sz w:val="28"/>
          <w:szCs w:val="28"/>
          <w:lang w:eastAsia="ru-RU" w:bidi="uk-UA"/>
        </w:rPr>
        <w:t>поведения</w:t>
      </w:r>
      <w:r w:rsidRPr="00310AC7">
        <w:rPr>
          <w:rFonts w:ascii="Times New Roman" w:eastAsia="Arial Unicode MS" w:hAnsi="Times New Roman" w:cs="Times New Roman"/>
          <w:b/>
          <w:bCs/>
          <w:color w:val="000000"/>
          <w:kern w:val="0"/>
          <w:sz w:val="28"/>
          <w:szCs w:val="28"/>
          <w:lang w:eastAsia="ru-RU" w:bidi="uk-UA"/>
        </w:rPr>
        <w:t xml:space="preserve"> </w:t>
      </w:r>
      <w:r w:rsidRPr="00310AC7">
        <w:rPr>
          <w:rFonts w:ascii="Times New Roman" w:eastAsia="Arial Unicode MS" w:hAnsi="Times New Roman" w:cs="Times New Roman" w:hint="eastAsia"/>
          <w:b/>
          <w:bCs/>
          <w:color w:val="000000"/>
          <w:kern w:val="0"/>
          <w:sz w:val="28"/>
          <w:szCs w:val="28"/>
          <w:lang w:eastAsia="ru-RU" w:bidi="uk-UA"/>
        </w:rPr>
        <w:t>в</w:t>
      </w:r>
      <w:r w:rsidRPr="00310AC7">
        <w:rPr>
          <w:rFonts w:ascii="Times New Roman" w:eastAsia="Arial Unicode MS" w:hAnsi="Times New Roman" w:cs="Times New Roman"/>
          <w:b/>
          <w:bCs/>
          <w:color w:val="000000"/>
          <w:kern w:val="0"/>
          <w:sz w:val="28"/>
          <w:szCs w:val="28"/>
          <w:lang w:eastAsia="ru-RU" w:bidi="uk-UA"/>
        </w:rPr>
        <w:t xml:space="preserve"> </w:t>
      </w:r>
      <w:r w:rsidRPr="00310AC7">
        <w:rPr>
          <w:rFonts w:ascii="Times New Roman" w:eastAsia="Arial Unicode MS" w:hAnsi="Times New Roman" w:cs="Times New Roman" w:hint="eastAsia"/>
          <w:b/>
          <w:bCs/>
          <w:color w:val="000000"/>
          <w:kern w:val="0"/>
          <w:sz w:val="28"/>
          <w:szCs w:val="28"/>
          <w:lang w:eastAsia="ru-RU" w:bidi="uk-UA"/>
        </w:rPr>
        <w:t>социальных</w:t>
      </w:r>
      <w:r w:rsidRPr="00310AC7">
        <w:rPr>
          <w:rFonts w:ascii="Times New Roman" w:eastAsia="Arial Unicode MS" w:hAnsi="Times New Roman" w:cs="Times New Roman"/>
          <w:b/>
          <w:bCs/>
          <w:color w:val="000000"/>
          <w:kern w:val="0"/>
          <w:sz w:val="28"/>
          <w:szCs w:val="28"/>
          <w:lang w:eastAsia="ru-RU" w:bidi="uk-UA"/>
        </w:rPr>
        <w:t xml:space="preserve"> </w:t>
      </w:r>
      <w:r w:rsidRPr="00310AC7">
        <w:rPr>
          <w:rFonts w:ascii="Times New Roman" w:eastAsia="Arial Unicode MS" w:hAnsi="Times New Roman" w:cs="Times New Roman" w:hint="eastAsia"/>
          <w:b/>
          <w:bCs/>
          <w:color w:val="000000"/>
          <w:kern w:val="0"/>
          <w:sz w:val="28"/>
          <w:szCs w:val="28"/>
          <w:lang w:eastAsia="ru-RU" w:bidi="uk-UA"/>
        </w:rPr>
        <w:t>дилеммах</w:t>
      </w:r>
    </w:p>
    <w:p w14:paraId="7F9D5450" w14:textId="77777777" w:rsidR="00310AC7" w:rsidRDefault="00310AC7" w:rsidP="00310AC7">
      <w:r>
        <w:rPr>
          <w:rFonts w:hint="eastAsia"/>
        </w:rPr>
        <w:t>ОГЛАВЛЕНИЕ</w:t>
      </w:r>
      <w:r>
        <w:t xml:space="preserve"> </w:t>
      </w:r>
      <w:r>
        <w:rPr>
          <w:rFonts w:hint="eastAsia"/>
        </w:rPr>
        <w:t>ДИССЕРТАЦИИ</w:t>
      </w:r>
    </w:p>
    <w:p w14:paraId="51B87055" w14:textId="77777777" w:rsidR="00310AC7" w:rsidRDefault="00310AC7" w:rsidP="00310AC7">
      <w:r>
        <w:rPr>
          <w:rFonts w:hint="eastAsia"/>
        </w:rPr>
        <w:t>кандидат</w:t>
      </w:r>
      <w:r>
        <w:t xml:space="preserve"> </w:t>
      </w:r>
      <w:r>
        <w:rPr>
          <w:rFonts w:hint="eastAsia"/>
        </w:rPr>
        <w:t>наук</w:t>
      </w:r>
      <w:r>
        <w:t xml:space="preserve"> </w:t>
      </w:r>
      <w:r>
        <w:rPr>
          <w:rFonts w:hint="eastAsia"/>
        </w:rPr>
        <w:t>Бабкина</w:t>
      </w:r>
      <w:r>
        <w:t xml:space="preserve"> </w:t>
      </w:r>
      <w:r>
        <w:rPr>
          <w:rFonts w:hint="eastAsia"/>
        </w:rPr>
        <w:t>Татьяна</w:t>
      </w:r>
      <w:r>
        <w:t xml:space="preserve"> </w:t>
      </w:r>
      <w:r>
        <w:rPr>
          <w:rFonts w:hint="eastAsia"/>
        </w:rPr>
        <w:t>Сергеевна</w:t>
      </w:r>
    </w:p>
    <w:p w14:paraId="2BBA3CAE" w14:textId="77777777" w:rsidR="00310AC7" w:rsidRDefault="00310AC7" w:rsidP="00310AC7">
      <w:r>
        <w:rPr>
          <w:rFonts w:hint="eastAsia"/>
        </w:rPr>
        <w:t>Введение</w:t>
      </w:r>
    </w:p>
    <w:p w14:paraId="22B6A3D9" w14:textId="77777777" w:rsidR="00310AC7" w:rsidRDefault="00310AC7" w:rsidP="00310AC7"/>
    <w:p w14:paraId="53B87DFE" w14:textId="77777777" w:rsidR="00310AC7" w:rsidRDefault="00310AC7" w:rsidP="00310AC7">
      <w:r>
        <w:rPr>
          <w:rFonts w:hint="eastAsia"/>
        </w:rPr>
        <w:t>Глава</w:t>
      </w:r>
      <w:r>
        <w:t xml:space="preserve"> 1. </w:t>
      </w:r>
      <w:r>
        <w:rPr>
          <w:rFonts w:hint="eastAsia"/>
        </w:rPr>
        <w:t>Литературный</w:t>
      </w:r>
      <w:r>
        <w:t xml:space="preserve"> </w:t>
      </w:r>
      <w:r>
        <w:rPr>
          <w:rFonts w:hint="eastAsia"/>
        </w:rPr>
        <w:t>обзор</w:t>
      </w:r>
    </w:p>
    <w:p w14:paraId="67C66205" w14:textId="77777777" w:rsidR="00310AC7" w:rsidRDefault="00310AC7" w:rsidP="00310AC7"/>
    <w:p w14:paraId="40AB5779" w14:textId="77777777" w:rsidR="00310AC7" w:rsidRDefault="00310AC7" w:rsidP="00310AC7">
      <w:r>
        <w:t xml:space="preserve">1.1 </w:t>
      </w:r>
      <w:r>
        <w:rPr>
          <w:rFonts w:hint="eastAsia"/>
        </w:rPr>
        <w:t>Экономико</w:t>
      </w:r>
      <w:r>
        <w:t>-</w:t>
      </w:r>
      <w:r>
        <w:rPr>
          <w:rFonts w:hint="eastAsia"/>
        </w:rPr>
        <w:t>математические</w:t>
      </w:r>
      <w:r>
        <w:t xml:space="preserve"> </w:t>
      </w:r>
      <w:r>
        <w:rPr>
          <w:rFonts w:hint="eastAsia"/>
        </w:rPr>
        <w:t>модели</w:t>
      </w:r>
      <w:r>
        <w:t xml:space="preserve"> </w:t>
      </w:r>
      <w:r>
        <w:rPr>
          <w:rFonts w:hint="eastAsia"/>
        </w:rPr>
        <w:t>выбора</w:t>
      </w:r>
    </w:p>
    <w:p w14:paraId="084787E4" w14:textId="77777777" w:rsidR="00310AC7" w:rsidRDefault="00310AC7" w:rsidP="00310AC7"/>
    <w:p w14:paraId="3B34DB85" w14:textId="77777777" w:rsidR="00310AC7" w:rsidRDefault="00310AC7" w:rsidP="00310AC7">
      <w:r>
        <w:t xml:space="preserve">1.2 </w:t>
      </w:r>
      <w:r>
        <w:rPr>
          <w:rFonts w:hint="eastAsia"/>
        </w:rPr>
        <w:t>Предметная</w:t>
      </w:r>
      <w:r>
        <w:t xml:space="preserve"> </w:t>
      </w:r>
      <w:r>
        <w:rPr>
          <w:rFonts w:hint="eastAsia"/>
        </w:rPr>
        <w:t>область</w:t>
      </w:r>
    </w:p>
    <w:p w14:paraId="75D63ECD" w14:textId="77777777" w:rsidR="00310AC7" w:rsidRDefault="00310AC7" w:rsidP="00310AC7"/>
    <w:p w14:paraId="3734353C" w14:textId="77777777" w:rsidR="00310AC7" w:rsidRDefault="00310AC7" w:rsidP="00310AC7">
      <w:r>
        <w:t xml:space="preserve">1.3 </w:t>
      </w:r>
      <w:r>
        <w:rPr>
          <w:rFonts w:hint="eastAsia"/>
        </w:rPr>
        <w:t>Кооперативное</w:t>
      </w:r>
      <w:r>
        <w:t xml:space="preserve"> </w:t>
      </w:r>
      <w:r>
        <w:rPr>
          <w:rFonts w:hint="eastAsia"/>
        </w:rPr>
        <w:t>поведение</w:t>
      </w:r>
    </w:p>
    <w:p w14:paraId="68EB14E3" w14:textId="77777777" w:rsidR="00310AC7" w:rsidRDefault="00310AC7" w:rsidP="00310AC7"/>
    <w:p w14:paraId="1D8D3D5B" w14:textId="77777777" w:rsidR="00310AC7" w:rsidRDefault="00310AC7" w:rsidP="00310AC7">
      <w:r>
        <w:t xml:space="preserve">1.4 </w:t>
      </w:r>
      <w:r>
        <w:rPr>
          <w:rFonts w:hint="eastAsia"/>
        </w:rPr>
        <w:t>Модели</w:t>
      </w:r>
      <w:r>
        <w:t xml:space="preserve"> </w:t>
      </w:r>
      <w:r>
        <w:rPr>
          <w:rFonts w:hint="eastAsia"/>
        </w:rPr>
        <w:t>теории</w:t>
      </w:r>
      <w:r>
        <w:t xml:space="preserve"> </w:t>
      </w:r>
      <w:r>
        <w:rPr>
          <w:rFonts w:hint="eastAsia"/>
        </w:rPr>
        <w:t>игр</w:t>
      </w:r>
    </w:p>
    <w:p w14:paraId="4E778D52" w14:textId="77777777" w:rsidR="00310AC7" w:rsidRDefault="00310AC7" w:rsidP="00310AC7"/>
    <w:p w14:paraId="5B7564A5" w14:textId="77777777" w:rsidR="00310AC7" w:rsidRDefault="00310AC7" w:rsidP="00310AC7">
      <w:r>
        <w:rPr>
          <w:rFonts w:hint="eastAsia"/>
        </w:rPr>
        <w:t>Выводы</w:t>
      </w:r>
    </w:p>
    <w:p w14:paraId="41A2F053" w14:textId="77777777" w:rsidR="00310AC7" w:rsidRDefault="00310AC7" w:rsidP="00310AC7"/>
    <w:p w14:paraId="22EA6696" w14:textId="77777777" w:rsidR="00310AC7" w:rsidRDefault="00310AC7" w:rsidP="00310AC7">
      <w:r>
        <w:rPr>
          <w:rFonts w:hint="eastAsia"/>
        </w:rPr>
        <w:t>Глава</w:t>
      </w:r>
      <w:r>
        <w:t xml:space="preserve"> 2. </w:t>
      </w:r>
      <w:r>
        <w:rPr>
          <w:rFonts w:hint="eastAsia"/>
        </w:rPr>
        <w:t>Поиск</w:t>
      </w:r>
      <w:r>
        <w:t xml:space="preserve"> </w:t>
      </w:r>
      <w:r>
        <w:rPr>
          <w:rFonts w:hint="eastAsia"/>
        </w:rPr>
        <w:t>и</w:t>
      </w:r>
      <w:r>
        <w:t xml:space="preserve"> </w:t>
      </w:r>
      <w:r>
        <w:rPr>
          <w:rFonts w:hint="eastAsia"/>
        </w:rPr>
        <w:t>исследование</w:t>
      </w:r>
      <w:r>
        <w:t xml:space="preserve"> </w:t>
      </w:r>
      <w:r>
        <w:rPr>
          <w:rFonts w:hint="eastAsia"/>
        </w:rPr>
        <w:t>равновесий</w:t>
      </w:r>
      <w:r>
        <w:t xml:space="preserve"> </w:t>
      </w:r>
      <w:r>
        <w:rPr>
          <w:rFonts w:hint="eastAsia"/>
        </w:rPr>
        <w:t>для</w:t>
      </w:r>
      <w:r>
        <w:t xml:space="preserve"> </w:t>
      </w:r>
      <w:r>
        <w:rPr>
          <w:rFonts w:hint="eastAsia"/>
        </w:rPr>
        <w:t>игры</w:t>
      </w:r>
      <w:r>
        <w:t xml:space="preserve"> </w:t>
      </w:r>
      <w:r>
        <w:rPr>
          <w:rFonts w:hint="eastAsia"/>
        </w:rPr>
        <w:t>Дилемма</w:t>
      </w:r>
      <w:r>
        <w:t xml:space="preserve"> </w:t>
      </w:r>
      <w:r>
        <w:rPr>
          <w:rFonts w:hint="eastAsia"/>
        </w:rPr>
        <w:t>Заключенного</w:t>
      </w:r>
      <w:r>
        <w:t xml:space="preserve"> </w:t>
      </w:r>
      <w:r>
        <w:rPr>
          <w:rFonts w:hint="eastAsia"/>
        </w:rPr>
        <w:t>в</w:t>
      </w:r>
      <w:r>
        <w:t xml:space="preserve"> </w:t>
      </w:r>
      <w:r>
        <w:rPr>
          <w:rFonts w:hint="eastAsia"/>
        </w:rPr>
        <w:t>Марковских</w:t>
      </w:r>
      <w:r>
        <w:t xml:space="preserve"> </w:t>
      </w:r>
      <w:r>
        <w:rPr>
          <w:rFonts w:hint="eastAsia"/>
        </w:rPr>
        <w:t>стратегиях</w:t>
      </w:r>
    </w:p>
    <w:p w14:paraId="156E5872" w14:textId="77777777" w:rsidR="00310AC7" w:rsidRDefault="00310AC7" w:rsidP="00310AC7"/>
    <w:p w14:paraId="4543B99F" w14:textId="77777777" w:rsidR="00310AC7" w:rsidRDefault="00310AC7" w:rsidP="00310AC7">
      <w:r>
        <w:t xml:space="preserve">2.1 </w:t>
      </w:r>
      <w:r>
        <w:rPr>
          <w:rFonts w:hint="eastAsia"/>
        </w:rPr>
        <w:t>Основные</w:t>
      </w:r>
      <w:r>
        <w:t xml:space="preserve"> </w:t>
      </w:r>
      <w:r>
        <w:rPr>
          <w:rFonts w:hint="eastAsia"/>
        </w:rPr>
        <w:t>понятия</w:t>
      </w:r>
      <w:r>
        <w:t xml:space="preserve"> </w:t>
      </w:r>
      <w:r>
        <w:rPr>
          <w:rFonts w:hint="eastAsia"/>
        </w:rPr>
        <w:t>из</w:t>
      </w:r>
      <w:r>
        <w:t xml:space="preserve"> </w:t>
      </w:r>
      <w:r>
        <w:rPr>
          <w:rFonts w:hint="eastAsia"/>
        </w:rPr>
        <w:t>теории</w:t>
      </w:r>
      <w:r>
        <w:t xml:space="preserve"> </w:t>
      </w:r>
      <w:r>
        <w:rPr>
          <w:rFonts w:hint="eastAsia"/>
        </w:rPr>
        <w:t>игр</w:t>
      </w:r>
    </w:p>
    <w:p w14:paraId="5234E90B" w14:textId="77777777" w:rsidR="00310AC7" w:rsidRDefault="00310AC7" w:rsidP="00310AC7"/>
    <w:p w14:paraId="52DD347F" w14:textId="77777777" w:rsidR="00310AC7" w:rsidRDefault="00310AC7" w:rsidP="00310AC7">
      <w:r>
        <w:t xml:space="preserve">2.2 </w:t>
      </w:r>
      <w:r>
        <w:rPr>
          <w:rFonts w:hint="eastAsia"/>
        </w:rPr>
        <w:t>Модели</w:t>
      </w:r>
      <w:r>
        <w:t xml:space="preserve">, </w:t>
      </w:r>
      <w:r>
        <w:rPr>
          <w:rFonts w:hint="eastAsia"/>
        </w:rPr>
        <w:t>дающие</w:t>
      </w:r>
      <w:r>
        <w:t xml:space="preserve"> </w:t>
      </w:r>
      <w:r>
        <w:rPr>
          <w:rFonts w:hint="eastAsia"/>
        </w:rPr>
        <w:t>поправку</w:t>
      </w:r>
      <w:r>
        <w:t xml:space="preserve"> </w:t>
      </w:r>
      <w:r>
        <w:rPr>
          <w:rFonts w:hint="eastAsia"/>
        </w:rPr>
        <w:t>на</w:t>
      </w:r>
      <w:r>
        <w:t xml:space="preserve"> </w:t>
      </w:r>
      <w:r>
        <w:rPr>
          <w:rFonts w:hint="eastAsia"/>
        </w:rPr>
        <w:t>иррациональность</w:t>
      </w:r>
      <w:r>
        <w:t>/</w:t>
      </w:r>
      <w:r>
        <w:rPr>
          <w:rFonts w:hint="eastAsia"/>
        </w:rPr>
        <w:t>неточность</w:t>
      </w:r>
    </w:p>
    <w:p w14:paraId="0B33BC63" w14:textId="77777777" w:rsidR="00310AC7" w:rsidRDefault="00310AC7" w:rsidP="00310AC7"/>
    <w:p w14:paraId="5ACEEA0B" w14:textId="77777777" w:rsidR="00310AC7" w:rsidRDefault="00310AC7" w:rsidP="00310AC7">
      <w:r>
        <w:rPr>
          <w:rFonts w:hint="eastAsia"/>
        </w:rPr>
        <w:t>выбора</w:t>
      </w:r>
    </w:p>
    <w:p w14:paraId="4EF59E28" w14:textId="77777777" w:rsidR="00310AC7" w:rsidRDefault="00310AC7" w:rsidP="00310AC7"/>
    <w:p w14:paraId="3FC14F87" w14:textId="77777777" w:rsidR="00310AC7" w:rsidRDefault="00310AC7" w:rsidP="00310AC7">
      <w:r>
        <w:t xml:space="preserve">2.3 </w:t>
      </w:r>
      <w:r>
        <w:rPr>
          <w:rFonts w:hint="eastAsia"/>
        </w:rPr>
        <w:t>Поиск</w:t>
      </w:r>
      <w:r>
        <w:t xml:space="preserve"> </w:t>
      </w:r>
      <w:r>
        <w:rPr>
          <w:rFonts w:hint="eastAsia"/>
        </w:rPr>
        <w:t>равновесия</w:t>
      </w:r>
      <w:r>
        <w:t xml:space="preserve"> </w:t>
      </w:r>
      <w:r>
        <w:rPr>
          <w:rFonts w:hint="eastAsia"/>
        </w:rPr>
        <w:t>Нэша</w:t>
      </w:r>
      <w:r>
        <w:t xml:space="preserve"> </w:t>
      </w:r>
      <w:r>
        <w:rPr>
          <w:rFonts w:hint="eastAsia"/>
        </w:rPr>
        <w:t>для</w:t>
      </w:r>
      <w:r>
        <w:t xml:space="preserve"> </w:t>
      </w:r>
      <w:r>
        <w:rPr>
          <w:rFonts w:hint="eastAsia"/>
        </w:rPr>
        <w:t>игры</w:t>
      </w:r>
      <w:r>
        <w:t xml:space="preserve"> </w:t>
      </w:r>
      <w:r>
        <w:rPr>
          <w:rFonts w:hint="eastAsia"/>
        </w:rPr>
        <w:t>Дилемма</w:t>
      </w:r>
      <w:r>
        <w:t xml:space="preserve"> </w:t>
      </w:r>
      <w:r>
        <w:rPr>
          <w:rFonts w:hint="eastAsia"/>
        </w:rPr>
        <w:t>Заключенного</w:t>
      </w:r>
      <w:r>
        <w:t xml:space="preserve"> </w:t>
      </w:r>
      <w:r>
        <w:rPr>
          <w:rFonts w:hint="eastAsia"/>
        </w:rPr>
        <w:t>в</w:t>
      </w:r>
      <w:r>
        <w:t xml:space="preserve"> </w:t>
      </w:r>
      <w:r>
        <w:rPr>
          <w:rFonts w:hint="eastAsia"/>
        </w:rPr>
        <w:t>Марковских</w:t>
      </w:r>
      <w:r>
        <w:t xml:space="preserve"> </w:t>
      </w:r>
      <w:r>
        <w:rPr>
          <w:rFonts w:hint="eastAsia"/>
        </w:rPr>
        <w:t>стратегиях</w:t>
      </w:r>
    </w:p>
    <w:p w14:paraId="7614D691" w14:textId="77777777" w:rsidR="00310AC7" w:rsidRDefault="00310AC7" w:rsidP="00310AC7"/>
    <w:p w14:paraId="1878616E" w14:textId="77777777" w:rsidR="00310AC7" w:rsidRDefault="00310AC7" w:rsidP="00310AC7">
      <w:r>
        <w:lastRenderedPageBreak/>
        <w:t xml:space="preserve">2.4 </w:t>
      </w:r>
      <w:r>
        <w:rPr>
          <w:rFonts w:hint="eastAsia"/>
        </w:rPr>
        <w:t>Поиск</w:t>
      </w:r>
      <w:r>
        <w:t xml:space="preserve"> </w:t>
      </w:r>
      <w:r>
        <w:rPr>
          <w:rFonts w:hint="eastAsia"/>
        </w:rPr>
        <w:t>равновесия</w:t>
      </w:r>
      <w:r>
        <w:t xml:space="preserve"> </w:t>
      </w:r>
      <w:r>
        <w:rPr>
          <w:rFonts w:hint="eastAsia"/>
        </w:rPr>
        <w:t>квантового</w:t>
      </w:r>
      <w:r>
        <w:t xml:space="preserve"> </w:t>
      </w:r>
      <w:r>
        <w:rPr>
          <w:rFonts w:hint="eastAsia"/>
        </w:rPr>
        <w:t>отклика</w:t>
      </w:r>
      <w:r>
        <w:t xml:space="preserve"> </w:t>
      </w:r>
      <w:r>
        <w:rPr>
          <w:rFonts w:hint="eastAsia"/>
        </w:rPr>
        <w:t>для</w:t>
      </w:r>
      <w:r>
        <w:t xml:space="preserve"> </w:t>
      </w:r>
      <w:r>
        <w:rPr>
          <w:rFonts w:hint="eastAsia"/>
        </w:rPr>
        <w:t>игры</w:t>
      </w:r>
      <w:r>
        <w:t xml:space="preserve"> </w:t>
      </w:r>
      <w:r>
        <w:rPr>
          <w:rFonts w:hint="eastAsia"/>
        </w:rPr>
        <w:t>Дилемма</w:t>
      </w:r>
      <w:r>
        <w:t xml:space="preserve"> </w:t>
      </w:r>
      <w:r>
        <w:rPr>
          <w:rFonts w:hint="eastAsia"/>
        </w:rPr>
        <w:t>Заключенного</w:t>
      </w:r>
    </w:p>
    <w:p w14:paraId="5D3E6A0A" w14:textId="77777777" w:rsidR="00310AC7" w:rsidRDefault="00310AC7" w:rsidP="00310AC7"/>
    <w:p w14:paraId="3E76DA80" w14:textId="77777777" w:rsidR="00310AC7" w:rsidRDefault="00310AC7" w:rsidP="00310AC7">
      <w:r>
        <w:rPr>
          <w:rFonts w:hint="eastAsia"/>
        </w:rPr>
        <w:t>в</w:t>
      </w:r>
      <w:r>
        <w:t xml:space="preserve"> </w:t>
      </w:r>
      <w:r>
        <w:rPr>
          <w:rFonts w:hint="eastAsia"/>
        </w:rPr>
        <w:t>Марковских</w:t>
      </w:r>
      <w:r>
        <w:t xml:space="preserve"> </w:t>
      </w:r>
      <w:r>
        <w:rPr>
          <w:rFonts w:hint="eastAsia"/>
        </w:rPr>
        <w:t>стратегиях</w:t>
      </w:r>
    </w:p>
    <w:p w14:paraId="70A9244F" w14:textId="77777777" w:rsidR="00310AC7" w:rsidRDefault="00310AC7" w:rsidP="00310AC7"/>
    <w:p w14:paraId="23E2D34D" w14:textId="77777777" w:rsidR="00310AC7" w:rsidRDefault="00310AC7" w:rsidP="00310AC7">
      <w:r>
        <w:rPr>
          <w:rFonts w:hint="eastAsia"/>
        </w:rPr>
        <w:t>Выводы</w:t>
      </w:r>
    </w:p>
    <w:p w14:paraId="4FD0FA54" w14:textId="77777777" w:rsidR="00310AC7" w:rsidRDefault="00310AC7" w:rsidP="00310AC7"/>
    <w:p w14:paraId="1F203BB0" w14:textId="77777777" w:rsidR="00310AC7" w:rsidRDefault="00310AC7" w:rsidP="00310AC7">
      <w:r>
        <w:rPr>
          <w:rFonts w:hint="eastAsia"/>
        </w:rPr>
        <w:t>Глава</w:t>
      </w:r>
      <w:r>
        <w:t xml:space="preserve"> 3. </w:t>
      </w:r>
      <w:r>
        <w:rPr>
          <w:rFonts w:hint="eastAsia"/>
        </w:rPr>
        <w:t>Постановка</w:t>
      </w:r>
      <w:r>
        <w:t xml:space="preserve"> </w:t>
      </w:r>
      <w:r>
        <w:rPr>
          <w:rFonts w:hint="eastAsia"/>
        </w:rPr>
        <w:t>и</w:t>
      </w:r>
      <w:r>
        <w:t xml:space="preserve"> </w:t>
      </w:r>
      <w:r>
        <w:rPr>
          <w:rFonts w:hint="eastAsia"/>
        </w:rPr>
        <w:t>анализ</w:t>
      </w:r>
      <w:r>
        <w:t xml:space="preserve"> </w:t>
      </w:r>
      <w:r>
        <w:rPr>
          <w:rFonts w:hint="eastAsia"/>
        </w:rPr>
        <w:t>экономических</w:t>
      </w:r>
      <w:r>
        <w:t xml:space="preserve"> </w:t>
      </w:r>
      <w:r>
        <w:rPr>
          <w:rFonts w:hint="eastAsia"/>
        </w:rPr>
        <w:t>экспериментов</w:t>
      </w:r>
    </w:p>
    <w:p w14:paraId="329E9A3E" w14:textId="77777777" w:rsidR="00310AC7" w:rsidRDefault="00310AC7" w:rsidP="00310AC7"/>
    <w:p w14:paraId="0990050F" w14:textId="77777777" w:rsidR="00310AC7" w:rsidRDefault="00310AC7" w:rsidP="00310AC7">
      <w:r>
        <w:t xml:space="preserve">3.1 </w:t>
      </w:r>
      <w:r>
        <w:rPr>
          <w:rFonts w:hint="eastAsia"/>
        </w:rPr>
        <w:t>Экономический</w:t>
      </w:r>
      <w:r>
        <w:t xml:space="preserve"> </w:t>
      </w:r>
      <w:r>
        <w:rPr>
          <w:rFonts w:hint="eastAsia"/>
        </w:rPr>
        <w:t>эксперимент</w:t>
      </w:r>
      <w:r>
        <w:t xml:space="preserve"> </w:t>
      </w:r>
      <w:r>
        <w:rPr>
          <w:rFonts w:hint="eastAsia"/>
        </w:rPr>
        <w:t>в</w:t>
      </w:r>
      <w:r>
        <w:t xml:space="preserve"> </w:t>
      </w:r>
      <w:r>
        <w:rPr>
          <w:rFonts w:hint="eastAsia"/>
        </w:rPr>
        <w:t>моделях</w:t>
      </w:r>
      <w:r>
        <w:t xml:space="preserve"> </w:t>
      </w:r>
      <w:r>
        <w:rPr>
          <w:rFonts w:hint="eastAsia"/>
        </w:rPr>
        <w:t>принятия</w:t>
      </w:r>
      <w:r>
        <w:t xml:space="preserve"> </w:t>
      </w:r>
      <w:r>
        <w:rPr>
          <w:rFonts w:hint="eastAsia"/>
        </w:rPr>
        <w:t>решения</w:t>
      </w:r>
    </w:p>
    <w:p w14:paraId="751EBD54" w14:textId="77777777" w:rsidR="00310AC7" w:rsidRDefault="00310AC7" w:rsidP="00310AC7"/>
    <w:p w14:paraId="37523827" w14:textId="77777777" w:rsidR="00310AC7" w:rsidRDefault="00310AC7" w:rsidP="00310AC7">
      <w:r>
        <w:t xml:space="preserve">3.2 </w:t>
      </w:r>
      <w:r>
        <w:rPr>
          <w:rFonts w:hint="eastAsia"/>
        </w:rPr>
        <w:t>Введение</w:t>
      </w:r>
      <w:r>
        <w:t xml:space="preserve"> </w:t>
      </w:r>
      <w:r>
        <w:rPr>
          <w:rFonts w:hint="eastAsia"/>
        </w:rPr>
        <w:t>социальной</w:t>
      </w:r>
      <w:r>
        <w:t xml:space="preserve"> </w:t>
      </w:r>
      <w:r>
        <w:rPr>
          <w:rFonts w:hint="eastAsia"/>
        </w:rPr>
        <w:t>компоненты</w:t>
      </w:r>
      <w:r>
        <w:t xml:space="preserve"> </w:t>
      </w:r>
      <w:r>
        <w:rPr>
          <w:rFonts w:hint="eastAsia"/>
        </w:rPr>
        <w:t>функции</w:t>
      </w:r>
      <w:r>
        <w:t xml:space="preserve"> </w:t>
      </w:r>
      <w:r>
        <w:rPr>
          <w:rFonts w:hint="eastAsia"/>
        </w:rPr>
        <w:t>полезности</w:t>
      </w:r>
    </w:p>
    <w:p w14:paraId="6840F4BA" w14:textId="77777777" w:rsidR="00310AC7" w:rsidRDefault="00310AC7" w:rsidP="00310AC7"/>
    <w:p w14:paraId="1EF96521" w14:textId="77777777" w:rsidR="00310AC7" w:rsidRDefault="00310AC7" w:rsidP="00310AC7">
      <w:r>
        <w:t xml:space="preserve">3.3 </w:t>
      </w:r>
      <w:r>
        <w:rPr>
          <w:rFonts w:hint="eastAsia"/>
        </w:rPr>
        <w:t>Экономическая</w:t>
      </w:r>
      <w:r>
        <w:t xml:space="preserve"> </w:t>
      </w:r>
      <w:r>
        <w:rPr>
          <w:rFonts w:hint="eastAsia"/>
        </w:rPr>
        <w:t>устойчивость</w:t>
      </w:r>
      <w:r>
        <w:t xml:space="preserve"> </w:t>
      </w:r>
      <w:r>
        <w:rPr>
          <w:rFonts w:hint="eastAsia"/>
        </w:rPr>
        <w:t>социальной</w:t>
      </w:r>
      <w:r>
        <w:t xml:space="preserve"> </w:t>
      </w:r>
      <w:r>
        <w:rPr>
          <w:rFonts w:hint="eastAsia"/>
        </w:rPr>
        <w:t>компоненты</w:t>
      </w:r>
      <w:r>
        <w:t xml:space="preserve"> </w:t>
      </w:r>
      <w:r>
        <w:rPr>
          <w:rFonts w:hint="eastAsia"/>
        </w:rPr>
        <w:t>функции</w:t>
      </w:r>
      <w:r>
        <w:t xml:space="preserve"> </w:t>
      </w:r>
      <w:r>
        <w:rPr>
          <w:rFonts w:hint="eastAsia"/>
        </w:rPr>
        <w:t>полезности</w:t>
      </w:r>
    </w:p>
    <w:p w14:paraId="60A9697E" w14:textId="77777777" w:rsidR="00310AC7" w:rsidRDefault="00310AC7" w:rsidP="00310AC7"/>
    <w:p w14:paraId="5E41040D" w14:textId="77777777" w:rsidR="00310AC7" w:rsidRDefault="00310AC7" w:rsidP="00310AC7">
      <w:r>
        <w:t xml:space="preserve">3.4 </w:t>
      </w:r>
      <w:r>
        <w:rPr>
          <w:rFonts w:hint="eastAsia"/>
        </w:rPr>
        <w:t>Кооперативное</w:t>
      </w:r>
      <w:r>
        <w:t xml:space="preserve"> </w:t>
      </w:r>
      <w:r>
        <w:rPr>
          <w:rFonts w:hint="eastAsia"/>
        </w:rPr>
        <w:t>поведение</w:t>
      </w:r>
      <w:r>
        <w:t xml:space="preserve"> </w:t>
      </w:r>
      <w:r>
        <w:rPr>
          <w:rFonts w:hint="eastAsia"/>
        </w:rPr>
        <w:t>в</w:t>
      </w:r>
      <w:r>
        <w:t xml:space="preserve"> </w:t>
      </w:r>
      <w:r>
        <w:rPr>
          <w:rFonts w:hint="eastAsia"/>
        </w:rPr>
        <w:t>социальной</w:t>
      </w:r>
      <w:r>
        <w:t xml:space="preserve"> </w:t>
      </w:r>
      <w:r>
        <w:rPr>
          <w:rFonts w:hint="eastAsia"/>
        </w:rPr>
        <w:t>дилемме</w:t>
      </w:r>
      <w:r>
        <w:t xml:space="preserve"> </w:t>
      </w:r>
      <w:r>
        <w:rPr>
          <w:rFonts w:hint="eastAsia"/>
        </w:rPr>
        <w:t>с</w:t>
      </w:r>
      <w:r>
        <w:t xml:space="preserve"> </w:t>
      </w:r>
      <w:r>
        <w:rPr>
          <w:rFonts w:hint="eastAsia"/>
        </w:rPr>
        <w:t>коллективным</w:t>
      </w:r>
      <w:r>
        <w:t xml:space="preserve"> </w:t>
      </w:r>
      <w:r>
        <w:rPr>
          <w:rFonts w:hint="eastAsia"/>
        </w:rPr>
        <w:t>риском</w:t>
      </w:r>
    </w:p>
    <w:p w14:paraId="7F455B88" w14:textId="77777777" w:rsidR="00310AC7" w:rsidRDefault="00310AC7" w:rsidP="00310AC7"/>
    <w:p w14:paraId="22D5776E" w14:textId="77777777" w:rsidR="00310AC7" w:rsidRDefault="00310AC7" w:rsidP="00310AC7">
      <w:r>
        <w:t xml:space="preserve">3.5 </w:t>
      </w:r>
      <w:r>
        <w:rPr>
          <w:rFonts w:hint="eastAsia"/>
        </w:rPr>
        <w:t>Исследование</w:t>
      </w:r>
      <w:r>
        <w:t xml:space="preserve"> </w:t>
      </w:r>
      <w:r>
        <w:rPr>
          <w:rFonts w:hint="eastAsia"/>
        </w:rPr>
        <w:t>предикторов</w:t>
      </w:r>
      <w:r>
        <w:t xml:space="preserve"> </w:t>
      </w:r>
      <w:r>
        <w:rPr>
          <w:rFonts w:hint="eastAsia"/>
        </w:rPr>
        <w:t>кооперативного</w:t>
      </w:r>
      <w:r>
        <w:t xml:space="preserve"> </w:t>
      </w:r>
      <w:r>
        <w:rPr>
          <w:rFonts w:hint="eastAsia"/>
        </w:rPr>
        <w:t>поведения</w:t>
      </w:r>
    </w:p>
    <w:p w14:paraId="725376B9" w14:textId="77777777" w:rsidR="00310AC7" w:rsidRDefault="00310AC7" w:rsidP="00310AC7"/>
    <w:p w14:paraId="06FE8727" w14:textId="77777777" w:rsidR="00310AC7" w:rsidRDefault="00310AC7" w:rsidP="00310AC7">
      <w:r>
        <w:t xml:space="preserve">3.6 </w:t>
      </w:r>
      <w:r>
        <w:rPr>
          <w:rFonts w:hint="eastAsia"/>
        </w:rPr>
        <w:t>Экспериментальные</w:t>
      </w:r>
      <w:r>
        <w:t xml:space="preserve"> </w:t>
      </w:r>
      <w:r>
        <w:rPr>
          <w:rFonts w:hint="eastAsia"/>
        </w:rPr>
        <w:t>данные</w:t>
      </w:r>
      <w:r>
        <w:t xml:space="preserve"> </w:t>
      </w:r>
      <w:r>
        <w:rPr>
          <w:rFonts w:hint="eastAsia"/>
        </w:rPr>
        <w:t>в</w:t>
      </w:r>
      <w:r>
        <w:t xml:space="preserve"> </w:t>
      </w:r>
      <w:r>
        <w:rPr>
          <w:rFonts w:hint="eastAsia"/>
        </w:rPr>
        <w:t>разрезе</w:t>
      </w:r>
      <w:r>
        <w:t xml:space="preserve"> </w:t>
      </w:r>
      <w:r>
        <w:rPr>
          <w:rFonts w:hint="eastAsia"/>
        </w:rPr>
        <w:t>полученных</w:t>
      </w:r>
      <w:r>
        <w:t xml:space="preserve"> </w:t>
      </w:r>
      <w:r>
        <w:rPr>
          <w:rFonts w:hint="eastAsia"/>
        </w:rPr>
        <w:t>равновесий</w:t>
      </w:r>
    </w:p>
    <w:p w14:paraId="6D93A507" w14:textId="77777777" w:rsidR="00310AC7" w:rsidRDefault="00310AC7" w:rsidP="00310AC7"/>
    <w:p w14:paraId="542EF0C8" w14:textId="77777777" w:rsidR="00310AC7" w:rsidRDefault="00310AC7" w:rsidP="00310AC7">
      <w:r>
        <w:rPr>
          <w:rFonts w:hint="eastAsia"/>
        </w:rPr>
        <w:t>Выводы</w:t>
      </w:r>
    </w:p>
    <w:p w14:paraId="27D81095" w14:textId="77777777" w:rsidR="00310AC7" w:rsidRDefault="00310AC7" w:rsidP="00310AC7"/>
    <w:p w14:paraId="2700FB7F" w14:textId="77777777" w:rsidR="00310AC7" w:rsidRDefault="00310AC7" w:rsidP="00310AC7">
      <w:r>
        <w:rPr>
          <w:rFonts w:hint="eastAsia"/>
        </w:rPr>
        <w:t>Общие</w:t>
      </w:r>
      <w:r>
        <w:t xml:space="preserve"> </w:t>
      </w:r>
      <w:r>
        <w:rPr>
          <w:rFonts w:hint="eastAsia"/>
        </w:rPr>
        <w:t>выводы</w:t>
      </w:r>
    </w:p>
    <w:p w14:paraId="6BBD0908" w14:textId="77777777" w:rsidR="00310AC7" w:rsidRDefault="00310AC7" w:rsidP="00310AC7"/>
    <w:p w14:paraId="4E106633" w14:textId="77777777" w:rsidR="00310AC7" w:rsidRDefault="00310AC7" w:rsidP="00310AC7">
      <w:r>
        <w:rPr>
          <w:rFonts w:hint="eastAsia"/>
        </w:rPr>
        <w:t>Библиографический</w:t>
      </w:r>
      <w:r>
        <w:t xml:space="preserve"> </w:t>
      </w:r>
      <w:r>
        <w:rPr>
          <w:rFonts w:hint="eastAsia"/>
        </w:rPr>
        <w:t>список</w:t>
      </w:r>
    </w:p>
    <w:p w14:paraId="662D9AC0" w14:textId="77777777" w:rsidR="00310AC7" w:rsidRDefault="00310AC7" w:rsidP="00310AC7"/>
    <w:p w14:paraId="0049FD4C" w14:textId="7E96AAFC" w:rsidR="00310AC7" w:rsidRPr="00310AC7" w:rsidRDefault="00310AC7" w:rsidP="00310AC7">
      <w:r>
        <w:rPr>
          <w:rFonts w:hint="eastAsia"/>
        </w:rPr>
        <w:lastRenderedPageBreak/>
        <w:t>ВВЕДЕНИЕ</w:t>
      </w:r>
    </w:p>
    <w:sectPr w:rsidR="00310AC7" w:rsidRPr="00310AC7" w:rsidSect="00AE0A1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A3D8A" w14:textId="77777777" w:rsidR="00AE0A1A" w:rsidRDefault="00AE0A1A">
      <w:pPr>
        <w:spacing w:after="0" w:line="240" w:lineRule="auto"/>
      </w:pPr>
      <w:r>
        <w:separator/>
      </w:r>
    </w:p>
  </w:endnote>
  <w:endnote w:type="continuationSeparator" w:id="0">
    <w:p w14:paraId="339C5FD7" w14:textId="77777777" w:rsidR="00AE0A1A" w:rsidRDefault="00AE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21FE9" w14:textId="77777777" w:rsidR="00AE0A1A" w:rsidRDefault="00AE0A1A"/>
    <w:p w14:paraId="754F0096" w14:textId="77777777" w:rsidR="00AE0A1A" w:rsidRDefault="00AE0A1A"/>
    <w:p w14:paraId="72D67D9D" w14:textId="77777777" w:rsidR="00AE0A1A" w:rsidRDefault="00AE0A1A"/>
    <w:p w14:paraId="299DEB72" w14:textId="77777777" w:rsidR="00AE0A1A" w:rsidRDefault="00AE0A1A"/>
    <w:p w14:paraId="2A5E2E2F" w14:textId="77777777" w:rsidR="00AE0A1A" w:rsidRDefault="00AE0A1A"/>
    <w:p w14:paraId="7A1E9CA2" w14:textId="77777777" w:rsidR="00AE0A1A" w:rsidRDefault="00AE0A1A"/>
    <w:p w14:paraId="036BF1B6" w14:textId="77777777" w:rsidR="00AE0A1A" w:rsidRDefault="00AE0A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0654EF" wp14:editId="48F55A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52B34" w14:textId="77777777" w:rsidR="00AE0A1A" w:rsidRDefault="00AE0A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0654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F52B34" w14:textId="77777777" w:rsidR="00AE0A1A" w:rsidRDefault="00AE0A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247429" w14:textId="77777777" w:rsidR="00AE0A1A" w:rsidRDefault="00AE0A1A"/>
    <w:p w14:paraId="148926B5" w14:textId="77777777" w:rsidR="00AE0A1A" w:rsidRDefault="00AE0A1A"/>
    <w:p w14:paraId="6C9EB11D" w14:textId="77777777" w:rsidR="00AE0A1A" w:rsidRDefault="00AE0A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94F63E" wp14:editId="78B74E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66265" w14:textId="77777777" w:rsidR="00AE0A1A" w:rsidRDefault="00AE0A1A"/>
                          <w:p w14:paraId="3279806E" w14:textId="77777777" w:rsidR="00AE0A1A" w:rsidRDefault="00AE0A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4F6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866265" w14:textId="77777777" w:rsidR="00AE0A1A" w:rsidRDefault="00AE0A1A"/>
                    <w:p w14:paraId="3279806E" w14:textId="77777777" w:rsidR="00AE0A1A" w:rsidRDefault="00AE0A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FD8AB1" w14:textId="77777777" w:rsidR="00AE0A1A" w:rsidRDefault="00AE0A1A"/>
    <w:p w14:paraId="7FBE642A" w14:textId="77777777" w:rsidR="00AE0A1A" w:rsidRDefault="00AE0A1A">
      <w:pPr>
        <w:rPr>
          <w:sz w:val="2"/>
          <w:szCs w:val="2"/>
        </w:rPr>
      </w:pPr>
    </w:p>
    <w:p w14:paraId="4615A47B" w14:textId="77777777" w:rsidR="00AE0A1A" w:rsidRDefault="00AE0A1A"/>
    <w:p w14:paraId="4753DB06" w14:textId="77777777" w:rsidR="00AE0A1A" w:rsidRDefault="00AE0A1A">
      <w:pPr>
        <w:spacing w:after="0" w:line="240" w:lineRule="auto"/>
      </w:pPr>
    </w:p>
  </w:footnote>
  <w:footnote w:type="continuationSeparator" w:id="0">
    <w:p w14:paraId="057BBE86" w14:textId="77777777" w:rsidR="00AE0A1A" w:rsidRDefault="00AE0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1A"/>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11962</TotalTime>
  <Pages>3</Pages>
  <Words>181</Words>
  <Characters>1038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1144</cp:revision>
  <cp:lastPrinted>2009-02-06T05:36:00Z</cp:lastPrinted>
  <dcterms:created xsi:type="dcterms:W3CDTF">2024-01-07T13:43:00Z</dcterms:created>
  <dcterms:modified xsi:type="dcterms:W3CDTF">2024-01-25T17:15:00Z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