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0E32"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Мовчун</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Александр</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Владимирович</w:t>
      </w:r>
      <w:r w:rsidRPr="00A26CE5">
        <w:rPr>
          <w:rFonts w:ascii="Helvetica" w:hAnsi="Helvetica" w:cs="Helvetica"/>
          <w:b/>
          <w:bCs/>
          <w:color w:val="222222"/>
          <w:sz w:val="21"/>
          <w:szCs w:val="21"/>
        </w:rPr>
        <w:t>.</w:t>
      </w:r>
    </w:p>
    <w:p w14:paraId="47EF9258"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Исследование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развития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питания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саженцев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главнейших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декоративных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зависимости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выращивания</w:t>
      </w:r>
      <w:r w:rsidRPr="00A26CE5">
        <w:rPr>
          <w:rFonts w:ascii="Helvetica" w:hAnsi="Helvetica" w:cs="Helvetica"/>
          <w:b/>
          <w:bCs/>
          <w:color w:val="222222"/>
          <w:sz w:val="21"/>
          <w:szCs w:val="21"/>
        </w:rPr>
        <w:t xml:space="preserve"> : </w:t>
      </w:r>
      <w:r w:rsidRPr="00A26CE5">
        <w:rPr>
          <w:rFonts w:ascii="Helvetica" w:hAnsi="Helvetica" w:cs="Helvetica" w:hint="eastAsia"/>
          <w:b/>
          <w:bCs/>
          <w:color w:val="222222"/>
          <w:sz w:val="21"/>
          <w:szCs w:val="21"/>
        </w:rPr>
        <w:t>диссертация</w:t>
      </w:r>
      <w:r w:rsidRPr="00A26CE5">
        <w:rPr>
          <w:rFonts w:ascii="Helvetica" w:hAnsi="Helvetica" w:cs="Helvetica"/>
          <w:b/>
          <w:bCs/>
          <w:color w:val="222222"/>
          <w:sz w:val="21"/>
          <w:szCs w:val="21"/>
        </w:rPr>
        <w:t xml:space="preserve"> ... </w:t>
      </w:r>
      <w:r w:rsidRPr="00A26CE5">
        <w:rPr>
          <w:rFonts w:ascii="Helvetica" w:hAnsi="Helvetica" w:cs="Helvetica" w:hint="eastAsia"/>
          <w:b/>
          <w:bCs/>
          <w:color w:val="222222"/>
          <w:sz w:val="21"/>
          <w:szCs w:val="21"/>
        </w:rPr>
        <w:t>кандидата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биологических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наук</w:t>
      </w:r>
      <w:r w:rsidRPr="00A26CE5">
        <w:rPr>
          <w:rFonts w:ascii="Helvetica" w:hAnsi="Helvetica" w:cs="Helvetica"/>
          <w:b/>
          <w:bCs/>
          <w:color w:val="222222"/>
          <w:sz w:val="21"/>
          <w:szCs w:val="21"/>
        </w:rPr>
        <w:t xml:space="preserve"> : 03.00.05. - </w:t>
      </w:r>
      <w:r w:rsidRPr="00A26CE5">
        <w:rPr>
          <w:rFonts w:ascii="Helvetica" w:hAnsi="Helvetica" w:cs="Helvetica" w:hint="eastAsia"/>
          <w:b/>
          <w:bCs/>
          <w:color w:val="222222"/>
          <w:sz w:val="21"/>
          <w:szCs w:val="21"/>
        </w:rPr>
        <w:t>Минск</w:t>
      </w:r>
      <w:r w:rsidRPr="00A26CE5">
        <w:rPr>
          <w:rFonts w:ascii="Helvetica" w:hAnsi="Helvetica" w:cs="Helvetica"/>
          <w:b/>
          <w:bCs/>
          <w:color w:val="222222"/>
          <w:sz w:val="21"/>
          <w:szCs w:val="21"/>
        </w:rPr>
        <w:t xml:space="preserve">, 1984. - 184 </w:t>
      </w:r>
      <w:r w:rsidRPr="00A26CE5">
        <w:rPr>
          <w:rFonts w:ascii="Helvetica" w:hAnsi="Helvetica" w:cs="Helvetica" w:hint="eastAsia"/>
          <w:b/>
          <w:bCs/>
          <w:color w:val="222222"/>
          <w:sz w:val="21"/>
          <w:szCs w:val="21"/>
        </w:rPr>
        <w:t>с</w:t>
      </w:r>
      <w:r w:rsidRPr="00A26CE5">
        <w:rPr>
          <w:rFonts w:ascii="Helvetica" w:hAnsi="Helvetica" w:cs="Helvetica"/>
          <w:b/>
          <w:bCs/>
          <w:color w:val="222222"/>
          <w:sz w:val="21"/>
          <w:szCs w:val="21"/>
        </w:rPr>
        <w:t xml:space="preserve">. : </w:t>
      </w:r>
      <w:r w:rsidRPr="00A26CE5">
        <w:rPr>
          <w:rFonts w:ascii="Helvetica" w:hAnsi="Helvetica" w:cs="Helvetica" w:hint="eastAsia"/>
          <w:b/>
          <w:bCs/>
          <w:color w:val="222222"/>
          <w:sz w:val="21"/>
          <w:szCs w:val="21"/>
        </w:rPr>
        <w:t>ил</w:t>
      </w:r>
      <w:r w:rsidRPr="00A26CE5">
        <w:rPr>
          <w:rFonts w:ascii="Helvetica" w:hAnsi="Helvetica" w:cs="Helvetica"/>
          <w:b/>
          <w:bCs/>
          <w:color w:val="222222"/>
          <w:sz w:val="21"/>
          <w:szCs w:val="21"/>
        </w:rPr>
        <w:t>.</w:t>
      </w:r>
    </w:p>
    <w:p w14:paraId="4CCE0F50"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больше</w:t>
      </w:r>
    </w:p>
    <w:p w14:paraId="182E45A2"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Цитаты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из</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текста</w:t>
      </w:r>
      <w:r w:rsidRPr="00A26CE5">
        <w:rPr>
          <w:rFonts w:ascii="Helvetica" w:hAnsi="Helvetica" w:cs="Helvetica"/>
          <w:b/>
          <w:bCs/>
          <w:color w:val="222222"/>
          <w:sz w:val="21"/>
          <w:szCs w:val="21"/>
        </w:rPr>
        <w:t>:</w:t>
      </w:r>
    </w:p>
    <w:p w14:paraId="42321BF6"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стр</w:t>
      </w:r>
      <w:r w:rsidRPr="00A26CE5">
        <w:rPr>
          <w:rFonts w:ascii="Helvetica" w:hAnsi="Helvetica" w:cs="Helvetica"/>
          <w:b/>
          <w:bCs/>
          <w:color w:val="222222"/>
          <w:sz w:val="21"/>
          <w:szCs w:val="21"/>
        </w:rPr>
        <w:t>. 2</w:t>
      </w:r>
    </w:p>
    <w:p w14:paraId="17678A7B"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ЖТЕРАТУРЫ</w:t>
      </w:r>
      <w:r w:rsidRPr="00A26CE5">
        <w:rPr>
          <w:rFonts w:ascii="Helvetica" w:hAnsi="Helvetica" w:cs="Helvetica"/>
          <w:b/>
          <w:bCs/>
          <w:color w:val="222222"/>
          <w:sz w:val="21"/>
          <w:szCs w:val="21"/>
        </w:rPr>
        <w:t xml:space="preserve"> 2. </w:t>
      </w:r>
      <w:r w:rsidRPr="00A26CE5">
        <w:rPr>
          <w:rFonts w:ascii="Helvetica" w:hAnsi="Helvetica" w:cs="Helvetica" w:hint="eastAsia"/>
          <w:b/>
          <w:bCs/>
          <w:color w:val="222222"/>
          <w:sz w:val="21"/>
          <w:szCs w:val="21"/>
        </w:rPr>
        <w:t>ОБЪЕКТЫ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МЕТОДЫ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ИССЛЕДОВАНИЙ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ХАРАКТЕРИСТИКА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КЖМАТЙЧЕСКИХ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ПОЧВЕННЫХ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УСЛОВИЙ</w:t>
      </w:r>
      <w:r w:rsidRPr="00A26CE5">
        <w:rPr>
          <w:rFonts w:ascii="Helvetica" w:hAnsi="Helvetica" w:cs="Helvetica"/>
          <w:b/>
          <w:bCs/>
          <w:color w:val="222222"/>
          <w:sz w:val="21"/>
          <w:szCs w:val="21"/>
        </w:rPr>
        <w:t xml:space="preserve"> 2.1. </w:t>
      </w:r>
      <w:r w:rsidRPr="00A26CE5">
        <w:rPr>
          <w:rFonts w:ascii="Helvetica" w:hAnsi="Helvetica" w:cs="Helvetica" w:hint="eastAsia"/>
          <w:b/>
          <w:bCs/>
          <w:color w:val="222222"/>
          <w:sz w:val="21"/>
          <w:szCs w:val="21"/>
        </w:rPr>
        <w:t>Объекты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методы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исследований</w:t>
      </w:r>
      <w:r w:rsidRPr="00A26CE5">
        <w:rPr>
          <w:rFonts w:ascii="Helvetica" w:hAnsi="Helvetica" w:cs="Helvetica"/>
          <w:b/>
          <w:bCs/>
          <w:color w:val="222222"/>
          <w:sz w:val="21"/>
          <w:szCs w:val="21"/>
        </w:rPr>
        <w:t xml:space="preserve"> 2.3. </w:t>
      </w:r>
      <w:r w:rsidRPr="00A26CE5">
        <w:rPr>
          <w:rFonts w:ascii="Helvetica" w:hAnsi="Helvetica" w:cs="Helvetica" w:hint="eastAsia"/>
          <w:b/>
          <w:bCs/>
          <w:color w:val="222222"/>
          <w:sz w:val="21"/>
          <w:szCs w:val="21"/>
        </w:rPr>
        <w:t>Характеристика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физических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агрохимических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свойств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почвы</w:t>
      </w:r>
      <w:r w:rsidRPr="00A26CE5">
        <w:rPr>
          <w:rFonts w:ascii="Helvetica" w:hAnsi="Helvetica" w:cs="Helvetica"/>
          <w:b/>
          <w:bCs/>
          <w:color w:val="222222"/>
          <w:sz w:val="21"/>
          <w:szCs w:val="21"/>
        </w:rPr>
        <w:t xml:space="preserve"> 3.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РАЗВИТИЕ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САЩНЦЕВ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ГЛАВНЕЙШИХ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ДЕКОРА­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ТИВНЫХ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Б</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ОТКРЫТОМ</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ЗАКРЫТОМ</w:t>
      </w:r>
    </w:p>
    <w:p w14:paraId="7A38498D"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стр</w:t>
      </w:r>
      <w:r w:rsidRPr="00A26CE5">
        <w:rPr>
          <w:rFonts w:ascii="Helvetica" w:hAnsi="Helvetica" w:cs="Helvetica"/>
          <w:b/>
          <w:bCs/>
          <w:color w:val="222222"/>
          <w:sz w:val="21"/>
          <w:szCs w:val="21"/>
        </w:rPr>
        <w:t>. 2</w:t>
      </w:r>
    </w:p>
    <w:p w14:paraId="5C6AA141"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минерального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питания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саженцев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декоративных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пород</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виях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открытого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закрытого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грунта</w:t>
      </w:r>
      <w:r w:rsidRPr="00A26CE5">
        <w:rPr>
          <w:rFonts w:ascii="Helvetica" w:hAnsi="Helvetica" w:cs="Helvetica"/>
          <w:b/>
          <w:bCs/>
          <w:color w:val="222222"/>
          <w:sz w:val="21"/>
          <w:szCs w:val="21"/>
        </w:rPr>
        <w:t xml:space="preserve"> 4.3.1. </w:t>
      </w:r>
      <w:r w:rsidRPr="00A26CE5">
        <w:rPr>
          <w:rFonts w:ascii="Helvetica" w:hAnsi="Helvetica" w:cs="Helvetica" w:hint="eastAsia"/>
          <w:b/>
          <w:bCs/>
          <w:color w:val="222222"/>
          <w:sz w:val="21"/>
          <w:szCs w:val="21"/>
        </w:rPr>
        <w:t>Минеральное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питание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саженцев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r w:rsidRPr="00A26CE5">
        <w:rPr>
          <w:rFonts w:ascii="Helvetica" w:hAnsi="Helvetica" w:cs="Helvetica"/>
          <w:b/>
          <w:bCs/>
          <w:color w:val="222222"/>
          <w:sz w:val="21"/>
          <w:szCs w:val="21"/>
        </w:rPr>
        <w:t xml:space="preserve"> 101 101 </w:t>
      </w:r>
      <w:r w:rsidRPr="00A26CE5">
        <w:rPr>
          <w:rFonts w:ascii="Helvetica" w:hAnsi="Helvetica" w:cs="Helvetica" w:hint="eastAsia"/>
          <w:b/>
          <w:bCs/>
          <w:color w:val="222222"/>
          <w:sz w:val="21"/>
          <w:szCs w:val="21"/>
        </w:rPr>
        <w:t>Эв</w:t>
      </w:r>
      <w:r w:rsidRPr="00A26CE5">
        <w:rPr>
          <w:rFonts w:ascii="Helvetica" w:hAnsi="Helvetica" w:cs="Helvetica"/>
          <w:b/>
          <w:bCs/>
          <w:color w:val="222222"/>
          <w:sz w:val="21"/>
          <w:szCs w:val="21"/>
        </w:rPr>
        <w:t xml:space="preserve"> 87 77 65 65 55 33 33 4 7 2.2. </w:t>
      </w:r>
      <w:r w:rsidRPr="00A26CE5">
        <w:rPr>
          <w:rFonts w:ascii="Helvetica" w:hAnsi="Helvetica" w:cs="Helvetica" w:hint="eastAsia"/>
          <w:b/>
          <w:bCs/>
          <w:color w:val="222222"/>
          <w:sz w:val="21"/>
          <w:szCs w:val="21"/>
        </w:rPr>
        <w:t>Характеристика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климатических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условий</w:t>
      </w:r>
      <w:r w:rsidRPr="00A26CE5">
        <w:rPr>
          <w:rFonts w:ascii="Helvetica" w:hAnsi="Helvetica" w:cs="Helvetica"/>
          <w:b/>
          <w:bCs/>
          <w:color w:val="222222"/>
          <w:sz w:val="21"/>
          <w:szCs w:val="21"/>
        </w:rPr>
        <w:t xml:space="preserve"> (I978-I98I </w:t>
      </w:r>
      <w:r w:rsidRPr="00A26CE5">
        <w:rPr>
          <w:rFonts w:ascii="Helvetica" w:hAnsi="Helvetica" w:cs="Helvetica" w:hint="eastAsia"/>
          <w:b/>
          <w:bCs/>
          <w:color w:val="222222"/>
          <w:sz w:val="21"/>
          <w:szCs w:val="21"/>
        </w:rPr>
        <w:t>гг</w:t>
      </w:r>
      <w:r w:rsidRPr="00A26CE5">
        <w:rPr>
          <w:rFonts w:ascii="Helvetica" w:hAnsi="Helvetica" w:cs="Helvetica"/>
          <w:b/>
          <w:bCs/>
          <w:color w:val="222222"/>
          <w:sz w:val="21"/>
          <w:szCs w:val="21"/>
        </w:rPr>
        <w:t xml:space="preserve">.) 45 - 3 - 4 . 3 . 2 . </w:t>
      </w:r>
      <w:r w:rsidRPr="00A26CE5">
        <w:rPr>
          <w:rFonts w:ascii="Helvetica" w:hAnsi="Helvetica" w:cs="Helvetica" w:hint="eastAsia"/>
          <w:b/>
          <w:bCs/>
          <w:color w:val="222222"/>
          <w:sz w:val="21"/>
          <w:szCs w:val="21"/>
        </w:rPr>
        <w:t>Поглощение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p>
    <w:p w14:paraId="01B91E59"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стр</w:t>
      </w:r>
      <w:r w:rsidRPr="00A26CE5">
        <w:rPr>
          <w:rFonts w:ascii="Helvetica" w:hAnsi="Helvetica" w:cs="Helvetica"/>
          <w:b/>
          <w:bCs/>
          <w:color w:val="222222"/>
          <w:sz w:val="21"/>
          <w:szCs w:val="21"/>
        </w:rPr>
        <w:t>. 3</w:t>
      </w:r>
    </w:p>
    <w:p w14:paraId="35CDE6BE"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ВЖЯНИЕ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АГРОТЕХНИЧЕСКИХ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ПРИЕМОВ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НА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КАЧЕСТВО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ПОСАДОЧНОГО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МАТЕРИАЛА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ГЛАВНЕЙШИХ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r w:rsidRPr="00A26CE5">
        <w:rPr>
          <w:rFonts w:ascii="Helvetica" w:hAnsi="Helvetica" w:cs="Helvetica"/>
          <w:b/>
          <w:bCs/>
          <w:color w:val="222222"/>
          <w:sz w:val="21"/>
          <w:szCs w:val="21"/>
        </w:rPr>
        <w:t xml:space="preserve"> 5 . 1 . </w:t>
      </w:r>
      <w:r w:rsidRPr="00A26CE5">
        <w:rPr>
          <w:rFonts w:ascii="Helvetica" w:hAnsi="Helvetica" w:cs="Helvetica" w:hint="eastAsia"/>
          <w:b/>
          <w:bCs/>
          <w:color w:val="222222"/>
          <w:sz w:val="21"/>
          <w:szCs w:val="21"/>
        </w:rPr>
        <w:t>Качество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семян</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r w:rsidRPr="00A26CE5">
        <w:rPr>
          <w:rFonts w:ascii="Helvetica" w:hAnsi="Helvetica" w:cs="Helvetica"/>
          <w:b/>
          <w:bCs/>
          <w:color w:val="222222"/>
          <w:sz w:val="21"/>
          <w:szCs w:val="21"/>
        </w:rPr>
        <w:t xml:space="preserve"> 5.2. </w:t>
      </w:r>
      <w:r w:rsidRPr="00A26CE5">
        <w:rPr>
          <w:rFonts w:ascii="Helvetica" w:hAnsi="Helvetica" w:cs="Helvetica" w:hint="eastAsia"/>
          <w:b/>
          <w:bCs/>
          <w:color w:val="222222"/>
          <w:sz w:val="21"/>
          <w:szCs w:val="21"/>
        </w:rPr>
        <w:t>Особенности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развития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декоративных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зависимости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состава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субстрата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густоты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посева</w:t>
      </w:r>
      <w:r w:rsidRPr="00A26CE5">
        <w:rPr>
          <w:rFonts w:ascii="Helvetica" w:hAnsi="Helvetica" w:cs="Helvetica"/>
          <w:b/>
          <w:bCs/>
          <w:color w:val="222222"/>
          <w:sz w:val="21"/>
          <w:szCs w:val="21"/>
        </w:rPr>
        <w:t xml:space="preserve"> 5.3. .</w:t>
      </w:r>
    </w:p>
    <w:p w14:paraId="3719D986" w14:textId="77777777" w:rsidR="00A26CE5" w:rsidRPr="00A26CE5" w:rsidRDefault="00A26CE5" w:rsidP="00A26CE5">
      <w:pPr>
        <w:rPr>
          <w:rFonts w:ascii="Helvetica" w:hAnsi="Helvetica" w:cs="Helvetica"/>
          <w:b/>
          <w:bCs/>
          <w:color w:val="222222"/>
          <w:sz w:val="21"/>
          <w:szCs w:val="21"/>
        </w:rPr>
      </w:pPr>
    </w:p>
    <w:p w14:paraId="75BAB3A2"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Оглавление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диссертации</w:t>
      </w:r>
    </w:p>
    <w:p w14:paraId="168A3268"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lastRenderedPageBreak/>
        <w:t>кандидат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биологических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наук</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Мовчун</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Александр</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Владимирович</w:t>
      </w:r>
    </w:p>
    <w:p w14:paraId="4EBC90A1"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ВВЕДЕНИЕ</w:t>
      </w:r>
    </w:p>
    <w:p w14:paraId="330549F4" w14:textId="77777777" w:rsidR="00A26CE5" w:rsidRPr="00A26CE5" w:rsidRDefault="00A26CE5" w:rsidP="00A26CE5">
      <w:pPr>
        <w:rPr>
          <w:rFonts w:ascii="Helvetica" w:hAnsi="Helvetica" w:cs="Helvetica"/>
          <w:b/>
          <w:bCs/>
          <w:color w:val="222222"/>
          <w:sz w:val="21"/>
          <w:szCs w:val="21"/>
        </w:rPr>
      </w:pPr>
    </w:p>
    <w:p w14:paraId="6CF2EAD5"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1. </w:t>
      </w:r>
      <w:r w:rsidRPr="00A26CE5">
        <w:rPr>
          <w:rFonts w:ascii="Helvetica" w:hAnsi="Helvetica" w:cs="Helvetica" w:hint="eastAsia"/>
          <w:b/>
          <w:bCs/>
          <w:color w:val="222222"/>
          <w:sz w:val="21"/>
          <w:szCs w:val="21"/>
        </w:rPr>
        <w:t>КРАТКИЙ</w:t>
      </w:r>
      <w:r w:rsidRPr="00A26CE5">
        <w:rPr>
          <w:rFonts w:ascii="Helvetica" w:hAnsi="Helvetica" w:cs="Helvetica"/>
          <w:b/>
          <w:bCs/>
          <w:color w:val="222222"/>
          <w:sz w:val="21"/>
          <w:szCs w:val="21"/>
        </w:rPr>
        <w:t>.</w:t>
      </w:r>
      <w:r w:rsidRPr="00A26CE5">
        <w:rPr>
          <w:rFonts w:ascii="Helvetica" w:hAnsi="Helvetica" w:cs="Helvetica" w:hint="eastAsia"/>
          <w:b/>
          <w:bCs/>
          <w:color w:val="222222"/>
          <w:sz w:val="21"/>
          <w:szCs w:val="21"/>
        </w:rPr>
        <w:t>ОБЗОР</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ЛИТЕРАТУРЫ</w:t>
      </w:r>
      <w:r w:rsidRPr="00A26CE5">
        <w:rPr>
          <w:rFonts w:ascii="Helvetica" w:hAnsi="Helvetica" w:cs="Helvetica"/>
          <w:b/>
          <w:bCs/>
          <w:color w:val="222222"/>
          <w:sz w:val="21"/>
          <w:szCs w:val="21"/>
        </w:rPr>
        <w:t>.</w:t>
      </w:r>
    </w:p>
    <w:p w14:paraId="3E27DB60" w14:textId="77777777" w:rsidR="00A26CE5" w:rsidRPr="00A26CE5" w:rsidRDefault="00A26CE5" w:rsidP="00A26CE5">
      <w:pPr>
        <w:rPr>
          <w:rFonts w:ascii="Helvetica" w:hAnsi="Helvetica" w:cs="Helvetica"/>
          <w:b/>
          <w:bCs/>
          <w:color w:val="222222"/>
          <w:sz w:val="21"/>
          <w:szCs w:val="21"/>
        </w:rPr>
      </w:pPr>
    </w:p>
    <w:p w14:paraId="1A17BE3B"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2. </w:t>
      </w:r>
      <w:r w:rsidRPr="00A26CE5">
        <w:rPr>
          <w:rFonts w:ascii="Helvetica" w:hAnsi="Helvetica" w:cs="Helvetica" w:hint="eastAsia"/>
          <w:b/>
          <w:bCs/>
          <w:color w:val="222222"/>
          <w:sz w:val="21"/>
          <w:szCs w:val="21"/>
        </w:rPr>
        <w:t>ОБЪЕКТЫ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МЕТОДЫ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ИССЛЕДОВАНИЙ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ХАРАКТЕРИСТИКА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КЛИМАТИЧЕСКИХ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ПОЧВЕННЫХ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УСЛОВИЙ</w:t>
      </w:r>
      <w:r w:rsidRPr="00A26CE5">
        <w:rPr>
          <w:rFonts w:ascii="Helvetica" w:hAnsi="Helvetica" w:cs="Helvetica"/>
          <w:b/>
          <w:bCs/>
          <w:color w:val="222222"/>
          <w:sz w:val="21"/>
          <w:szCs w:val="21"/>
        </w:rPr>
        <w:t>.</w:t>
      </w:r>
    </w:p>
    <w:p w14:paraId="1BE9946F" w14:textId="77777777" w:rsidR="00A26CE5" w:rsidRPr="00A26CE5" w:rsidRDefault="00A26CE5" w:rsidP="00A26CE5">
      <w:pPr>
        <w:rPr>
          <w:rFonts w:ascii="Helvetica" w:hAnsi="Helvetica" w:cs="Helvetica"/>
          <w:b/>
          <w:bCs/>
          <w:color w:val="222222"/>
          <w:sz w:val="21"/>
          <w:szCs w:val="21"/>
        </w:rPr>
      </w:pPr>
    </w:p>
    <w:p w14:paraId="6AF0263C"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2.1. </w:t>
      </w:r>
      <w:r w:rsidRPr="00A26CE5">
        <w:rPr>
          <w:rFonts w:ascii="Helvetica" w:hAnsi="Helvetica" w:cs="Helvetica" w:hint="eastAsia"/>
          <w:b/>
          <w:bCs/>
          <w:color w:val="222222"/>
          <w:sz w:val="21"/>
          <w:szCs w:val="21"/>
        </w:rPr>
        <w:t>Объекты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методы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исследований</w:t>
      </w:r>
    </w:p>
    <w:p w14:paraId="19F7C9AE" w14:textId="77777777" w:rsidR="00A26CE5" w:rsidRPr="00A26CE5" w:rsidRDefault="00A26CE5" w:rsidP="00A26CE5">
      <w:pPr>
        <w:rPr>
          <w:rFonts w:ascii="Helvetica" w:hAnsi="Helvetica" w:cs="Helvetica"/>
          <w:b/>
          <w:bCs/>
          <w:color w:val="222222"/>
          <w:sz w:val="21"/>
          <w:szCs w:val="21"/>
        </w:rPr>
      </w:pPr>
    </w:p>
    <w:p w14:paraId="5200D1AE"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2.2. </w:t>
      </w:r>
      <w:r w:rsidRPr="00A26CE5">
        <w:rPr>
          <w:rFonts w:ascii="Helvetica" w:hAnsi="Helvetica" w:cs="Helvetica" w:hint="eastAsia"/>
          <w:b/>
          <w:bCs/>
          <w:color w:val="222222"/>
          <w:sz w:val="21"/>
          <w:szCs w:val="21"/>
        </w:rPr>
        <w:t>Характеристика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климатических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условий</w:t>
      </w:r>
      <w:r w:rsidRPr="00A26CE5">
        <w:rPr>
          <w:rFonts w:ascii="Helvetica" w:hAnsi="Helvetica" w:cs="Helvetica"/>
          <w:b/>
          <w:bCs/>
          <w:color w:val="222222"/>
          <w:sz w:val="21"/>
          <w:szCs w:val="21"/>
        </w:rPr>
        <w:t xml:space="preserve"> (I978-I98I </w:t>
      </w:r>
      <w:r w:rsidRPr="00A26CE5">
        <w:rPr>
          <w:rFonts w:ascii="Helvetica" w:hAnsi="Helvetica" w:cs="Helvetica" w:hint="eastAsia"/>
          <w:b/>
          <w:bCs/>
          <w:color w:val="222222"/>
          <w:sz w:val="21"/>
          <w:szCs w:val="21"/>
        </w:rPr>
        <w:t>гг</w:t>
      </w:r>
      <w:r w:rsidRPr="00A26CE5">
        <w:rPr>
          <w:rFonts w:ascii="Helvetica" w:hAnsi="Helvetica" w:cs="Helvetica"/>
          <w:b/>
          <w:bCs/>
          <w:color w:val="222222"/>
          <w:sz w:val="21"/>
          <w:szCs w:val="21"/>
        </w:rPr>
        <w:t>.)</w:t>
      </w:r>
    </w:p>
    <w:p w14:paraId="0478E644" w14:textId="77777777" w:rsidR="00A26CE5" w:rsidRPr="00A26CE5" w:rsidRDefault="00A26CE5" w:rsidP="00A26CE5">
      <w:pPr>
        <w:rPr>
          <w:rFonts w:ascii="Helvetica" w:hAnsi="Helvetica" w:cs="Helvetica"/>
          <w:b/>
          <w:bCs/>
          <w:color w:val="222222"/>
          <w:sz w:val="21"/>
          <w:szCs w:val="21"/>
        </w:rPr>
      </w:pPr>
    </w:p>
    <w:p w14:paraId="2D268151"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2.3. </w:t>
      </w:r>
      <w:r w:rsidRPr="00A26CE5">
        <w:rPr>
          <w:rFonts w:ascii="Helvetica" w:hAnsi="Helvetica" w:cs="Helvetica" w:hint="eastAsia"/>
          <w:b/>
          <w:bCs/>
          <w:color w:val="222222"/>
          <w:sz w:val="21"/>
          <w:szCs w:val="21"/>
        </w:rPr>
        <w:t>Характеристика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физических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агрохимических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свойств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почвы</w:t>
      </w:r>
      <w:r w:rsidRPr="00A26CE5">
        <w:rPr>
          <w:rFonts w:ascii="Helvetica" w:hAnsi="Helvetica" w:cs="Helvetica"/>
          <w:b/>
          <w:bCs/>
          <w:color w:val="222222"/>
          <w:sz w:val="21"/>
          <w:szCs w:val="21"/>
        </w:rPr>
        <w:t>.</w:t>
      </w:r>
    </w:p>
    <w:p w14:paraId="393BC642" w14:textId="77777777" w:rsidR="00A26CE5" w:rsidRPr="00A26CE5" w:rsidRDefault="00A26CE5" w:rsidP="00A26CE5">
      <w:pPr>
        <w:rPr>
          <w:rFonts w:ascii="Helvetica" w:hAnsi="Helvetica" w:cs="Helvetica"/>
          <w:b/>
          <w:bCs/>
          <w:color w:val="222222"/>
          <w:sz w:val="21"/>
          <w:szCs w:val="21"/>
        </w:rPr>
      </w:pPr>
    </w:p>
    <w:p w14:paraId="4531B6E8"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3.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РАЗВИТИЕ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САЖЕНЦЕВ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ГЛАВНЕЙШИХ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ДЕКОРАТИВНЫХ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ОТКРЫТОМ</w:t>
      </w:r>
    </w:p>
    <w:p w14:paraId="1F42AF76" w14:textId="77777777" w:rsidR="00A26CE5" w:rsidRPr="00A26CE5" w:rsidRDefault="00A26CE5" w:rsidP="00A26CE5">
      <w:pPr>
        <w:rPr>
          <w:rFonts w:ascii="Helvetica" w:hAnsi="Helvetica" w:cs="Helvetica"/>
          <w:b/>
          <w:bCs/>
          <w:color w:val="222222"/>
          <w:sz w:val="21"/>
          <w:szCs w:val="21"/>
        </w:rPr>
      </w:pPr>
    </w:p>
    <w:p w14:paraId="5C51F8CA"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ЗАКРЫТОМ</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ГРУНТЕ</w:t>
      </w:r>
      <w:r w:rsidRPr="00A26CE5">
        <w:rPr>
          <w:rFonts w:ascii="Helvetica" w:hAnsi="Helvetica" w:cs="Helvetica"/>
          <w:b/>
          <w:bCs/>
          <w:color w:val="222222"/>
          <w:sz w:val="21"/>
          <w:szCs w:val="21"/>
        </w:rPr>
        <w:t>.</w:t>
      </w:r>
    </w:p>
    <w:p w14:paraId="4FC23CB1" w14:textId="77777777" w:rsidR="00A26CE5" w:rsidRPr="00A26CE5" w:rsidRDefault="00A26CE5" w:rsidP="00A26CE5">
      <w:pPr>
        <w:rPr>
          <w:rFonts w:ascii="Helvetica" w:hAnsi="Helvetica" w:cs="Helvetica"/>
          <w:b/>
          <w:bCs/>
          <w:color w:val="222222"/>
          <w:sz w:val="21"/>
          <w:szCs w:val="21"/>
        </w:rPr>
      </w:pPr>
    </w:p>
    <w:p w14:paraId="699F2DF0"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3.1. </w:t>
      </w:r>
      <w:r w:rsidRPr="00A26CE5">
        <w:rPr>
          <w:rFonts w:ascii="Helvetica" w:hAnsi="Helvetica" w:cs="Helvetica" w:hint="eastAsia"/>
          <w:b/>
          <w:bCs/>
          <w:color w:val="222222"/>
          <w:sz w:val="21"/>
          <w:szCs w:val="21"/>
        </w:rPr>
        <w:t>Прорастание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всхожесть</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семян</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выживаемость</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липы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крупнолистной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ясеня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зеленого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кизильника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блестящего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спиреи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японской</w:t>
      </w:r>
    </w:p>
    <w:p w14:paraId="1AB22FA6" w14:textId="77777777" w:rsidR="00A26CE5" w:rsidRPr="00A26CE5" w:rsidRDefault="00A26CE5" w:rsidP="00A26CE5">
      <w:pPr>
        <w:rPr>
          <w:rFonts w:ascii="Helvetica" w:hAnsi="Helvetica" w:cs="Helvetica"/>
          <w:b/>
          <w:bCs/>
          <w:color w:val="222222"/>
          <w:sz w:val="21"/>
          <w:szCs w:val="21"/>
        </w:rPr>
      </w:pPr>
    </w:p>
    <w:p w14:paraId="40DAB684"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3.2.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развитие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исследуемых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пород</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зависимости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выращивания</w:t>
      </w:r>
    </w:p>
    <w:p w14:paraId="2198BD2C" w14:textId="77777777" w:rsidR="00A26CE5" w:rsidRPr="00A26CE5" w:rsidRDefault="00A26CE5" w:rsidP="00A26CE5">
      <w:pPr>
        <w:rPr>
          <w:rFonts w:ascii="Helvetica" w:hAnsi="Helvetica" w:cs="Helvetica"/>
          <w:b/>
          <w:bCs/>
          <w:color w:val="222222"/>
          <w:sz w:val="21"/>
          <w:szCs w:val="21"/>
        </w:rPr>
      </w:pPr>
    </w:p>
    <w:p w14:paraId="7B9E04F1"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lastRenderedPageBreak/>
        <w:t xml:space="preserve">4. </w:t>
      </w:r>
      <w:r w:rsidRPr="00A26CE5">
        <w:rPr>
          <w:rFonts w:ascii="Helvetica" w:hAnsi="Helvetica" w:cs="Helvetica" w:hint="eastAsia"/>
          <w:b/>
          <w:bCs/>
          <w:color w:val="222222"/>
          <w:sz w:val="21"/>
          <w:szCs w:val="21"/>
        </w:rPr>
        <w:t>ИНТЕНСИВНОСТЬ</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ФИЗИОЛОГИЧЕСКИХ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ПРОЦЕССОВ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ОТКРЫТОГО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ЗАКРЫТОГО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ГРУНТА</w:t>
      </w:r>
    </w:p>
    <w:p w14:paraId="78308816" w14:textId="77777777" w:rsidR="00A26CE5" w:rsidRPr="00A26CE5" w:rsidRDefault="00A26CE5" w:rsidP="00A26CE5">
      <w:pPr>
        <w:rPr>
          <w:rFonts w:ascii="Helvetica" w:hAnsi="Helvetica" w:cs="Helvetica"/>
          <w:b/>
          <w:bCs/>
          <w:color w:val="222222"/>
          <w:sz w:val="21"/>
          <w:szCs w:val="21"/>
        </w:rPr>
      </w:pPr>
    </w:p>
    <w:p w14:paraId="78E19B9D"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4.1. </w:t>
      </w:r>
      <w:r w:rsidRPr="00A26CE5">
        <w:rPr>
          <w:rFonts w:ascii="Helvetica" w:hAnsi="Helvetica" w:cs="Helvetica" w:hint="eastAsia"/>
          <w:b/>
          <w:bCs/>
          <w:color w:val="222222"/>
          <w:sz w:val="21"/>
          <w:szCs w:val="21"/>
        </w:rPr>
        <w:t>Особенности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фотосинтеза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кизильника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блестящего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под</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полиэтиленовым</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покрытием</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открытом</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грунте</w:t>
      </w:r>
    </w:p>
    <w:p w14:paraId="021BDE55" w14:textId="77777777" w:rsidR="00A26CE5" w:rsidRPr="00A26CE5" w:rsidRDefault="00A26CE5" w:rsidP="00A26CE5">
      <w:pPr>
        <w:rPr>
          <w:rFonts w:ascii="Helvetica" w:hAnsi="Helvetica" w:cs="Helvetica"/>
          <w:b/>
          <w:bCs/>
          <w:color w:val="222222"/>
          <w:sz w:val="21"/>
          <w:szCs w:val="21"/>
        </w:rPr>
      </w:pPr>
    </w:p>
    <w:p w14:paraId="022D25F2"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4.2. </w:t>
      </w:r>
      <w:r w:rsidRPr="00A26CE5">
        <w:rPr>
          <w:rFonts w:ascii="Helvetica" w:hAnsi="Helvetica" w:cs="Helvetica" w:hint="eastAsia"/>
          <w:b/>
          <w:bCs/>
          <w:color w:val="222222"/>
          <w:sz w:val="21"/>
          <w:szCs w:val="21"/>
        </w:rPr>
        <w:t>Интенсивность</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транспирации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кизильника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блестящего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открытом</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закрытом</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грунте</w:t>
      </w:r>
    </w:p>
    <w:p w14:paraId="191557D6" w14:textId="77777777" w:rsidR="00A26CE5" w:rsidRPr="00A26CE5" w:rsidRDefault="00A26CE5" w:rsidP="00A26CE5">
      <w:pPr>
        <w:rPr>
          <w:rFonts w:ascii="Helvetica" w:hAnsi="Helvetica" w:cs="Helvetica"/>
          <w:b/>
          <w:bCs/>
          <w:color w:val="222222"/>
          <w:sz w:val="21"/>
          <w:szCs w:val="21"/>
        </w:rPr>
      </w:pPr>
    </w:p>
    <w:p w14:paraId="62D76994"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4.3. </w:t>
      </w:r>
      <w:r w:rsidRPr="00A26CE5">
        <w:rPr>
          <w:rFonts w:ascii="Helvetica" w:hAnsi="Helvetica" w:cs="Helvetica" w:hint="eastAsia"/>
          <w:b/>
          <w:bCs/>
          <w:color w:val="222222"/>
          <w:sz w:val="21"/>
          <w:szCs w:val="21"/>
        </w:rPr>
        <w:t>Особенности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минерального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питания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саженцев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декоративных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пород</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условиях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открытого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закрытого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грунта</w:t>
      </w:r>
      <w:r w:rsidRPr="00A26CE5">
        <w:rPr>
          <w:rFonts w:ascii="Helvetica" w:hAnsi="Helvetica" w:cs="Helvetica"/>
          <w:b/>
          <w:bCs/>
          <w:color w:val="222222"/>
          <w:sz w:val="21"/>
          <w:szCs w:val="21"/>
        </w:rPr>
        <w:t xml:space="preserve"> . IOI</w:t>
      </w:r>
    </w:p>
    <w:p w14:paraId="7CFA37DC" w14:textId="77777777" w:rsidR="00A26CE5" w:rsidRPr="00A26CE5" w:rsidRDefault="00A26CE5" w:rsidP="00A26CE5">
      <w:pPr>
        <w:rPr>
          <w:rFonts w:ascii="Helvetica" w:hAnsi="Helvetica" w:cs="Helvetica"/>
          <w:b/>
          <w:bCs/>
          <w:color w:val="222222"/>
          <w:sz w:val="21"/>
          <w:szCs w:val="21"/>
        </w:rPr>
      </w:pPr>
    </w:p>
    <w:p w14:paraId="263DEC88"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4.3.1. </w:t>
      </w:r>
      <w:r w:rsidRPr="00A26CE5">
        <w:rPr>
          <w:rFonts w:ascii="Helvetica" w:hAnsi="Helvetica" w:cs="Helvetica" w:hint="eastAsia"/>
          <w:b/>
          <w:bCs/>
          <w:color w:val="222222"/>
          <w:sz w:val="21"/>
          <w:szCs w:val="21"/>
        </w:rPr>
        <w:t>Минеральное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питание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саженцев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p>
    <w:p w14:paraId="30A7EFC1" w14:textId="77777777" w:rsidR="00A26CE5" w:rsidRPr="00A26CE5" w:rsidRDefault="00A26CE5" w:rsidP="00A26CE5">
      <w:pPr>
        <w:rPr>
          <w:rFonts w:ascii="Helvetica" w:hAnsi="Helvetica" w:cs="Helvetica"/>
          <w:b/>
          <w:bCs/>
          <w:color w:val="222222"/>
          <w:sz w:val="21"/>
          <w:szCs w:val="21"/>
        </w:rPr>
      </w:pPr>
    </w:p>
    <w:p w14:paraId="35A58A7E"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4.3.2. </w:t>
      </w:r>
      <w:r w:rsidRPr="00A26CE5">
        <w:rPr>
          <w:rFonts w:ascii="Helvetica" w:hAnsi="Helvetica" w:cs="Helvetica" w:hint="eastAsia"/>
          <w:b/>
          <w:bCs/>
          <w:color w:val="222222"/>
          <w:sz w:val="21"/>
          <w:szCs w:val="21"/>
        </w:rPr>
        <w:t>Поглощение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вынос</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элементов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минерального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питания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сеянцами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липы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крупнолистной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ясеня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зеленого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кизильника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блестящего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спиреи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японской</w:t>
      </w:r>
      <w:r w:rsidRPr="00A26CE5">
        <w:rPr>
          <w:rFonts w:ascii="Helvetica" w:hAnsi="Helvetica" w:cs="Helvetica"/>
          <w:b/>
          <w:bCs/>
          <w:color w:val="222222"/>
          <w:sz w:val="21"/>
          <w:szCs w:val="21"/>
        </w:rPr>
        <w:t xml:space="preserve"> 105 5. </w:t>
      </w:r>
      <w:r w:rsidRPr="00A26CE5">
        <w:rPr>
          <w:rFonts w:ascii="Helvetica" w:hAnsi="Helvetica" w:cs="Helvetica" w:hint="eastAsia"/>
          <w:b/>
          <w:bCs/>
          <w:color w:val="222222"/>
          <w:sz w:val="21"/>
          <w:szCs w:val="21"/>
        </w:rPr>
        <w:t>ВЛИЯНИЕ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АГРОТЕХНИЧЕСКИХ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ПРИЕМОВ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НА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КАЧЕСТВО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ПОСАДОЧНОГО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МАТЕРИАЛА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ГЛАВНЕЙШИХ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w:t>
      </w:r>
    </w:p>
    <w:p w14:paraId="2ABED346" w14:textId="77777777" w:rsidR="00A26CE5" w:rsidRPr="00A26CE5" w:rsidRDefault="00A26CE5" w:rsidP="00A26CE5">
      <w:pPr>
        <w:rPr>
          <w:rFonts w:ascii="Helvetica" w:hAnsi="Helvetica" w:cs="Helvetica"/>
          <w:b/>
          <w:bCs/>
          <w:color w:val="222222"/>
          <w:sz w:val="21"/>
          <w:szCs w:val="21"/>
        </w:rPr>
      </w:pPr>
    </w:p>
    <w:p w14:paraId="75BBF38D"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hint="eastAsia"/>
          <w:b/>
          <w:bCs/>
          <w:color w:val="222222"/>
          <w:sz w:val="21"/>
          <w:szCs w:val="21"/>
        </w:rPr>
        <w:t>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p>
    <w:p w14:paraId="467B613B" w14:textId="77777777" w:rsidR="00A26CE5" w:rsidRPr="00A26CE5" w:rsidRDefault="00A26CE5" w:rsidP="00A26CE5">
      <w:pPr>
        <w:rPr>
          <w:rFonts w:ascii="Helvetica" w:hAnsi="Helvetica" w:cs="Helvetica"/>
          <w:b/>
          <w:bCs/>
          <w:color w:val="222222"/>
          <w:sz w:val="21"/>
          <w:szCs w:val="21"/>
        </w:rPr>
      </w:pPr>
    </w:p>
    <w:p w14:paraId="064DFBC3"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5.1. </w:t>
      </w:r>
      <w:r w:rsidRPr="00A26CE5">
        <w:rPr>
          <w:rFonts w:ascii="Helvetica" w:hAnsi="Helvetica" w:cs="Helvetica" w:hint="eastAsia"/>
          <w:b/>
          <w:bCs/>
          <w:color w:val="222222"/>
          <w:sz w:val="21"/>
          <w:szCs w:val="21"/>
        </w:rPr>
        <w:t>Качество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семян</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ели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колючей</w:t>
      </w:r>
    </w:p>
    <w:p w14:paraId="78C02DD2" w14:textId="77777777" w:rsidR="00A26CE5" w:rsidRPr="00A26CE5" w:rsidRDefault="00A26CE5" w:rsidP="00A26CE5">
      <w:pPr>
        <w:rPr>
          <w:rFonts w:ascii="Helvetica" w:hAnsi="Helvetica" w:cs="Helvetica"/>
          <w:b/>
          <w:bCs/>
          <w:color w:val="222222"/>
          <w:sz w:val="21"/>
          <w:szCs w:val="21"/>
        </w:rPr>
      </w:pPr>
    </w:p>
    <w:p w14:paraId="7FAAC427"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5.2. </w:t>
      </w:r>
      <w:r w:rsidRPr="00A26CE5">
        <w:rPr>
          <w:rFonts w:ascii="Helvetica" w:hAnsi="Helvetica" w:cs="Helvetica" w:hint="eastAsia"/>
          <w:b/>
          <w:bCs/>
          <w:color w:val="222222"/>
          <w:sz w:val="21"/>
          <w:szCs w:val="21"/>
        </w:rPr>
        <w:t>Особенности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развития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декоративных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зависимости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состава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субстрата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густоты</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посева</w:t>
      </w:r>
    </w:p>
    <w:p w14:paraId="5533F78A" w14:textId="77777777" w:rsidR="00A26CE5" w:rsidRPr="00A26CE5" w:rsidRDefault="00A26CE5" w:rsidP="00A26CE5">
      <w:pPr>
        <w:rPr>
          <w:rFonts w:ascii="Helvetica" w:hAnsi="Helvetica" w:cs="Helvetica"/>
          <w:b/>
          <w:bCs/>
          <w:color w:val="222222"/>
          <w:sz w:val="21"/>
          <w:szCs w:val="21"/>
        </w:rPr>
      </w:pPr>
    </w:p>
    <w:p w14:paraId="45AC4E36" w14:textId="77777777" w:rsidR="00A26CE5" w:rsidRPr="00A26CE5" w:rsidRDefault="00A26CE5" w:rsidP="00A26CE5">
      <w:pPr>
        <w:rPr>
          <w:rFonts w:ascii="Helvetica" w:hAnsi="Helvetica" w:cs="Helvetica"/>
          <w:b/>
          <w:bCs/>
          <w:color w:val="222222"/>
          <w:sz w:val="21"/>
          <w:szCs w:val="21"/>
        </w:rPr>
      </w:pPr>
      <w:r w:rsidRPr="00A26CE5">
        <w:rPr>
          <w:rFonts w:ascii="Helvetica" w:hAnsi="Helvetica" w:cs="Helvetica"/>
          <w:b/>
          <w:bCs/>
          <w:color w:val="222222"/>
          <w:sz w:val="21"/>
          <w:szCs w:val="21"/>
        </w:rPr>
        <w:t xml:space="preserve">5.3. </w:t>
      </w:r>
      <w:r w:rsidRPr="00A26CE5">
        <w:rPr>
          <w:rFonts w:ascii="Helvetica" w:hAnsi="Helvetica" w:cs="Helvetica" w:hint="eastAsia"/>
          <w:b/>
          <w:bCs/>
          <w:color w:val="222222"/>
          <w:sz w:val="21"/>
          <w:szCs w:val="21"/>
        </w:rPr>
        <w:t>Влияние</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условий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выращивания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подрезки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корней</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на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приживаемость</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рост</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посадочного</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материала</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древесных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кустарниковых</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растений</w:t>
      </w:r>
    </w:p>
    <w:p w14:paraId="7E4148BA" w14:textId="77777777" w:rsidR="00A26CE5" w:rsidRPr="00A26CE5" w:rsidRDefault="00A26CE5" w:rsidP="00A26CE5">
      <w:pPr>
        <w:rPr>
          <w:rFonts w:ascii="Helvetica" w:hAnsi="Helvetica" w:cs="Helvetica"/>
          <w:b/>
          <w:bCs/>
          <w:color w:val="222222"/>
          <w:sz w:val="21"/>
          <w:szCs w:val="21"/>
        </w:rPr>
      </w:pPr>
    </w:p>
    <w:p w14:paraId="0C1B29AA" w14:textId="299002FB" w:rsidR="008A0C40" w:rsidRPr="00A26CE5" w:rsidRDefault="00A26CE5" w:rsidP="00A26CE5">
      <w:r w:rsidRPr="00A26CE5">
        <w:rPr>
          <w:rFonts w:ascii="Helvetica" w:hAnsi="Helvetica" w:cs="Helvetica"/>
          <w:b/>
          <w:bCs/>
          <w:color w:val="222222"/>
          <w:sz w:val="21"/>
          <w:szCs w:val="21"/>
        </w:rPr>
        <w:t>5</w:t>
      </w:r>
      <w:r w:rsidRPr="00A26CE5">
        <w:rPr>
          <w:rFonts w:ascii="Helvetica" w:hAnsi="Helvetica" w:cs="Helvetica" w:hint="eastAsia"/>
          <w:b/>
          <w:bCs/>
          <w:color w:val="222222"/>
          <w:sz w:val="21"/>
          <w:szCs w:val="21"/>
        </w:rPr>
        <w:t>Л</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Особенности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выращивания</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сеянцев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и</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саженцев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в</w:t>
      </w:r>
      <w:r w:rsidRPr="00A26CE5">
        <w:rPr>
          <w:rFonts w:ascii="Helvetica" w:hAnsi="Helvetica" w:cs="Helvetica"/>
          <w:b/>
          <w:bCs/>
          <w:color w:val="222222"/>
          <w:sz w:val="21"/>
          <w:szCs w:val="21"/>
        </w:rPr>
        <w:t xml:space="preserve"> </w:t>
      </w:r>
      <w:r w:rsidRPr="00A26CE5">
        <w:rPr>
          <w:rFonts w:ascii="Helvetica" w:hAnsi="Helvetica" w:cs="Helvetica" w:hint="eastAsia"/>
          <w:b/>
          <w:bCs/>
          <w:color w:val="222222"/>
          <w:sz w:val="21"/>
          <w:szCs w:val="21"/>
        </w:rPr>
        <w:t>контейнерах</w:t>
      </w:r>
    </w:p>
    <w:sectPr w:rsidR="008A0C40" w:rsidRPr="00A26C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9E5C" w14:textId="77777777" w:rsidR="00993585" w:rsidRDefault="00993585">
      <w:pPr>
        <w:spacing w:after="0" w:line="240" w:lineRule="auto"/>
      </w:pPr>
      <w:r>
        <w:separator/>
      </w:r>
    </w:p>
  </w:endnote>
  <w:endnote w:type="continuationSeparator" w:id="0">
    <w:p w14:paraId="156EF556" w14:textId="77777777" w:rsidR="00993585" w:rsidRDefault="0099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1003" w14:textId="77777777" w:rsidR="00993585" w:rsidRDefault="00993585"/>
    <w:p w14:paraId="6686156F" w14:textId="77777777" w:rsidR="00993585" w:rsidRDefault="00993585"/>
    <w:p w14:paraId="40F13511" w14:textId="77777777" w:rsidR="00993585" w:rsidRDefault="00993585"/>
    <w:p w14:paraId="008D9CAE" w14:textId="77777777" w:rsidR="00993585" w:rsidRDefault="00993585"/>
    <w:p w14:paraId="53C067F9" w14:textId="77777777" w:rsidR="00993585" w:rsidRDefault="00993585"/>
    <w:p w14:paraId="17618E1B" w14:textId="77777777" w:rsidR="00993585" w:rsidRDefault="00993585"/>
    <w:p w14:paraId="14956E2A" w14:textId="77777777" w:rsidR="00993585" w:rsidRDefault="009935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C8E415" wp14:editId="36E2E9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89E72" w14:textId="77777777" w:rsidR="00993585" w:rsidRDefault="009935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C8E4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B89E72" w14:textId="77777777" w:rsidR="00993585" w:rsidRDefault="009935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AFF841" w14:textId="77777777" w:rsidR="00993585" w:rsidRDefault="00993585"/>
    <w:p w14:paraId="50D3BBE4" w14:textId="77777777" w:rsidR="00993585" w:rsidRDefault="00993585"/>
    <w:p w14:paraId="65DBF158" w14:textId="77777777" w:rsidR="00993585" w:rsidRDefault="009935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134F18" wp14:editId="11CE2E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F8823" w14:textId="77777777" w:rsidR="00993585" w:rsidRDefault="00993585"/>
                          <w:p w14:paraId="2ED68906" w14:textId="77777777" w:rsidR="00993585" w:rsidRDefault="009935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34F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BF8823" w14:textId="77777777" w:rsidR="00993585" w:rsidRDefault="00993585"/>
                    <w:p w14:paraId="2ED68906" w14:textId="77777777" w:rsidR="00993585" w:rsidRDefault="009935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C69CCD" w14:textId="77777777" w:rsidR="00993585" w:rsidRDefault="00993585"/>
    <w:p w14:paraId="7B7A4A86" w14:textId="77777777" w:rsidR="00993585" w:rsidRDefault="00993585">
      <w:pPr>
        <w:rPr>
          <w:sz w:val="2"/>
          <w:szCs w:val="2"/>
        </w:rPr>
      </w:pPr>
    </w:p>
    <w:p w14:paraId="1D89DFA8" w14:textId="77777777" w:rsidR="00993585" w:rsidRDefault="00993585"/>
    <w:p w14:paraId="4D55F5F0" w14:textId="77777777" w:rsidR="00993585" w:rsidRDefault="00993585">
      <w:pPr>
        <w:spacing w:after="0" w:line="240" w:lineRule="auto"/>
      </w:pPr>
    </w:p>
  </w:footnote>
  <w:footnote w:type="continuationSeparator" w:id="0">
    <w:p w14:paraId="15D6D625" w14:textId="77777777" w:rsidR="00993585" w:rsidRDefault="00993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85"/>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17769</TotalTime>
  <Pages>4</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826</cp:revision>
  <cp:lastPrinted>2009-02-06T05:36:00Z</cp:lastPrinted>
  <dcterms:created xsi:type="dcterms:W3CDTF">2025-11-25T20:19:00Z</dcterms:created>
  <dcterms:modified xsi:type="dcterms:W3CDTF">2025-12-23T23:32:00Z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