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8362"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Исламгалиев, Ринат Кадыханович.</w:t>
      </w:r>
    </w:p>
    <w:p w14:paraId="66010D1B"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Границы зерен и физические явления в наноструктурных материалах : диссертация ... доктора физико-математических наук : 01.04.07. - Уфа, 1999. - 284 с. : ил.</w:t>
      </w:r>
    </w:p>
    <w:p w14:paraId="5160C217"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Оглавление диссертациикандидат физико-математических наук Исламгалиев, Ринат Кадыханович</w:t>
      </w:r>
    </w:p>
    <w:p w14:paraId="0802BACF"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ВВЕДЕНИЕ.</w:t>
      </w:r>
    </w:p>
    <w:p w14:paraId="6BC5517E"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ГЛАВА 1. ПОЛУЧЕНИЕ И АТТЕСТАЦИЯ НАНОСТРУКТУРНЫХ</w:t>
      </w:r>
    </w:p>
    <w:p w14:paraId="0BD434C1"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МАТЕРИАЛОВ.</w:t>
      </w:r>
    </w:p>
    <w:p w14:paraId="66F88BD4"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1.1. Получение наноструктурных материалов методом интенсивной пластической деформации.</w:t>
      </w:r>
    </w:p>
    <w:p w14:paraId="68193B4D"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1.2. Типичные наноструктуры наблюдаемые в просвечивающем электронном микроскопе.</w:t>
      </w:r>
    </w:p>
    <w:p w14:paraId="2B04D968"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1.3. Упругие деформации в наноструктурных материалах определяемые методом рентгеноструктурного айализа.</w:t>
      </w:r>
    </w:p>
    <w:p w14:paraId="74153BDA"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1.4. Краткие выводы по главе 1.</w:t>
      </w:r>
    </w:p>
    <w:p w14:paraId="6DA60890"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ГЛАВА 2. ДЕФЕКТНАЯ СТРУКТУРА ГРАНИЦ ЗЕРЕН.</w:t>
      </w:r>
    </w:p>
    <w:p w14:paraId="15A36B95"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2.1. Дифракционный контраст толщинных контуров экстинкции на границах зерен.</w:t>
      </w:r>
    </w:p>
    <w:p w14:paraId="396302EE"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2.2. Повышенная кривизна кристаллической решетки вблизи границ зерен.</w:t>
      </w:r>
    </w:p>
    <w:p w14:paraId="26742919"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2.3. Наблюдения в высокоразрешающем электронном микроскопе.</w:t>
      </w:r>
    </w:p>
    <w:p w14:paraId="5159663E"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2.4. Структурные особенности выявляемые методом электросопротивления.</w:t>
      </w:r>
    </w:p>
    <w:p w14:paraId="6DB44145"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2.5. Развитие структурной модели.</w:t>
      </w:r>
    </w:p>
    <w:p w14:paraId="3738F1B9"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2.6. Краткие выводы по главе 2.</w:t>
      </w:r>
    </w:p>
    <w:p w14:paraId="1E9E1136"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ГЛАВА 3. ТЕРМИЧЕСКИЕ ИЗМЕНЕНИЯ В НАНОСТРУКТУРАХ</w:t>
      </w:r>
    </w:p>
    <w:p w14:paraId="310717A4"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ПРИ НАГРЕВЕ.</w:t>
      </w:r>
    </w:p>
    <w:p w14:paraId="7822ABF1"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3.1. Эволюция наноструктур при изохронном отжиге.</w:t>
      </w:r>
    </w:p>
    <w:p w14:paraId="652B33AF"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3.2. Эволюция наноструктур при изотермическом отжиге.</w:t>
      </w:r>
    </w:p>
    <w:p w14:paraId="456AB995"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3.3. Механизмы возврата наноструктур при нагреве.</w:t>
      </w:r>
    </w:p>
    <w:p w14:paraId="2A5E7062"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3.4. Краткие выводы по главе 3.</w:t>
      </w:r>
    </w:p>
    <w:p w14:paraId="040A1E9F"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ГЛАВА 4. ОПТИЧЕСКИЕ СВОЙСТВА НАНОСТРУКТУРНЫХ</w:t>
      </w:r>
    </w:p>
    <w:p w14:paraId="13456406"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ГЕРМАНИЯ И КРЕМНИЯ.</w:t>
      </w:r>
    </w:p>
    <w:p w14:paraId="681AFEBD"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4.1. Особенности наноструктур в кремнии и германии полученных интенсивной пластической деформацией.</w:t>
      </w:r>
    </w:p>
    <w:p w14:paraId="6EAB7A37"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4.2. Экспериментальные наблюдения оптических свойств.</w:t>
      </w:r>
    </w:p>
    <w:p w14:paraId="437C7CDA"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4.3. Природа необычных оптических свойств в наноструктурных. кремнии и германии</w:t>
      </w:r>
    </w:p>
    <w:p w14:paraId="19CE8E31"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lastRenderedPageBreak/>
        <w:t>4.4. Краткие выводы по главе 4.</w:t>
      </w:r>
    </w:p>
    <w:p w14:paraId="24319CDC"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ГЛАВА 5. ФИЗИКА ПРОЧНОСТИ И ПЛАСТИЧНОСТИ</w:t>
      </w:r>
    </w:p>
    <w:p w14:paraId="1E5B5A19"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НАНОСТРУКТУРНЫХ МЕТАЛЛОВ И СПЛАВОВ.</w:t>
      </w:r>
    </w:p>
    <w:p w14:paraId="319C3112"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5.1. Прочностные свойства при комнатной температуре.</w:t>
      </w:r>
    </w:p>
    <w:p w14:paraId="50135E06"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5.2. Природа высокопрочного состояния.</w:t>
      </w:r>
    </w:p>
    <w:p w14:paraId="120AE7E5"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5.3. Деформационное поведение при повышенных температурах.</w:t>
      </w:r>
    </w:p>
    <w:p w14:paraId="476EFC41"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5.4. Природа деформационного поведения при повышенных температурах.</w:t>
      </w:r>
    </w:p>
    <w:p w14:paraId="07D02F12"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5.5. Практический интерес к механическим свойствам наноструктурных металлов.</w:t>
      </w:r>
    </w:p>
    <w:p w14:paraId="58AA76C4" w14:textId="77777777" w:rsidR="00930C0D" w:rsidRPr="00930C0D" w:rsidRDefault="00930C0D" w:rsidP="00930C0D">
      <w:pPr>
        <w:rPr>
          <w:rFonts w:ascii="Helvetica" w:eastAsia="Symbol" w:hAnsi="Helvetica" w:cs="Helvetica"/>
          <w:b/>
          <w:bCs/>
          <w:color w:val="222222"/>
          <w:kern w:val="0"/>
          <w:sz w:val="21"/>
          <w:szCs w:val="21"/>
          <w:lang w:eastAsia="ru-RU"/>
        </w:rPr>
      </w:pPr>
      <w:r w:rsidRPr="00930C0D">
        <w:rPr>
          <w:rFonts w:ascii="Helvetica" w:eastAsia="Symbol" w:hAnsi="Helvetica" w:cs="Helvetica"/>
          <w:b/>
          <w:bCs/>
          <w:color w:val="222222"/>
          <w:kern w:val="0"/>
          <w:sz w:val="21"/>
          <w:szCs w:val="21"/>
          <w:lang w:eastAsia="ru-RU"/>
        </w:rPr>
        <w:t>5.6. Краткие выводы по главе 5.</w:t>
      </w:r>
    </w:p>
    <w:p w14:paraId="071EBB05" w14:textId="0E8E1FD7" w:rsidR="00E67B85" w:rsidRPr="00930C0D" w:rsidRDefault="00E67B85" w:rsidP="00930C0D"/>
    <w:sectPr w:rsidR="00E67B85" w:rsidRPr="00930C0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9011" w14:textId="77777777" w:rsidR="00B52F48" w:rsidRDefault="00B52F48">
      <w:pPr>
        <w:spacing w:after="0" w:line="240" w:lineRule="auto"/>
      </w:pPr>
      <w:r>
        <w:separator/>
      </w:r>
    </w:p>
  </w:endnote>
  <w:endnote w:type="continuationSeparator" w:id="0">
    <w:p w14:paraId="032B6C1A" w14:textId="77777777" w:rsidR="00B52F48" w:rsidRDefault="00B52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36C3C" w14:textId="77777777" w:rsidR="00B52F48" w:rsidRDefault="00B52F48"/>
    <w:p w14:paraId="074BF4C5" w14:textId="77777777" w:rsidR="00B52F48" w:rsidRDefault="00B52F48"/>
    <w:p w14:paraId="07F9DB2C" w14:textId="77777777" w:rsidR="00B52F48" w:rsidRDefault="00B52F48"/>
    <w:p w14:paraId="1759E3E7" w14:textId="77777777" w:rsidR="00B52F48" w:rsidRDefault="00B52F48"/>
    <w:p w14:paraId="6E88E23E" w14:textId="77777777" w:rsidR="00B52F48" w:rsidRDefault="00B52F48"/>
    <w:p w14:paraId="145C4FC0" w14:textId="77777777" w:rsidR="00B52F48" w:rsidRDefault="00B52F48"/>
    <w:p w14:paraId="346C2988" w14:textId="77777777" w:rsidR="00B52F48" w:rsidRDefault="00B52F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80140D" wp14:editId="608E05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07D2D" w14:textId="77777777" w:rsidR="00B52F48" w:rsidRDefault="00B52F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8014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E07D2D" w14:textId="77777777" w:rsidR="00B52F48" w:rsidRDefault="00B52F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820366" w14:textId="77777777" w:rsidR="00B52F48" w:rsidRDefault="00B52F48"/>
    <w:p w14:paraId="7AC93459" w14:textId="77777777" w:rsidR="00B52F48" w:rsidRDefault="00B52F48"/>
    <w:p w14:paraId="13EA2170" w14:textId="77777777" w:rsidR="00B52F48" w:rsidRDefault="00B52F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80489B" wp14:editId="2B6E4D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59E4E" w14:textId="77777777" w:rsidR="00B52F48" w:rsidRDefault="00B52F48"/>
                          <w:p w14:paraId="5246B608" w14:textId="77777777" w:rsidR="00B52F48" w:rsidRDefault="00B52F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8048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759E4E" w14:textId="77777777" w:rsidR="00B52F48" w:rsidRDefault="00B52F48"/>
                    <w:p w14:paraId="5246B608" w14:textId="77777777" w:rsidR="00B52F48" w:rsidRDefault="00B52F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1176C5" w14:textId="77777777" w:rsidR="00B52F48" w:rsidRDefault="00B52F48"/>
    <w:p w14:paraId="71061611" w14:textId="77777777" w:rsidR="00B52F48" w:rsidRDefault="00B52F48">
      <w:pPr>
        <w:rPr>
          <w:sz w:val="2"/>
          <w:szCs w:val="2"/>
        </w:rPr>
      </w:pPr>
    </w:p>
    <w:p w14:paraId="1189745A" w14:textId="77777777" w:rsidR="00B52F48" w:rsidRDefault="00B52F48"/>
    <w:p w14:paraId="61416301" w14:textId="77777777" w:rsidR="00B52F48" w:rsidRDefault="00B52F48">
      <w:pPr>
        <w:spacing w:after="0" w:line="240" w:lineRule="auto"/>
      </w:pPr>
    </w:p>
  </w:footnote>
  <w:footnote w:type="continuationSeparator" w:id="0">
    <w:p w14:paraId="3C809F20" w14:textId="77777777" w:rsidR="00B52F48" w:rsidRDefault="00B52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4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111535</TotalTime>
  <Pages>2</Pages>
  <Words>301</Words>
  <Characters>1721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1796</cp:revision>
  <cp:lastPrinted>2009-02-06T05:36:00Z</cp:lastPrinted>
  <dcterms:created xsi:type="dcterms:W3CDTF">2024-01-07T13:43:00Z</dcterms:created>
  <dcterms:modified xsi:type="dcterms:W3CDTF">2025-06-10T21:55:00Z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