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0F7" w:rsidRDefault="001B70F7" w:rsidP="001B70F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Петрова Яна Іванівна</w:t>
      </w:r>
      <w:r>
        <w:rPr>
          <w:rFonts w:ascii="Arial" w:hAnsi="Arial" w:cs="Arial"/>
          <w:kern w:val="0"/>
          <w:sz w:val="28"/>
          <w:szCs w:val="28"/>
          <w:lang w:eastAsia="ru-RU"/>
        </w:rPr>
        <w:t>, начальник відділу забезпечення якості</w:t>
      </w:r>
    </w:p>
    <w:p w:rsidR="001B70F7" w:rsidRDefault="001B70F7" w:rsidP="001B70F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освітньої діяльності Університету митної справи та фінансів, тема</w:t>
      </w:r>
    </w:p>
    <w:p w:rsidR="001B70F7" w:rsidRDefault="001B70F7" w:rsidP="001B70F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«Підвищення ефективності фінансування вищої освіти</w:t>
      </w:r>
    </w:p>
    <w:p w:rsidR="001B70F7" w:rsidRDefault="001B70F7" w:rsidP="001B70F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 Україні в умовах глобалізації», (072 Фінанси, банківська справа та</w:t>
      </w:r>
    </w:p>
    <w:p w:rsidR="001B70F7" w:rsidRDefault="001B70F7" w:rsidP="001B70F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страхування). Спеціалізована вчена рада ДФ 08.893.019 в Університеті</w:t>
      </w:r>
    </w:p>
    <w:p w:rsidR="0074532F" w:rsidRPr="001B70F7" w:rsidRDefault="001B70F7" w:rsidP="001B70F7">
      <w:r>
        <w:rPr>
          <w:rFonts w:ascii="Arial" w:hAnsi="Arial" w:cs="Arial"/>
          <w:kern w:val="0"/>
          <w:sz w:val="28"/>
          <w:szCs w:val="28"/>
          <w:lang w:eastAsia="ru-RU"/>
        </w:rPr>
        <w:t>митної справи та фінансів</w:t>
      </w:r>
    </w:p>
    <w:sectPr w:rsidR="0074532F" w:rsidRPr="001B70F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1B70F7" w:rsidRPr="001B70F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70522-3395-4E5A-9A24-2418C351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2022-01-24T08:40:00Z</dcterms:created>
  <dcterms:modified xsi:type="dcterms:W3CDTF">2022-01-24T17:48:00Z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