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F84B" w14:textId="70260B83" w:rsidR="0004073C" w:rsidRDefault="00604195" w:rsidP="00604195">
      <w:pPr>
        <w:rPr>
          <w:rFonts w:ascii="Times New Roman" w:eastAsia="Arial Unicode MS" w:hAnsi="Times New Roman" w:cs="Times New Roman"/>
          <w:b/>
          <w:bCs/>
          <w:color w:val="000000"/>
          <w:kern w:val="0"/>
          <w:sz w:val="28"/>
          <w:szCs w:val="28"/>
          <w:lang w:eastAsia="ru-RU" w:bidi="uk-UA"/>
        </w:rPr>
      </w:pPr>
      <w:r w:rsidRPr="00604195">
        <w:rPr>
          <w:rFonts w:ascii="Times New Roman" w:eastAsia="Arial Unicode MS" w:hAnsi="Times New Roman" w:cs="Times New Roman" w:hint="eastAsia"/>
          <w:b/>
          <w:bCs/>
          <w:color w:val="000000"/>
          <w:kern w:val="0"/>
          <w:sz w:val="28"/>
          <w:szCs w:val="28"/>
          <w:lang w:eastAsia="ru-RU" w:bidi="uk-UA"/>
        </w:rPr>
        <w:t>Ибрагимова</w:t>
      </w:r>
      <w:r w:rsidRPr="00604195">
        <w:rPr>
          <w:rFonts w:ascii="Times New Roman" w:eastAsia="Arial Unicode MS" w:hAnsi="Times New Roman" w:cs="Times New Roman"/>
          <w:b/>
          <w:bCs/>
          <w:color w:val="000000"/>
          <w:kern w:val="0"/>
          <w:sz w:val="28"/>
          <w:szCs w:val="28"/>
          <w:lang w:eastAsia="ru-RU" w:bidi="uk-UA"/>
        </w:rPr>
        <w:t xml:space="preserve"> </w:t>
      </w:r>
      <w:r w:rsidRPr="00604195">
        <w:rPr>
          <w:rFonts w:ascii="Times New Roman" w:eastAsia="Arial Unicode MS" w:hAnsi="Times New Roman" w:cs="Times New Roman" w:hint="eastAsia"/>
          <w:b/>
          <w:bCs/>
          <w:color w:val="000000"/>
          <w:kern w:val="0"/>
          <w:sz w:val="28"/>
          <w:szCs w:val="28"/>
          <w:lang w:eastAsia="ru-RU" w:bidi="uk-UA"/>
        </w:rPr>
        <w:t>Зарема</w:t>
      </w:r>
      <w:r w:rsidRPr="00604195">
        <w:rPr>
          <w:rFonts w:ascii="Times New Roman" w:eastAsia="Arial Unicode MS" w:hAnsi="Times New Roman" w:cs="Times New Roman"/>
          <w:b/>
          <w:bCs/>
          <w:color w:val="000000"/>
          <w:kern w:val="0"/>
          <w:sz w:val="28"/>
          <w:szCs w:val="28"/>
          <w:lang w:eastAsia="ru-RU" w:bidi="uk-UA"/>
        </w:rPr>
        <w:t xml:space="preserve"> </w:t>
      </w:r>
      <w:r w:rsidRPr="00604195">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604195">
        <w:rPr>
          <w:rFonts w:ascii="Times New Roman" w:eastAsia="Arial Unicode MS" w:hAnsi="Times New Roman" w:cs="Times New Roman" w:hint="eastAsia"/>
          <w:b/>
          <w:bCs/>
          <w:color w:val="000000"/>
          <w:kern w:val="0"/>
          <w:sz w:val="28"/>
          <w:szCs w:val="28"/>
          <w:lang w:eastAsia="ru-RU" w:bidi="uk-UA"/>
        </w:rPr>
        <w:t>Формирование</w:t>
      </w:r>
      <w:r w:rsidRPr="00604195">
        <w:rPr>
          <w:rFonts w:ascii="Times New Roman" w:eastAsia="Arial Unicode MS" w:hAnsi="Times New Roman" w:cs="Times New Roman"/>
          <w:b/>
          <w:bCs/>
          <w:color w:val="000000"/>
          <w:kern w:val="0"/>
          <w:sz w:val="28"/>
          <w:szCs w:val="28"/>
          <w:lang w:eastAsia="ru-RU" w:bidi="uk-UA"/>
        </w:rPr>
        <w:t xml:space="preserve"> </w:t>
      </w:r>
      <w:r w:rsidRPr="00604195">
        <w:rPr>
          <w:rFonts w:ascii="Times New Roman" w:eastAsia="Arial Unicode MS" w:hAnsi="Times New Roman" w:cs="Times New Roman" w:hint="eastAsia"/>
          <w:b/>
          <w:bCs/>
          <w:color w:val="000000"/>
          <w:kern w:val="0"/>
          <w:sz w:val="28"/>
          <w:szCs w:val="28"/>
          <w:lang w:eastAsia="ru-RU" w:bidi="uk-UA"/>
        </w:rPr>
        <w:t>социального</w:t>
      </w:r>
      <w:r w:rsidRPr="00604195">
        <w:rPr>
          <w:rFonts w:ascii="Times New Roman" w:eastAsia="Arial Unicode MS" w:hAnsi="Times New Roman" w:cs="Times New Roman"/>
          <w:b/>
          <w:bCs/>
          <w:color w:val="000000"/>
          <w:kern w:val="0"/>
          <w:sz w:val="28"/>
          <w:szCs w:val="28"/>
          <w:lang w:eastAsia="ru-RU" w:bidi="uk-UA"/>
        </w:rPr>
        <w:t xml:space="preserve"> </w:t>
      </w:r>
      <w:r w:rsidRPr="00604195">
        <w:rPr>
          <w:rFonts w:ascii="Times New Roman" w:eastAsia="Arial Unicode MS" w:hAnsi="Times New Roman" w:cs="Times New Roman" w:hint="eastAsia"/>
          <w:b/>
          <w:bCs/>
          <w:color w:val="000000"/>
          <w:kern w:val="0"/>
          <w:sz w:val="28"/>
          <w:szCs w:val="28"/>
          <w:lang w:eastAsia="ru-RU" w:bidi="uk-UA"/>
        </w:rPr>
        <w:t>опыта</w:t>
      </w:r>
      <w:r w:rsidRPr="00604195">
        <w:rPr>
          <w:rFonts w:ascii="Times New Roman" w:eastAsia="Arial Unicode MS" w:hAnsi="Times New Roman" w:cs="Times New Roman"/>
          <w:b/>
          <w:bCs/>
          <w:color w:val="000000"/>
          <w:kern w:val="0"/>
          <w:sz w:val="28"/>
          <w:szCs w:val="28"/>
          <w:lang w:eastAsia="ru-RU" w:bidi="uk-UA"/>
        </w:rPr>
        <w:t xml:space="preserve"> </w:t>
      </w:r>
      <w:r w:rsidRPr="00604195">
        <w:rPr>
          <w:rFonts w:ascii="Times New Roman" w:eastAsia="Arial Unicode MS" w:hAnsi="Times New Roman" w:cs="Times New Roman" w:hint="eastAsia"/>
          <w:b/>
          <w:bCs/>
          <w:color w:val="000000"/>
          <w:kern w:val="0"/>
          <w:sz w:val="28"/>
          <w:szCs w:val="28"/>
          <w:lang w:eastAsia="ru-RU" w:bidi="uk-UA"/>
        </w:rPr>
        <w:t>младших</w:t>
      </w:r>
      <w:r w:rsidRPr="00604195">
        <w:rPr>
          <w:rFonts w:ascii="Times New Roman" w:eastAsia="Arial Unicode MS" w:hAnsi="Times New Roman" w:cs="Times New Roman"/>
          <w:b/>
          <w:bCs/>
          <w:color w:val="000000"/>
          <w:kern w:val="0"/>
          <w:sz w:val="28"/>
          <w:szCs w:val="28"/>
          <w:lang w:eastAsia="ru-RU" w:bidi="uk-UA"/>
        </w:rPr>
        <w:t xml:space="preserve"> </w:t>
      </w:r>
      <w:r w:rsidRPr="00604195">
        <w:rPr>
          <w:rFonts w:ascii="Times New Roman" w:eastAsia="Arial Unicode MS" w:hAnsi="Times New Roman" w:cs="Times New Roman" w:hint="eastAsia"/>
          <w:b/>
          <w:bCs/>
          <w:color w:val="000000"/>
          <w:kern w:val="0"/>
          <w:sz w:val="28"/>
          <w:szCs w:val="28"/>
          <w:lang w:eastAsia="ru-RU" w:bidi="uk-UA"/>
        </w:rPr>
        <w:t>школьников</w:t>
      </w:r>
      <w:r w:rsidRPr="00604195">
        <w:rPr>
          <w:rFonts w:ascii="Times New Roman" w:eastAsia="Arial Unicode MS" w:hAnsi="Times New Roman" w:cs="Times New Roman"/>
          <w:b/>
          <w:bCs/>
          <w:color w:val="000000"/>
          <w:kern w:val="0"/>
          <w:sz w:val="28"/>
          <w:szCs w:val="28"/>
          <w:lang w:eastAsia="ru-RU" w:bidi="uk-UA"/>
        </w:rPr>
        <w:t xml:space="preserve"> </w:t>
      </w:r>
      <w:r w:rsidRPr="00604195">
        <w:rPr>
          <w:rFonts w:ascii="Times New Roman" w:eastAsia="Arial Unicode MS" w:hAnsi="Times New Roman" w:cs="Times New Roman" w:hint="eastAsia"/>
          <w:b/>
          <w:bCs/>
          <w:color w:val="000000"/>
          <w:kern w:val="0"/>
          <w:sz w:val="28"/>
          <w:szCs w:val="28"/>
          <w:lang w:eastAsia="ru-RU" w:bidi="uk-UA"/>
        </w:rPr>
        <w:t>в</w:t>
      </w:r>
      <w:r w:rsidRPr="00604195">
        <w:rPr>
          <w:rFonts w:ascii="Times New Roman" w:eastAsia="Arial Unicode MS" w:hAnsi="Times New Roman" w:cs="Times New Roman"/>
          <w:b/>
          <w:bCs/>
          <w:color w:val="000000"/>
          <w:kern w:val="0"/>
          <w:sz w:val="28"/>
          <w:szCs w:val="28"/>
          <w:lang w:eastAsia="ru-RU" w:bidi="uk-UA"/>
        </w:rPr>
        <w:t xml:space="preserve"> </w:t>
      </w:r>
      <w:r w:rsidRPr="00604195">
        <w:rPr>
          <w:rFonts w:ascii="Times New Roman" w:eastAsia="Arial Unicode MS" w:hAnsi="Times New Roman" w:cs="Times New Roman" w:hint="eastAsia"/>
          <w:b/>
          <w:bCs/>
          <w:color w:val="000000"/>
          <w:kern w:val="0"/>
          <w:sz w:val="28"/>
          <w:szCs w:val="28"/>
          <w:lang w:eastAsia="ru-RU" w:bidi="uk-UA"/>
        </w:rPr>
        <w:t>условиях</w:t>
      </w:r>
      <w:r w:rsidRPr="00604195">
        <w:rPr>
          <w:rFonts w:ascii="Times New Roman" w:eastAsia="Arial Unicode MS" w:hAnsi="Times New Roman" w:cs="Times New Roman"/>
          <w:b/>
          <w:bCs/>
          <w:color w:val="000000"/>
          <w:kern w:val="0"/>
          <w:sz w:val="28"/>
          <w:szCs w:val="28"/>
          <w:lang w:eastAsia="ru-RU" w:bidi="uk-UA"/>
        </w:rPr>
        <w:t xml:space="preserve"> </w:t>
      </w:r>
      <w:r w:rsidRPr="00604195">
        <w:rPr>
          <w:rFonts w:ascii="Times New Roman" w:eastAsia="Arial Unicode MS" w:hAnsi="Times New Roman" w:cs="Times New Roman" w:hint="eastAsia"/>
          <w:b/>
          <w:bCs/>
          <w:color w:val="000000"/>
          <w:kern w:val="0"/>
          <w:sz w:val="28"/>
          <w:szCs w:val="28"/>
          <w:lang w:eastAsia="ru-RU" w:bidi="uk-UA"/>
        </w:rPr>
        <w:t>взаимодействия</w:t>
      </w:r>
      <w:r w:rsidRPr="00604195">
        <w:rPr>
          <w:rFonts w:ascii="Times New Roman" w:eastAsia="Arial Unicode MS" w:hAnsi="Times New Roman" w:cs="Times New Roman"/>
          <w:b/>
          <w:bCs/>
          <w:color w:val="000000"/>
          <w:kern w:val="0"/>
          <w:sz w:val="28"/>
          <w:szCs w:val="28"/>
          <w:lang w:eastAsia="ru-RU" w:bidi="uk-UA"/>
        </w:rPr>
        <w:t xml:space="preserve"> </w:t>
      </w:r>
      <w:r w:rsidRPr="00604195">
        <w:rPr>
          <w:rFonts w:ascii="Times New Roman" w:eastAsia="Arial Unicode MS" w:hAnsi="Times New Roman" w:cs="Times New Roman" w:hint="eastAsia"/>
          <w:b/>
          <w:bCs/>
          <w:color w:val="000000"/>
          <w:kern w:val="0"/>
          <w:sz w:val="28"/>
          <w:szCs w:val="28"/>
          <w:lang w:eastAsia="ru-RU" w:bidi="uk-UA"/>
        </w:rPr>
        <w:t>семьи</w:t>
      </w:r>
      <w:r w:rsidRPr="00604195">
        <w:rPr>
          <w:rFonts w:ascii="Times New Roman" w:eastAsia="Arial Unicode MS" w:hAnsi="Times New Roman" w:cs="Times New Roman"/>
          <w:b/>
          <w:bCs/>
          <w:color w:val="000000"/>
          <w:kern w:val="0"/>
          <w:sz w:val="28"/>
          <w:szCs w:val="28"/>
          <w:lang w:eastAsia="ru-RU" w:bidi="uk-UA"/>
        </w:rPr>
        <w:t xml:space="preserve"> </w:t>
      </w:r>
      <w:r w:rsidRPr="00604195">
        <w:rPr>
          <w:rFonts w:ascii="Times New Roman" w:eastAsia="Arial Unicode MS" w:hAnsi="Times New Roman" w:cs="Times New Roman" w:hint="eastAsia"/>
          <w:b/>
          <w:bCs/>
          <w:color w:val="000000"/>
          <w:kern w:val="0"/>
          <w:sz w:val="28"/>
          <w:szCs w:val="28"/>
          <w:lang w:eastAsia="ru-RU" w:bidi="uk-UA"/>
        </w:rPr>
        <w:t>и</w:t>
      </w:r>
      <w:r w:rsidRPr="00604195">
        <w:rPr>
          <w:rFonts w:ascii="Times New Roman" w:eastAsia="Arial Unicode MS" w:hAnsi="Times New Roman" w:cs="Times New Roman"/>
          <w:b/>
          <w:bCs/>
          <w:color w:val="000000"/>
          <w:kern w:val="0"/>
          <w:sz w:val="28"/>
          <w:szCs w:val="28"/>
          <w:lang w:eastAsia="ru-RU" w:bidi="uk-UA"/>
        </w:rPr>
        <w:t xml:space="preserve"> </w:t>
      </w:r>
      <w:r w:rsidRPr="00604195">
        <w:rPr>
          <w:rFonts w:ascii="Times New Roman" w:eastAsia="Arial Unicode MS" w:hAnsi="Times New Roman" w:cs="Times New Roman" w:hint="eastAsia"/>
          <w:b/>
          <w:bCs/>
          <w:color w:val="000000"/>
          <w:kern w:val="0"/>
          <w:sz w:val="28"/>
          <w:szCs w:val="28"/>
          <w:lang w:eastAsia="ru-RU" w:bidi="uk-UA"/>
        </w:rPr>
        <w:t>школы</w:t>
      </w:r>
    </w:p>
    <w:p w14:paraId="42D22225" w14:textId="77777777" w:rsidR="00604195" w:rsidRDefault="00604195" w:rsidP="00604195">
      <w:pPr>
        <w:rPr>
          <w:lang w:bidi="uk-UA"/>
        </w:rPr>
      </w:pPr>
      <w:r>
        <w:rPr>
          <w:rFonts w:hint="eastAsia"/>
          <w:lang w:bidi="uk-UA"/>
        </w:rPr>
        <w:t>ОГЛАВЛЕНИЕ</w:t>
      </w:r>
      <w:r>
        <w:rPr>
          <w:lang w:bidi="uk-UA"/>
        </w:rPr>
        <w:t xml:space="preserve"> </w:t>
      </w:r>
      <w:r>
        <w:rPr>
          <w:rFonts w:hint="eastAsia"/>
          <w:lang w:bidi="uk-UA"/>
        </w:rPr>
        <w:t>ДИССЕРТАЦИИ</w:t>
      </w:r>
    </w:p>
    <w:p w14:paraId="1274B6E4" w14:textId="77777777" w:rsidR="00604195" w:rsidRDefault="00604195" w:rsidP="00604195">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Ибрагимова</w:t>
      </w:r>
      <w:r>
        <w:rPr>
          <w:lang w:bidi="uk-UA"/>
        </w:rPr>
        <w:t xml:space="preserve"> </w:t>
      </w:r>
      <w:r>
        <w:rPr>
          <w:rFonts w:hint="eastAsia"/>
          <w:lang w:bidi="uk-UA"/>
        </w:rPr>
        <w:t>Зарема</w:t>
      </w:r>
      <w:r>
        <w:rPr>
          <w:lang w:bidi="uk-UA"/>
        </w:rPr>
        <w:t xml:space="preserve"> </w:t>
      </w:r>
      <w:r>
        <w:rPr>
          <w:rFonts w:hint="eastAsia"/>
          <w:lang w:bidi="uk-UA"/>
        </w:rPr>
        <w:t>Николаевна</w:t>
      </w:r>
    </w:p>
    <w:p w14:paraId="22990D51" w14:textId="77777777" w:rsidR="00604195" w:rsidRDefault="00604195" w:rsidP="00604195">
      <w:pPr>
        <w:rPr>
          <w:lang w:bidi="uk-UA"/>
        </w:rPr>
      </w:pPr>
      <w:r>
        <w:rPr>
          <w:rFonts w:hint="eastAsia"/>
          <w:lang w:bidi="uk-UA"/>
        </w:rPr>
        <w:t>ВВЕДЕНИЕ</w:t>
      </w:r>
    </w:p>
    <w:p w14:paraId="64A090A6" w14:textId="77777777" w:rsidR="00604195" w:rsidRDefault="00604195" w:rsidP="00604195">
      <w:pPr>
        <w:rPr>
          <w:lang w:bidi="uk-UA"/>
        </w:rPr>
      </w:pPr>
    </w:p>
    <w:p w14:paraId="7EDA214B" w14:textId="77777777" w:rsidR="00604195" w:rsidRDefault="00604195" w:rsidP="00604195">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ФОРМИРОВАНИЯ</w:t>
      </w:r>
      <w:r>
        <w:rPr>
          <w:lang w:bidi="uk-UA"/>
        </w:rPr>
        <w:t xml:space="preserve"> </w:t>
      </w:r>
      <w:r>
        <w:rPr>
          <w:rFonts w:hint="eastAsia"/>
          <w:lang w:bidi="uk-UA"/>
        </w:rPr>
        <w:t>СОЦИАЛЬНОГО</w:t>
      </w:r>
      <w:r>
        <w:rPr>
          <w:lang w:bidi="uk-UA"/>
        </w:rPr>
        <w:t xml:space="preserve"> </w:t>
      </w:r>
      <w:r>
        <w:rPr>
          <w:rFonts w:hint="eastAsia"/>
          <w:lang w:bidi="uk-UA"/>
        </w:rPr>
        <w:t>ОПЫТА</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ВЗАИМОДЕЙСТВИЯ</w:t>
      </w:r>
      <w:r>
        <w:rPr>
          <w:lang w:bidi="uk-UA"/>
        </w:rPr>
        <w:t xml:space="preserve"> </w:t>
      </w:r>
      <w:r>
        <w:rPr>
          <w:rFonts w:hint="eastAsia"/>
          <w:lang w:bidi="uk-UA"/>
        </w:rPr>
        <w:t>СЕМЬИ</w:t>
      </w:r>
      <w:r>
        <w:rPr>
          <w:lang w:bidi="uk-UA"/>
        </w:rPr>
        <w:t xml:space="preserve"> </w:t>
      </w:r>
      <w:r>
        <w:rPr>
          <w:rFonts w:hint="eastAsia"/>
          <w:lang w:bidi="uk-UA"/>
        </w:rPr>
        <w:t>И</w:t>
      </w:r>
      <w:r>
        <w:rPr>
          <w:lang w:bidi="uk-UA"/>
        </w:rPr>
        <w:t xml:space="preserve"> </w:t>
      </w:r>
      <w:r>
        <w:rPr>
          <w:rFonts w:hint="eastAsia"/>
          <w:lang w:bidi="uk-UA"/>
        </w:rPr>
        <w:t>ШКОЛЫ</w:t>
      </w:r>
    </w:p>
    <w:p w14:paraId="113C3728" w14:textId="77777777" w:rsidR="00604195" w:rsidRDefault="00604195" w:rsidP="00604195">
      <w:pPr>
        <w:rPr>
          <w:lang w:bidi="uk-UA"/>
        </w:rPr>
      </w:pPr>
    </w:p>
    <w:p w14:paraId="4E1CA537" w14:textId="77777777" w:rsidR="00604195" w:rsidRDefault="00604195" w:rsidP="00604195">
      <w:pPr>
        <w:rPr>
          <w:lang w:bidi="uk-UA"/>
        </w:rPr>
      </w:pPr>
      <w:r>
        <w:rPr>
          <w:lang w:bidi="uk-UA"/>
        </w:rPr>
        <w:t xml:space="preserve">1.1. </w:t>
      </w:r>
      <w:r>
        <w:rPr>
          <w:rFonts w:hint="eastAsia"/>
          <w:lang w:bidi="uk-UA"/>
        </w:rPr>
        <w:t>Теоретические</w:t>
      </w:r>
      <w:r>
        <w:rPr>
          <w:lang w:bidi="uk-UA"/>
        </w:rPr>
        <w:t xml:space="preserve"> </w:t>
      </w:r>
      <w:r>
        <w:rPr>
          <w:rFonts w:hint="eastAsia"/>
          <w:lang w:bidi="uk-UA"/>
        </w:rPr>
        <w:t>подходы</w:t>
      </w:r>
      <w:r>
        <w:rPr>
          <w:lang w:bidi="uk-UA"/>
        </w:rPr>
        <w:t xml:space="preserve"> </w:t>
      </w:r>
      <w:r>
        <w:rPr>
          <w:rFonts w:hint="eastAsia"/>
          <w:lang w:bidi="uk-UA"/>
        </w:rPr>
        <w:t>к</w:t>
      </w:r>
      <w:r>
        <w:rPr>
          <w:lang w:bidi="uk-UA"/>
        </w:rPr>
        <w:t xml:space="preserve"> </w:t>
      </w:r>
      <w:r>
        <w:rPr>
          <w:rFonts w:hint="eastAsia"/>
          <w:lang w:bidi="uk-UA"/>
        </w:rPr>
        <w:t>проблеме</w:t>
      </w:r>
      <w:r>
        <w:rPr>
          <w:lang w:bidi="uk-UA"/>
        </w:rPr>
        <w:t xml:space="preserve"> </w:t>
      </w:r>
      <w:r>
        <w:rPr>
          <w:rFonts w:hint="eastAsia"/>
          <w:lang w:bidi="uk-UA"/>
        </w:rPr>
        <w:t>формирования</w:t>
      </w:r>
      <w:r>
        <w:rPr>
          <w:lang w:bidi="uk-UA"/>
        </w:rPr>
        <w:t xml:space="preserve"> </w:t>
      </w:r>
      <w:r>
        <w:rPr>
          <w:rFonts w:hint="eastAsia"/>
          <w:lang w:bidi="uk-UA"/>
        </w:rPr>
        <w:t>социального</w:t>
      </w:r>
      <w:r>
        <w:rPr>
          <w:lang w:bidi="uk-UA"/>
        </w:rPr>
        <w:t xml:space="preserve"> </w:t>
      </w:r>
      <w:r>
        <w:rPr>
          <w:rFonts w:hint="eastAsia"/>
          <w:lang w:bidi="uk-UA"/>
        </w:rPr>
        <w:t>опыта</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3BFB04D9" w14:textId="77777777" w:rsidR="00604195" w:rsidRDefault="00604195" w:rsidP="00604195">
      <w:pPr>
        <w:rPr>
          <w:lang w:bidi="uk-UA"/>
        </w:rPr>
      </w:pPr>
    </w:p>
    <w:p w14:paraId="27F5D8D1" w14:textId="77777777" w:rsidR="00604195" w:rsidRDefault="00604195" w:rsidP="00604195">
      <w:pPr>
        <w:rPr>
          <w:lang w:bidi="uk-UA"/>
        </w:rPr>
      </w:pPr>
      <w:r>
        <w:rPr>
          <w:lang w:bidi="uk-UA"/>
        </w:rPr>
        <w:t xml:space="preserve">1.2. </w:t>
      </w:r>
      <w:r>
        <w:rPr>
          <w:rFonts w:hint="eastAsia"/>
          <w:lang w:bidi="uk-UA"/>
        </w:rPr>
        <w:t>Содержание</w:t>
      </w:r>
      <w:r>
        <w:rPr>
          <w:lang w:bidi="uk-UA"/>
        </w:rPr>
        <w:t xml:space="preserve"> </w:t>
      </w:r>
      <w:r>
        <w:rPr>
          <w:rFonts w:hint="eastAsia"/>
          <w:lang w:bidi="uk-UA"/>
        </w:rPr>
        <w:t>и</w:t>
      </w:r>
      <w:r>
        <w:rPr>
          <w:lang w:bidi="uk-UA"/>
        </w:rPr>
        <w:t xml:space="preserve"> </w:t>
      </w:r>
      <w:r>
        <w:rPr>
          <w:rFonts w:hint="eastAsia"/>
          <w:lang w:bidi="uk-UA"/>
        </w:rPr>
        <w:t>механизмы</w:t>
      </w:r>
      <w:r>
        <w:rPr>
          <w:lang w:bidi="uk-UA"/>
        </w:rPr>
        <w:t xml:space="preserve"> </w:t>
      </w:r>
      <w:r>
        <w:rPr>
          <w:rFonts w:hint="eastAsia"/>
          <w:lang w:bidi="uk-UA"/>
        </w:rPr>
        <w:t>педагогического</w:t>
      </w:r>
      <w:r>
        <w:rPr>
          <w:lang w:bidi="uk-UA"/>
        </w:rPr>
        <w:t xml:space="preserve"> </w:t>
      </w:r>
      <w:r>
        <w:rPr>
          <w:rFonts w:hint="eastAsia"/>
          <w:lang w:bidi="uk-UA"/>
        </w:rPr>
        <w:t>взаимодействия</w:t>
      </w:r>
      <w:r>
        <w:rPr>
          <w:lang w:bidi="uk-UA"/>
        </w:rPr>
        <w:t xml:space="preserve"> </w:t>
      </w:r>
      <w:r>
        <w:rPr>
          <w:rFonts w:hint="eastAsia"/>
          <w:lang w:bidi="uk-UA"/>
        </w:rPr>
        <w:t>в</w:t>
      </w:r>
      <w:r>
        <w:rPr>
          <w:lang w:bidi="uk-UA"/>
        </w:rPr>
        <w:t xml:space="preserve"> </w:t>
      </w:r>
      <w:r>
        <w:rPr>
          <w:rFonts w:hint="eastAsia"/>
          <w:lang w:bidi="uk-UA"/>
        </w:rPr>
        <w:t>контексте</w:t>
      </w:r>
      <w:r>
        <w:rPr>
          <w:lang w:bidi="uk-UA"/>
        </w:rPr>
        <w:t xml:space="preserve"> </w:t>
      </w:r>
      <w:r>
        <w:rPr>
          <w:rFonts w:hint="eastAsia"/>
          <w:lang w:bidi="uk-UA"/>
        </w:rPr>
        <w:t>формирования</w:t>
      </w:r>
      <w:r>
        <w:rPr>
          <w:lang w:bidi="uk-UA"/>
        </w:rPr>
        <w:t xml:space="preserve"> </w:t>
      </w:r>
      <w:r>
        <w:rPr>
          <w:rFonts w:hint="eastAsia"/>
          <w:lang w:bidi="uk-UA"/>
        </w:rPr>
        <w:t>социального</w:t>
      </w:r>
      <w:r>
        <w:rPr>
          <w:lang w:bidi="uk-UA"/>
        </w:rPr>
        <w:t xml:space="preserve"> </w:t>
      </w:r>
      <w:r>
        <w:rPr>
          <w:rFonts w:hint="eastAsia"/>
          <w:lang w:bidi="uk-UA"/>
        </w:rPr>
        <w:t>опыта</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1D8B978E" w14:textId="77777777" w:rsidR="00604195" w:rsidRDefault="00604195" w:rsidP="00604195">
      <w:pPr>
        <w:rPr>
          <w:lang w:bidi="uk-UA"/>
        </w:rPr>
      </w:pPr>
    </w:p>
    <w:p w14:paraId="0F41DCF5" w14:textId="77777777" w:rsidR="00604195" w:rsidRDefault="00604195" w:rsidP="00604195">
      <w:pPr>
        <w:rPr>
          <w:lang w:bidi="uk-UA"/>
        </w:rPr>
      </w:pPr>
      <w:r>
        <w:rPr>
          <w:lang w:bidi="uk-UA"/>
        </w:rPr>
        <w:t xml:space="preserve">1.3. </w:t>
      </w:r>
      <w:r>
        <w:rPr>
          <w:rFonts w:hint="eastAsia"/>
          <w:lang w:bidi="uk-UA"/>
        </w:rPr>
        <w:t>Взаимодействие</w:t>
      </w:r>
      <w:r>
        <w:rPr>
          <w:lang w:bidi="uk-UA"/>
        </w:rPr>
        <w:t xml:space="preserve"> </w:t>
      </w:r>
      <w:r>
        <w:rPr>
          <w:rFonts w:hint="eastAsia"/>
          <w:lang w:bidi="uk-UA"/>
        </w:rPr>
        <w:t>семьи</w:t>
      </w:r>
      <w:r>
        <w:rPr>
          <w:lang w:bidi="uk-UA"/>
        </w:rPr>
        <w:t xml:space="preserve"> </w:t>
      </w:r>
      <w:r>
        <w:rPr>
          <w:rFonts w:hint="eastAsia"/>
          <w:lang w:bidi="uk-UA"/>
        </w:rPr>
        <w:t>и</w:t>
      </w:r>
      <w:r>
        <w:rPr>
          <w:lang w:bidi="uk-UA"/>
        </w:rPr>
        <w:t xml:space="preserve"> </w:t>
      </w:r>
      <w:r>
        <w:rPr>
          <w:rFonts w:hint="eastAsia"/>
          <w:lang w:bidi="uk-UA"/>
        </w:rPr>
        <w:t>школы</w:t>
      </w:r>
      <w:r>
        <w:rPr>
          <w:lang w:bidi="uk-UA"/>
        </w:rPr>
        <w:t xml:space="preserve"> </w:t>
      </w:r>
      <w:r>
        <w:rPr>
          <w:rFonts w:hint="eastAsia"/>
          <w:lang w:bidi="uk-UA"/>
        </w:rPr>
        <w:t>как</w:t>
      </w:r>
      <w:r>
        <w:rPr>
          <w:lang w:bidi="uk-UA"/>
        </w:rPr>
        <w:t xml:space="preserve"> </w:t>
      </w:r>
      <w:r>
        <w:rPr>
          <w:rFonts w:hint="eastAsia"/>
          <w:lang w:bidi="uk-UA"/>
        </w:rPr>
        <w:t>условие</w:t>
      </w:r>
      <w:r>
        <w:rPr>
          <w:lang w:bidi="uk-UA"/>
        </w:rPr>
        <w:t xml:space="preserve"> </w:t>
      </w:r>
      <w:r>
        <w:rPr>
          <w:rFonts w:hint="eastAsia"/>
          <w:lang w:bidi="uk-UA"/>
        </w:rPr>
        <w:t>формирования</w:t>
      </w:r>
      <w:r>
        <w:rPr>
          <w:lang w:bidi="uk-UA"/>
        </w:rPr>
        <w:t xml:space="preserve"> </w:t>
      </w:r>
      <w:r>
        <w:rPr>
          <w:rFonts w:hint="eastAsia"/>
          <w:lang w:bidi="uk-UA"/>
        </w:rPr>
        <w:t>социального</w:t>
      </w:r>
      <w:r>
        <w:rPr>
          <w:lang w:bidi="uk-UA"/>
        </w:rPr>
        <w:t xml:space="preserve"> </w:t>
      </w:r>
      <w:r>
        <w:rPr>
          <w:rFonts w:hint="eastAsia"/>
          <w:lang w:bidi="uk-UA"/>
        </w:rPr>
        <w:t>опыта</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6CC66995" w14:textId="77777777" w:rsidR="00604195" w:rsidRDefault="00604195" w:rsidP="00604195">
      <w:pPr>
        <w:rPr>
          <w:lang w:bidi="uk-UA"/>
        </w:rPr>
      </w:pPr>
    </w:p>
    <w:p w14:paraId="12CD7D61" w14:textId="77777777" w:rsidR="00604195" w:rsidRDefault="00604195" w:rsidP="00604195">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704FBCA4" w14:textId="77777777" w:rsidR="00604195" w:rsidRDefault="00604195" w:rsidP="00604195">
      <w:pPr>
        <w:rPr>
          <w:lang w:bidi="uk-UA"/>
        </w:rPr>
      </w:pPr>
    </w:p>
    <w:p w14:paraId="3E04C794" w14:textId="77777777" w:rsidR="00604195" w:rsidRDefault="00604195" w:rsidP="00604195">
      <w:pPr>
        <w:rPr>
          <w:lang w:bidi="uk-UA"/>
        </w:rPr>
      </w:pPr>
      <w:r>
        <w:rPr>
          <w:rFonts w:hint="eastAsia"/>
          <w:lang w:bidi="uk-UA"/>
        </w:rPr>
        <w:t>ГЛАВА</w:t>
      </w:r>
      <w:r>
        <w:rPr>
          <w:lang w:bidi="uk-UA"/>
        </w:rPr>
        <w:t xml:space="preserve"> 2. </w:t>
      </w:r>
      <w:r>
        <w:rPr>
          <w:rFonts w:hint="eastAsia"/>
          <w:lang w:bidi="uk-UA"/>
        </w:rPr>
        <w:t>ОПЫТНО</w:t>
      </w:r>
      <w:r>
        <w:rPr>
          <w:lang w:bidi="uk-UA"/>
        </w:rPr>
        <w:t xml:space="preserve"> - </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ОРГАНИЗАЦИИ</w:t>
      </w:r>
      <w:r>
        <w:rPr>
          <w:lang w:bidi="uk-UA"/>
        </w:rPr>
        <w:t xml:space="preserve"> </w:t>
      </w:r>
      <w:r>
        <w:rPr>
          <w:rFonts w:hint="eastAsia"/>
          <w:lang w:bidi="uk-UA"/>
        </w:rPr>
        <w:t>ВЗАИМОДЕЙСТВИЯ</w:t>
      </w:r>
      <w:r>
        <w:rPr>
          <w:lang w:bidi="uk-UA"/>
        </w:rPr>
        <w:t xml:space="preserve"> </w:t>
      </w:r>
      <w:r>
        <w:rPr>
          <w:rFonts w:hint="eastAsia"/>
          <w:lang w:bidi="uk-UA"/>
        </w:rPr>
        <w:t>СЕМЬИ</w:t>
      </w:r>
      <w:r>
        <w:rPr>
          <w:lang w:bidi="uk-UA"/>
        </w:rPr>
        <w:t xml:space="preserve"> </w:t>
      </w:r>
      <w:r>
        <w:rPr>
          <w:rFonts w:hint="eastAsia"/>
          <w:lang w:bidi="uk-UA"/>
        </w:rPr>
        <w:t>И</w:t>
      </w:r>
      <w:r>
        <w:rPr>
          <w:lang w:bidi="uk-UA"/>
        </w:rPr>
        <w:t xml:space="preserve"> </w:t>
      </w:r>
      <w:r>
        <w:rPr>
          <w:rFonts w:hint="eastAsia"/>
          <w:lang w:bidi="uk-UA"/>
        </w:rPr>
        <w:t>ШКОЛЫ</w:t>
      </w:r>
      <w:r>
        <w:rPr>
          <w:lang w:bidi="uk-UA"/>
        </w:rPr>
        <w:t xml:space="preserve">, </w:t>
      </w:r>
      <w:r>
        <w:rPr>
          <w:rFonts w:hint="eastAsia"/>
          <w:lang w:bidi="uk-UA"/>
        </w:rPr>
        <w:t>ОРИЕНТИРОВАННОГО</w:t>
      </w:r>
      <w:r>
        <w:rPr>
          <w:lang w:bidi="uk-UA"/>
        </w:rPr>
        <w:t xml:space="preserve"> </w:t>
      </w:r>
      <w:r>
        <w:rPr>
          <w:rFonts w:hint="eastAsia"/>
          <w:lang w:bidi="uk-UA"/>
        </w:rPr>
        <w:t>НА</w:t>
      </w:r>
      <w:r>
        <w:rPr>
          <w:lang w:bidi="uk-UA"/>
        </w:rPr>
        <w:t xml:space="preserve"> </w:t>
      </w:r>
      <w:r>
        <w:rPr>
          <w:rFonts w:hint="eastAsia"/>
          <w:lang w:bidi="uk-UA"/>
        </w:rPr>
        <w:t>ФОРМИРОВАНИЕ</w:t>
      </w:r>
      <w:r>
        <w:rPr>
          <w:lang w:bidi="uk-UA"/>
        </w:rPr>
        <w:t xml:space="preserve"> </w:t>
      </w:r>
      <w:r>
        <w:rPr>
          <w:rFonts w:hint="eastAsia"/>
          <w:lang w:bidi="uk-UA"/>
        </w:rPr>
        <w:t>СОЦИАЛЬНОГО</w:t>
      </w:r>
      <w:r>
        <w:rPr>
          <w:lang w:bidi="uk-UA"/>
        </w:rPr>
        <w:t xml:space="preserve"> </w:t>
      </w:r>
      <w:r>
        <w:rPr>
          <w:rFonts w:hint="eastAsia"/>
          <w:lang w:bidi="uk-UA"/>
        </w:rPr>
        <w:t>ОПЫТА</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58695719" w14:textId="77777777" w:rsidR="00604195" w:rsidRDefault="00604195" w:rsidP="00604195">
      <w:pPr>
        <w:rPr>
          <w:lang w:bidi="uk-UA"/>
        </w:rPr>
      </w:pPr>
    </w:p>
    <w:p w14:paraId="5C3F4E38" w14:textId="77777777" w:rsidR="00604195" w:rsidRDefault="00604195" w:rsidP="00604195">
      <w:pPr>
        <w:rPr>
          <w:lang w:bidi="uk-UA"/>
        </w:rPr>
      </w:pPr>
      <w:r>
        <w:rPr>
          <w:lang w:bidi="uk-UA"/>
        </w:rPr>
        <w:t xml:space="preserve">2.1. </w:t>
      </w:r>
      <w:r>
        <w:rPr>
          <w:rFonts w:hint="eastAsia"/>
          <w:lang w:bidi="uk-UA"/>
        </w:rPr>
        <w:t>Моделирование</w:t>
      </w:r>
      <w:r>
        <w:rPr>
          <w:lang w:bidi="uk-UA"/>
        </w:rPr>
        <w:t xml:space="preserve"> </w:t>
      </w:r>
      <w:r>
        <w:rPr>
          <w:rFonts w:hint="eastAsia"/>
          <w:lang w:bidi="uk-UA"/>
        </w:rPr>
        <w:t>процесса</w:t>
      </w:r>
      <w:r>
        <w:rPr>
          <w:lang w:bidi="uk-UA"/>
        </w:rPr>
        <w:t xml:space="preserve"> </w:t>
      </w:r>
      <w:r>
        <w:rPr>
          <w:rFonts w:hint="eastAsia"/>
          <w:lang w:bidi="uk-UA"/>
        </w:rPr>
        <w:t>педагогического</w:t>
      </w:r>
      <w:r>
        <w:rPr>
          <w:lang w:bidi="uk-UA"/>
        </w:rPr>
        <w:t xml:space="preserve"> </w:t>
      </w:r>
      <w:r>
        <w:rPr>
          <w:rFonts w:hint="eastAsia"/>
          <w:lang w:bidi="uk-UA"/>
        </w:rPr>
        <w:t>взаимодействия</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социального</w:t>
      </w:r>
      <w:r>
        <w:rPr>
          <w:lang w:bidi="uk-UA"/>
        </w:rPr>
        <w:t xml:space="preserve"> </w:t>
      </w:r>
      <w:r>
        <w:rPr>
          <w:rFonts w:hint="eastAsia"/>
          <w:lang w:bidi="uk-UA"/>
        </w:rPr>
        <w:t>опыта</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03A8A904" w14:textId="77777777" w:rsidR="00604195" w:rsidRDefault="00604195" w:rsidP="00604195">
      <w:pPr>
        <w:rPr>
          <w:lang w:bidi="uk-UA"/>
        </w:rPr>
      </w:pPr>
    </w:p>
    <w:p w14:paraId="7868BCCA" w14:textId="77777777" w:rsidR="00604195" w:rsidRDefault="00604195" w:rsidP="00604195">
      <w:pPr>
        <w:rPr>
          <w:lang w:bidi="uk-UA"/>
        </w:rPr>
      </w:pPr>
      <w:r>
        <w:rPr>
          <w:lang w:bidi="uk-UA"/>
        </w:rPr>
        <w:t xml:space="preserve">2.2. </w:t>
      </w:r>
      <w:r>
        <w:rPr>
          <w:rFonts w:hint="eastAsia"/>
          <w:lang w:bidi="uk-UA"/>
        </w:rPr>
        <w:t>Технологии</w:t>
      </w:r>
      <w:r>
        <w:rPr>
          <w:lang w:bidi="uk-UA"/>
        </w:rPr>
        <w:t xml:space="preserve"> </w:t>
      </w:r>
      <w:r>
        <w:rPr>
          <w:rFonts w:hint="eastAsia"/>
          <w:lang w:bidi="uk-UA"/>
        </w:rPr>
        <w:t>организации</w:t>
      </w:r>
      <w:r>
        <w:rPr>
          <w:lang w:bidi="uk-UA"/>
        </w:rPr>
        <w:t xml:space="preserve"> </w:t>
      </w:r>
      <w:r>
        <w:rPr>
          <w:rFonts w:hint="eastAsia"/>
          <w:lang w:bidi="uk-UA"/>
        </w:rPr>
        <w:t>взаимодействия</w:t>
      </w:r>
      <w:r>
        <w:rPr>
          <w:lang w:bidi="uk-UA"/>
        </w:rPr>
        <w:t xml:space="preserve"> </w:t>
      </w:r>
      <w:r>
        <w:rPr>
          <w:rFonts w:hint="eastAsia"/>
          <w:lang w:bidi="uk-UA"/>
        </w:rPr>
        <w:t>семьи</w:t>
      </w:r>
      <w:r>
        <w:rPr>
          <w:lang w:bidi="uk-UA"/>
        </w:rPr>
        <w:t xml:space="preserve"> </w:t>
      </w:r>
      <w:r>
        <w:rPr>
          <w:rFonts w:hint="eastAsia"/>
          <w:lang w:bidi="uk-UA"/>
        </w:rPr>
        <w:t>и</w:t>
      </w:r>
      <w:r>
        <w:rPr>
          <w:lang w:bidi="uk-UA"/>
        </w:rPr>
        <w:t xml:space="preserve"> </w:t>
      </w:r>
      <w:r>
        <w:rPr>
          <w:rFonts w:hint="eastAsia"/>
          <w:lang w:bidi="uk-UA"/>
        </w:rPr>
        <w:t>школы</w:t>
      </w:r>
      <w:r>
        <w:rPr>
          <w:lang w:bidi="uk-UA"/>
        </w:rPr>
        <w:t xml:space="preserve"> </w:t>
      </w:r>
      <w:r>
        <w:rPr>
          <w:rFonts w:hint="eastAsia"/>
          <w:lang w:bidi="uk-UA"/>
        </w:rPr>
        <w:t>в</w:t>
      </w:r>
      <w:r>
        <w:rPr>
          <w:lang w:bidi="uk-UA"/>
        </w:rPr>
        <w:t xml:space="preserve"> </w:t>
      </w:r>
      <w:r>
        <w:rPr>
          <w:rFonts w:hint="eastAsia"/>
          <w:lang w:bidi="uk-UA"/>
        </w:rPr>
        <w:t>контексте</w:t>
      </w:r>
      <w:r>
        <w:rPr>
          <w:lang w:bidi="uk-UA"/>
        </w:rPr>
        <w:t xml:space="preserve"> </w:t>
      </w:r>
      <w:r>
        <w:rPr>
          <w:rFonts w:hint="eastAsia"/>
          <w:lang w:bidi="uk-UA"/>
        </w:rPr>
        <w:t>формирования</w:t>
      </w:r>
      <w:r>
        <w:rPr>
          <w:lang w:bidi="uk-UA"/>
        </w:rPr>
        <w:t xml:space="preserve"> </w:t>
      </w:r>
      <w:r>
        <w:rPr>
          <w:rFonts w:hint="eastAsia"/>
          <w:lang w:bidi="uk-UA"/>
        </w:rPr>
        <w:t>социального</w:t>
      </w:r>
      <w:r>
        <w:rPr>
          <w:lang w:bidi="uk-UA"/>
        </w:rPr>
        <w:t xml:space="preserve"> </w:t>
      </w:r>
      <w:r>
        <w:rPr>
          <w:rFonts w:hint="eastAsia"/>
          <w:lang w:bidi="uk-UA"/>
        </w:rPr>
        <w:t>опыта</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651F9661" w14:textId="77777777" w:rsidR="00604195" w:rsidRDefault="00604195" w:rsidP="00604195">
      <w:pPr>
        <w:rPr>
          <w:lang w:bidi="uk-UA"/>
        </w:rPr>
      </w:pPr>
    </w:p>
    <w:p w14:paraId="07D8F0F7" w14:textId="77777777" w:rsidR="00604195" w:rsidRDefault="00604195" w:rsidP="00604195">
      <w:pPr>
        <w:rPr>
          <w:lang w:bidi="uk-UA"/>
        </w:rPr>
      </w:pPr>
      <w:r>
        <w:rPr>
          <w:lang w:bidi="uk-UA"/>
        </w:rPr>
        <w:lastRenderedPageBreak/>
        <w:t xml:space="preserve">2.3. </w:t>
      </w:r>
      <w:r>
        <w:rPr>
          <w:rFonts w:hint="eastAsia"/>
          <w:lang w:bidi="uk-UA"/>
        </w:rPr>
        <w:t>Анализ</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формированию</w:t>
      </w:r>
      <w:r>
        <w:rPr>
          <w:lang w:bidi="uk-UA"/>
        </w:rPr>
        <w:t xml:space="preserve"> </w:t>
      </w:r>
      <w:r>
        <w:rPr>
          <w:rFonts w:hint="eastAsia"/>
          <w:lang w:bidi="uk-UA"/>
        </w:rPr>
        <w:t>социального</w:t>
      </w:r>
      <w:r>
        <w:rPr>
          <w:lang w:bidi="uk-UA"/>
        </w:rPr>
        <w:t xml:space="preserve"> </w:t>
      </w:r>
      <w:r>
        <w:rPr>
          <w:rFonts w:hint="eastAsia"/>
          <w:lang w:bidi="uk-UA"/>
        </w:rPr>
        <w:t>опыта</w:t>
      </w:r>
      <w:r>
        <w:rPr>
          <w:lang w:bidi="uk-UA"/>
        </w:rPr>
        <w:t xml:space="preserve"> </w:t>
      </w:r>
      <w:r>
        <w:rPr>
          <w:rFonts w:hint="eastAsia"/>
          <w:lang w:bidi="uk-UA"/>
        </w:rPr>
        <w:t>младших</w:t>
      </w:r>
      <w:r>
        <w:rPr>
          <w:lang w:bidi="uk-UA"/>
        </w:rPr>
        <w:t xml:space="preserve"> </w:t>
      </w:r>
      <w:r>
        <w:rPr>
          <w:rFonts w:hint="eastAsia"/>
          <w:lang w:bidi="uk-UA"/>
        </w:rPr>
        <w:t>школьников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взаимодействия</w:t>
      </w:r>
      <w:r>
        <w:rPr>
          <w:lang w:bidi="uk-UA"/>
        </w:rPr>
        <w:t xml:space="preserve"> </w:t>
      </w:r>
      <w:r>
        <w:rPr>
          <w:rFonts w:hint="eastAsia"/>
          <w:lang w:bidi="uk-UA"/>
        </w:rPr>
        <w:t>школы</w:t>
      </w:r>
      <w:r>
        <w:rPr>
          <w:lang w:bidi="uk-UA"/>
        </w:rPr>
        <w:t xml:space="preserve"> </w:t>
      </w:r>
      <w:r>
        <w:rPr>
          <w:rFonts w:hint="eastAsia"/>
          <w:lang w:bidi="uk-UA"/>
        </w:rPr>
        <w:t>и</w:t>
      </w:r>
      <w:r>
        <w:rPr>
          <w:lang w:bidi="uk-UA"/>
        </w:rPr>
        <w:t xml:space="preserve"> </w:t>
      </w:r>
      <w:r>
        <w:rPr>
          <w:rFonts w:hint="eastAsia"/>
          <w:lang w:bidi="uk-UA"/>
        </w:rPr>
        <w:t>семьи</w:t>
      </w:r>
    </w:p>
    <w:p w14:paraId="28A0F286" w14:textId="77777777" w:rsidR="00604195" w:rsidRDefault="00604195" w:rsidP="00604195">
      <w:pPr>
        <w:rPr>
          <w:lang w:bidi="uk-UA"/>
        </w:rPr>
      </w:pPr>
    </w:p>
    <w:p w14:paraId="4184BA66" w14:textId="77777777" w:rsidR="00604195" w:rsidRDefault="00604195" w:rsidP="00604195">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1BEFABFB" w14:textId="77777777" w:rsidR="00604195" w:rsidRDefault="00604195" w:rsidP="00604195">
      <w:pPr>
        <w:rPr>
          <w:lang w:bidi="uk-UA"/>
        </w:rPr>
      </w:pPr>
    </w:p>
    <w:p w14:paraId="54A57641" w14:textId="77777777" w:rsidR="00604195" w:rsidRDefault="00604195" w:rsidP="00604195">
      <w:pPr>
        <w:rPr>
          <w:lang w:bidi="uk-UA"/>
        </w:rPr>
      </w:pPr>
      <w:r>
        <w:rPr>
          <w:rFonts w:hint="eastAsia"/>
          <w:lang w:bidi="uk-UA"/>
        </w:rPr>
        <w:t>ЗАКЛЮЧЕНИЕ</w:t>
      </w:r>
    </w:p>
    <w:p w14:paraId="6AB66CAF" w14:textId="77777777" w:rsidR="00604195" w:rsidRDefault="00604195" w:rsidP="00604195">
      <w:pPr>
        <w:rPr>
          <w:lang w:bidi="uk-UA"/>
        </w:rPr>
      </w:pPr>
    </w:p>
    <w:p w14:paraId="241D9DC6" w14:textId="737463F1" w:rsidR="00604195" w:rsidRPr="00604195" w:rsidRDefault="00604195" w:rsidP="00604195">
      <w:pPr>
        <w:rPr>
          <w:lang w:bidi="uk-UA"/>
        </w:rPr>
      </w:pPr>
      <w:r>
        <w:rPr>
          <w:rFonts w:hint="eastAsia"/>
          <w:lang w:bidi="uk-UA"/>
        </w:rPr>
        <w:t>СПИСОК</w:t>
      </w:r>
      <w:r>
        <w:rPr>
          <w:lang w:bidi="uk-UA"/>
        </w:rPr>
        <w:t xml:space="preserve"> </w:t>
      </w:r>
      <w:r>
        <w:rPr>
          <w:rFonts w:hint="eastAsia"/>
          <w:lang w:bidi="uk-UA"/>
        </w:rPr>
        <w:t>ЛИТЕРАТУРЫ</w:t>
      </w:r>
    </w:p>
    <w:sectPr w:rsidR="00604195" w:rsidRPr="00604195" w:rsidSect="00DA256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6E69A" w14:textId="77777777" w:rsidR="00DA256C" w:rsidRDefault="00DA256C">
      <w:pPr>
        <w:spacing w:after="0" w:line="240" w:lineRule="auto"/>
      </w:pPr>
      <w:r>
        <w:separator/>
      </w:r>
    </w:p>
  </w:endnote>
  <w:endnote w:type="continuationSeparator" w:id="0">
    <w:p w14:paraId="6759B980" w14:textId="77777777" w:rsidR="00DA256C" w:rsidRDefault="00DA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FEC4" w14:textId="77777777" w:rsidR="00DA256C" w:rsidRDefault="00DA256C"/>
    <w:p w14:paraId="78DD901F" w14:textId="77777777" w:rsidR="00DA256C" w:rsidRDefault="00DA256C"/>
    <w:p w14:paraId="66EEFD41" w14:textId="77777777" w:rsidR="00DA256C" w:rsidRDefault="00DA256C"/>
    <w:p w14:paraId="79769A86" w14:textId="77777777" w:rsidR="00DA256C" w:rsidRDefault="00DA256C"/>
    <w:p w14:paraId="561306CE" w14:textId="77777777" w:rsidR="00DA256C" w:rsidRDefault="00DA256C"/>
    <w:p w14:paraId="32F8FE0E" w14:textId="77777777" w:rsidR="00DA256C" w:rsidRDefault="00DA256C"/>
    <w:p w14:paraId="1537242C" w14:textId="77777777" w:rsidR="00DA256C" w:rsidRDefault="00DA256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ADE379" wp14:editId="6FFC98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FD9C8" w14:textId="77777777" w:rsidR="00DA256C" w:rsidRDefault="00DA25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DE3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DFD9C8" w14:textId="77777777" w:rsidR="00DA256C" w:rsidRDefault="00DA256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737197" w14:textId="77777777" w:rsidR="00DA256C" w:rsidRDefault="00DA256C"/>
    <w:p w14:paraId="0AD9A43F" w14:textId="77777777" w:rsidR="00DA256C" w:rsidRDefault="00DA256C"/>
    <w:p w14:paraId="5A7EB810" w14:textId="77777777" w:rsidR="00DA256C" w:rsidRDefault="00DA256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7B4C6B" wp14:editId="3D2F77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7EF98" w14:textId="77777777" w:rsidR="00DA256C" w:rsidRDefault="00DA256C"/>
                          <w:p w14:paraId="0B9FA8A9" w14:textId="77777777" w:rsidR="00DA256C" w:rsidRDefault="00DA25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7B4C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A7EF98" w14:textId="77777777" w:rsidR="00DA256C" w:rsidRDefault="00DA256C"/>
                    <w:p w14:paraId="0B9FA8A9" w14:textId="77777777" w:rsidR="00DA256C" w:rsidRDefault="00DA256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6819F9" w14:textId="77777777" w:rsidR="00DA256C" w:rsidRDefault="00DA256C"/>
    <w:p w14:paraId="16B94F55" w14:textId="77777777" w:rsidR="00DA256C" w:rsidRDefault="00DA256C">
      <w:pPr>
        <w:rPr>
          <w:sz w:val="2"/>
          <w:szCs w:val="2"/>
        </w:rPr>
      </w:pPr>
    </w:p>
    <w:p w14:paraId="5E253C9B" w14:textId="77777777" w:rsidR="00DA256C" w:rsidRDefault="00DA256C"/>
    <w:p w14:paraId="5592E026" w14:textId="77777777" w:rsidR="00DA256C" w:rsidRDefault="00DA256C">
      <w:pPr>
        <w:spacing w:after="0" w:line="240" w:lineRule="auto"/>
      </w:pPr>
    </w:p>
  </w:footnote>
  <w:footnote w:type="continuationSeparator" w:id="0">
    <w:p w14:paraId="0A9A860E" w14:textId="77777777" w:rsidR="00DA256C" w:rsidRDefault="00DA2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6C"/>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4010</TotalTime>
  <Pages>2</Pages>
  <Words>183</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288</cp:revision>
  <cp:lastPrinted>2009-02-06T05:36:00Z</cp:lastPrinted>
  <dcterms:created xsi:type="dcterms:W3CDTF">2024-01-07T13:43:00Z</dcterms:created>
  <dcterms:modified xsi:type="dcterms:W3CDTF">2024-01-16T18:15:00Z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