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95A48" w14:textId="1537F6CC" w:rsidR="0095103E" w:rsidRDefault="00B07A75" w:rsidP="00B07A75">
      <w:pPr>
        <w:rPr>
          <w:lang w:val="ru-RU"/>
        </w:rPr>
      </w:pPr>
      <w:r w:rsidRPr="00B07A75">
        <w:rPr>
          <w:rFonts w:hint="eastAsia"/>
        </w:rPr>
        <w:t>Габаев</w:t>
      </w:r>
      <w:r w:rsidRPr="00B07A75">
        <w:t xml:space="preserve"> </w:t>
      </w:r>
      <w:r w:rsidRPr="00B07A75">
        <w:rPr>
          <w:rFonts w:hint="eastAsia"/>
        </w:rPr>
        <w:t>Мурат</w:t>
      </w:r>
      <w:r w:rsidRPr="00B07A75">
        <w:t xml:space="preserve"> </w:t>
      </w:r>
      <w:r w:rsidRPr="00B07A75">
        <w:rPr>
          <w:rFonts w:hint="eastAsia"/>
        </w:rPr>
        <w:t>Исаевич</w:t>
      </w:r>
      <w:r>
        <w:rPr>
          <w:lang w:val="ru-RU"/>
        </w:rPr>
        <w:t xml:space="preserve"> </w:t>
      </w:r>
      <w:r w:rsidRPr="00B07A75">
        <w:rPr>
          <w:rFonts w:hint="eastAsia"/>
          <w:lang w:val="ru-RU"/>
        </w:rPr>
        <w:t>Совершенствование</w:t>
      </w:r>
      <w:r w:rsidRPr="00B07A75">
        <w:rPr>
          <w:lang w:val="ru-RU"/>
        </w:rPr>
        <w:t xml:space="preserve"> </w:t>
      </w:r>
      <w:r w:rsidRPr="00B07A75">
        <w:rPr>
          <w:rFonts w:hint="eastAsia"/>
          <w:lang w:val="ru-RU"/>
        </w:rPr>
        <w:t>организации</w:t>
      </w:r>
      <w:r w:rsidRPr="00B07A75">
        <w:rPr>
          <w:lang w:val="ru-RU"/>
        </w:rPr>
        <w:t xml:space="preserve"> </w:t>
      </w:r>
      <w:r w:rsidRPr="00B07A75">
        <w:rPr>
          <w:rFonts w:hint="eastAsia"/>
          <w:lang w:val="ru-RU"/>
        </w:rPr>
        <w:t>оказания</w:t>
      </w:r>
      <w:r w:rsidRPr="00B07A75">
        <w:rPr>
          <w:lang w:val="ru-RU"/>
        </w:rPr>
        <w:t xml:space="preserve"> </w:t>
      </w:r>
      <w:r w:rsidRPr="00B07A75">
        <w:rPr>
          <w:rFonts w:hint="eastAsia"/>
          <w:lang w:val="ru-RU"/>
        </w:rPr>
        <w:t>медицинской</w:t>
      </w:r>
      <w:r w:rsidRPr="00B07A75">
        <w:rPr>
          <w:lang w:val="ru-RU"/>
        </w:rPr>
        <w:t xml:space="preserve"> </w:t>
      </w:r>
      <w:r w:rsidRPr="00B07A75">
        <w:rPr>
          <w:rFonts w:hint="eastAsia"/>
          <w:lang w:val="ru-RU"/>
        </w:rPr>
        <w:t>помощи</w:t>
      </w:r>
      <w:r w:rsidRPr="00B07A75">
        <w:rPr>
          <w:lang w:val="ru-RU"/>
        </w:rPr>
        <w:t xml:space="preserve"> </w:t>
      </w:r>
      <w:r w:rsidRPr="00B07A75">
        <w:rPr>
          <w:rFonts w:hint="eastAsia"/>
          <w:lang w:val="ru-RU"/>
        </w:rPr>
        <w:t>пациентам</w:t>
      </w:r>
      <w:r w:rsidRPr="00B07A75">
        <w:rPr>
          <w:lang w:val="ru-RU"/>
        </w:rPr>
        <w:t xml:space="preserve"> </w:t>
      </w:r>
      <w:r w:rsidRPr="00B07A75">
        <w:rPr>
          <w:rFonts w:hint="eastAsia"/>
          <w:lang w:val="ru-RU"/>
        </w:rPr>
        <w:t>с</w:t>
      </w:r>
      <w:r w:rsidRPr="00B07A75">
        <w:rPr>
          <w:lang w:val="ru-RU"/>
        </w:rPr>
        <w:t xml:space="preserve"> </w:t>
      </w:r>
      <w:r w:rsidRPr="00B07A75">
        <w:rPr>
          <w:rFonts w:hint="eastAsia"/>
          <w:lang w:val="ru-RU"/>
        </w:rPr>
        <w:t>хронической</w:t>
      </w:r>
      <w:r w:rsidRPr="00B07A75">
        <w:rPr>
          <w:lang w:val="ru-RU"/>
        </w:rPr>
        <w:t xml:space="preserve"> </w:t>
      </w:r>
      <w:r w:rsidRPr="00B07A75">
        <w:rPr>
          <w:rFonts w:hint="eastAsia"/>
          <w:lang w:val="ru-RU"/>
        </w:rPr>
        <w:t>болезнью</w:t>
      </w:r>
      <w:r w:rsidRPr="00B07A75">
        <w:rPr>
          <w:lang w:val="ru-RU"/>
        </w:rPr>
        <w:t xml:space="preserve"> </w:t>
      </w:r>
      <w:r w:rsidRPr="00B07A75">
        <w:rPr>
          <w:rFonts w:hint="eastAsia"/>
          <w:lang w:val="ru-RU"/>
        </w:rPr>
        <w:t>почек</w:t>
      </w:r>
      <w:r w:rsidRPr="00B07A75">
        <w:rPr>
          <w:lang w:val="ru-RU"/>
        </w:rPr>
        <w:t xml:space="preserve"> (</w:t>
      </w:r>
      <w:r w:rsidRPr="00B07A75">
        <w:rPr>
          <w:rFonts w:hint="eastAsia"/>
          <w:lang w:val="ru-RU"/>
        </w:rPr>
        <w:t>на</w:t>
      </w:r>
      <w:r w:rsidRPr="00B07A75">
        <w:rPr>
          <w:lang w:val="ru-RU"/>
        </w:rPr>
        <w:t xml:space="preserve"> </w:t>
      </w:r>
      <w:r w:rsidRPr="00B07A75">
        <w:rPr>
          <w:rFonts w:hint="eastAsia"/>
          <w:lang w:val="ru-RU"/>
        </w:rPr>
        <w:t>примере</w:t>
      </w:r>
      <w:r w:rsidRPr="00B07A75">
        <w:rPr>
          <w:lang w:val="ru-RU"/>
        </w:rPr>
        <w:t xml:space="preserve"> </w:t>
      </w:r>
      <w:r w:rsidRPr="00B07A75">
        <w:rPr>
          <w:rFonts w:hint="eastAsia"/>
          <w:lang w:val="ru-RU"/>
        </w:rPr>
        <w:t>Чеченской</w:t>
      </w:r>
      <w:r w:rsidRPr="00B07A75">
        <w:rPr>
          <w:lang w:val="ru-RU"/>
        </w:rPr>
        <w:t xml:space="preserve"> </w:t>
      </w:r>
      <w:r w:rsidRPr="00B07A75">
        <w:rPr>
          <w:rFonts w:hint="eastAsia"/>
          <w:lang w:val="ru-RU"/>
        </w:rPr>
        <w:t>Республики</w:t>
      </w:r>
      <w:r w:rsidRPr="00B07A75">
        <w:rPr>
          <w:lang w:val="ru-RU"/>
        </w:rPr>
        <w:t>)</w:t>
      </w:r>
    </w:p>
    <w:p w14:paraId="60978240" w14:textId="77777777" w:rsidR="00B07A75" w:rsidRPr="00B07A75" w:rsidRDefault="00B07A75" w:rsidP="00B07A75">
      <w:pPr>
        <w:rPr>
          <w:lang w:val="ru-RU"/>
        </w:rPr>
      </w:pPr>
      <w:r w:rsidRPr="00B07A75">
        <w:rPr>
          <w:rFonts w:hint="eastAsia"/>
          <w:lang w:val="ru-RU"/>
        </w:rPr>
        <w:t>ОГЛАВЛЕНИЕ</w:t>
      </w:r>
      <w:r w:rsidRPr="00B07A75">
        <w:rPr>
          <w:lang w:val="ru-RU"/>
        </w:rPr>
        <w:t xml:space="preserve"> </w:t>
      </w:r>
      <w:r w:rsidRPr="00B07A75">
        <w:rPr>
          <w:rFonts w:hint="eastAsia"/>
          <w:lang w:val="ru-RU"/>
        </w:rPr>
        <w:t>ДИССЕРТАЦИИ</w:t>
      </w:r>
    </w:p>
    <w:p w14:paraId="2F6CA89E" w14:textId="77777777" w:rsidR="00B07A75" w:rsidRPr="00B07A75" w:rsidRDefault="00B07A75" w:rsidP="00B07A75">
      <w:pPr>
        <w:rPr>
          <w:lang w:val="ru-RU"/>
        </w:rPr>
      </w:pPr>
      <w:r w:rsidRPr="00B07A75">
        <w:rPr>
          <w:rFonts w:hint="eastAsia"/>
          <w:lang w:val="ru-RU"/>
        </w:rPr>
        <w:t>кандидат</w:t>
      </w:r>
      <w:r w:rsidRPr="00B07A75">
        <w:rPr>
          <w:lang w:val="ru-RU"/>
        </w:rPr>
        <w:t xml:space="preserve"> </w:t>
      </w:r>
      <w:r w:rsidRPr="00B07A75">
        <w:rPr>
          <w:rFonts w:hint="eastAsia"/>
          <w:lang w:val="ru-RU"/>
        </w:rPr>
        <w:t>наук</w:t>
      </w:r>
      <w:r w:rsidRPr="00B07A75">
        <w:rPr>
          <w:lang w:val="ru-RU"/>
        </w:rPr>
        <w:t xml:space="preserve"> </w:t>
      </w:r>
      <w:r w:rsidRPr="00B07A75">
        <w:rPr>
          <w:rFonts w:hint="eastAsia"/>
          <w:lang w:val="ru-RU"/>
        </w:rPr>
        <w:t>Габаев</w:t>
      </w:r>
      <w:r w:rsidRPr="00B07A75">
        <w:rPr>
          <w:lang w:val="ru-RU"/>
        </w:rPr>
        <w:t xml:space="preserve"> </w:t>
      </w:r>
      <w:r w:rsidRPr="00B07A75">
        <w:rPr>
          <w:rFonts w:hint="eastAsia"/>
          <w:lang w:val="ru-RU"/>
        </w:rPr>
        <w:t>Мурат</w:t>
      </w:r>
      <w:r w:rsidRPr="00B07A75">
        <w:rPr>
          <w:lang w:val="ru-RU"/>
        </w:rPr>
        <w:t xml:space="preserve"> </w:t>
      </w:r>
      <w:r w:rsidRPr="00B07A75">
        <w:rPr>
          <w:rFonts w:hint="eastAsia"/>
          <w:lang w:val="ru-RU"/>
        </w:rPr>
        <w:t>Исаевич</w:t>
      </w:r>
    </w:p>
    <w:p w14:paraId="768D874B" w14:textId="77777777" w:rsidR="00B07A75" w:rsidRPr="00B07A75" w:rsidRDefault="00B07A75" w:rsidP="00B07A75">
      <w:pPr>
        <w:rPr>
          <w:lang w:val="ru-RU"/>
        </w:rPr>
      </w:pPr>
      <w:r w:rsidRPr="00B07A75">
        <w:rPr>
          <w:rFonts w:hint="eastAsia"/>
          <w:lang w:val="ru-RU"/>
        </w:rPr>
        <w:t>ВВЕДЕНИЕ</w:t>
      </w:r>
    </w:p>
    <w:p w14:paraId="2E8C368B" w14:textId="77777777" w:rsidR="00B07A75" w:rsidRPr="00B07A75" w:rsidRDefault="00B07A75" w:rsidP="00B07A75">
      <w:pPr>
        <w:rPr>
          <w:lang w:val="ru-RU"/>
        </w:rPr>
      </w:pPr>
    </w:p>
    <w:p w14:paraId="5415345B" w14:textId="77777777" w:rsidR="00B07A75" w:rsidRPr="00B07A75" w:rsidRDefault="00B07A75" w:rsidP="00B07A75">
      <w:pPr>
        <w:rPr>
          <w:lang w:val="ru-RU"/>
        </w:rPr>
      </w:pPr>
      <w:r w:rsidRPr="00B07A75">
        <w:rPr>
          <w:rFonts w:hint="eastAsia"/>
          <w:lang w:val="ru-RU"/>
        </w:rPr>
        <w:t>ГЛАВА</w:t>
      </w:r>
      <w:r w:rsidRPr="00B07A75">
        <w:rPr>
          <w:lang w:val="ru-RU"/>
        </w:rPr>
        <w:t xml:space="preserve"> 1. </w:t>
      </w:r>
      <w:r w:rsidRPr="00B07A75">
        <w:rPr>
          <w:rFonts w:hint="eastAsia"/>
          <w:lang w:val="ru-RU"/>
        </w:rPr>
        <w:t>СПЕЦИАЛИЗИРОВАННАЯ</w:t>
      </w:r>
      <w:r w:rsidRPr="00B07A75">
        <w:rPr>
          <w:lang w:val="ru-RU"/>
        </w:rPr>
        <w:t xml:space="preserve"> </w:t>
      </w:r>
      <w:r w:rsidRPr="00B07A75">
        <w:rPr>
          <w:rFonts w:hint="eastAsia"/>
          <w:lang w:val="ru-RU"/>
        </w:rPr>
        <w:t>МЕДИЦИНСКАЯ</w:t>
      </w:r>
      <w:r w:rsidRPr="00B07A75">
        <w:rPr>
          <w:lang w:val="ru-RU"/>
        </w:rPr>
        <w:t xml:space="preserve"> </w:t>
      </w:r>
      <w:r w:rsidRPr="00B07A75">
        <w:rPr>
          <w:rFonts w:hint="eastAsia"/>
          <w:lang w:val="ru-RU"/>
        </w:rPr>
        <w:t>ПОМОЩЬ</w:t>
      </w:r>
      <w:r w:rsidRPr="00B07A75">
        <w:rPr>
          <w:lang w:val="ru-RU"/>
        </w:rPr>
        <w:t xml:space="preserve"> </w:t>
      </w:r>
      <w:r w:rsidRPr="00B07A75">
        <w:rPr>
          <w:rFonts w:hint="eastAsia"/>
          <w:lang w:val="ru-RU"/>
        </w:rPr>
        <w:t>ПАЦИЕНТАМ</w:t>
      </w:r>
      <w:r w:rsidRPr="00B07A75">
        <w:rPr>
          <w:lang w:val="ru-RU"/>
        </w:rPr>
        <w:t xml:space="preserve"> </w:t>
      </w:r>
      <w:r w:rsidRPr="00B07A75">
        <w:rPr>
          <w:rFonts w:hint="eastAsia"/>
          <w:lang w:val="ru-RU"/>
        </w:rPr>
        <w:t>С</w:t>
      </w:r>
      <w:r w:rsidRPr="00B07A75">
        <w:rPr>
          <w:lang w:val="ru-RU"/>
        </w:rPr>
        <w:t xml:space="preserve"> </w:t>
      </w:r>
      <w:r w:rsidRPr="00B07A75">
        <w:rPr>
          <w:rFonts w:hint="eastAsia"/>
          <w:lang w:val="ru-RU"/>
        </w:rPr>
        <w:t>ХРОНИЧЕСКОЙ</w:t>
      </w:r>
      <w:r w:rsidRPr="00B07A75">
        <w:rPr>
          <w:lang w:val="ru-RU"/>
        </w:rPr>
        <w:t xml:space="preserve"> </w:t>
      </w:r>
      <w:r w:rsidRPr="00B07A75">
        <w:rPr>
          <w:rFonts w:hint="eastAsia"/>
          <w:lang w:val="ru-RU"/>
        </w:rPr>
        <w:t>БОЛЕЗНЬЮ</w:t>
      </w:r>
      <w:r w:rsidRPr="00B07A75">
        <w:rPr>
          <w:lang w:val="ru-RU"/>
        </w:rPr>
        <w:t xml:space="preserve"> </w:t>
      </w:r>
      <w:r w:rsidRPr="00B07A75">
        <w:rPr>
          <w:rFonts w:hint="eastAsia"/>
          <w:lang w:val="ru-RU"/>
        </w:rPr>
        <w:t>ПОЧЕК</w:t>
      </w:r>
      <w:r w:rsidRPr="00B07A75">
        <w:rPr>
          <w:lang w:val="ru-RU"/>
        </w:rPr>
        <w:t xml:space="preserve"> (</w:t>
      </w:r>
      <w:r w:rsidRPr="00B07A75">
        <w:rPr>
          <w:rFonts w:hint="eastAsia"/>
          <w:lang w:val="ru-RU"/>
        </w:rPr>
        <w:t>обзор</w:t>
      </w:r>
      <w:r w:rsidRPr="00B07A75">
        <w:rPr>
          <w:lang w:val="ru-RU"/>
        </w:rPr>
        <w:t xml:space="preserve"> </w:t>
      </w:r>
      <w:r w:rsidRPr="00B07A75">
        <w:rPr>
          <w:rFonts w:hint="eastAsia"/>
          <w:lang w:val="ru-RU"/>
        </w:rPr>
        <w:t>литературы</w:t>
      </w:r>
      <w:r w:rsidRPr="00B07A75">
        <w:rPr>
          <w:lang w:val="ru-RU"/>
        </w:rPr>
        <w:t>)</w:t>
      </w:r>
    </w:p>
    <w:p w14:paraId="4C867A4C" w14:textId="77777777" w:rsidR="00B07A75" w:rsidRPr="00B07A75" w:rsidRDefault="00B07A75" w:rsidP="00B07A75">
      <w:pPr>
        <w:rPr>
          <w:lang w:val="ru-RU"/>
        </w:rPr>
      </w:pPr>
    </w:p>
    <w:p w14:paraId="5E0E9D62" w14:textId="77777777" w:rsidR="00B07A75" w:rsidRPr="00B07A75" w:rsidRDefault="00B07A75" w:rsidP="00B07A75">
      <w:pPr>
        <w:rPr>
          <w:lang w:val="ru-RU"/>
        </w:rPr>
      </w:pPr>
      <w:r w:rsidRPr="00B07A75">
        <w:rPr>
          <w:lang w:val="ru-RU"/>
        </w:rPr>
        <w:t xml:space="preserve">1.1 </w:t>
      </w:r>
      <w:r w:rsidRPr="00B07A75">
        <w:rPr>
          <w:rFonts w:hint="eastAsia"/>
          <w:lang w:val="ru-RU"/>
        </w:rPr>
        <w:t>Современное</w:t>
      </w:r>
      <w:r w:rsidRPr="00B07A75">
        <w:rPr>
          <w:lang w:val="ru-RU"/>
        </w:rPr>
        <w:t xml:space="preserve"> </w:t>
      </w:r>
      <w:r w:rsidRPr="00B07A75">
        <w:rPr>
          <w:rFonts w:hint="eastAsia"/>
          <w:lang w:val="ru-RU"/>
        </w:rPr>
        <w:t>состояние</w:t>
      </w:r>
      <w:r w:rsidRPr="00B07A75">
        <w:rPr>
          <w:lang w:val="ru-RU"/>
        </w:rPr>
        <w:t xml:space="preserve"> </w:t>
      </w:r>
      <w:r w:rsidRPr="00B07A75">
        <w:rPr>
          <w:rFonts w:hint="eastAsia"/>
          <w:lang w:val="ru-RU"/>
        </w:rPr>
        <w:t>нефрологической</w:t>
      </w:r>
      <w:r w:rsidRPr="00B07A75">
        <w:rPr>
          <w:lang w:val="ru-RU"/>
        </w:rPr>
        <w:t xml:space="preserve"> </w:t>
      </w:r>
      <w:r w:rsidRPr="00B07A75">
        <w:rPr>
          <w:rFonts w:hint="eastAsia"/>
          <w:lang w:val="ru-RU"/>
        </w:rPr>
        <w:t>помощи</w:t>
      </w:r>
      <w:r w:rsidRPr="00B07A75">
        <w:rPr>
          <w:lang w:val="ru-RU"/>
        </w:rPr>
        <w:t xml:space="preserve"> </w:t>
      </w:r>
      <w:r w:rsidRPr="00B07A75">
        <w:rPr>
          <w:rFonts w:hint="eastAsia"/>
          <w:lang w:val="ru-RU"/>
        </w:rPr>
        <w:t>в</w:t>
      </w:r>
      <w:r w:rsidRPr="00B07A75">
        <w:rPr>
          <w:lang w:val="ru-RU"/>
        </w:rPr>
        <w:t xml:space="preserve"> </w:t>
      </w:r>
      <w:r w:rsidRPr="00B07A75">
        <w:rPr>
          <w:rFonts w:hint="eastAsia"/>
          <w:lang w:val="ru-RU"/>
        </w:rPr>
        <w:t>России</w:t>
      </w:r>
      <w:r w:rsidRPr="00B07A75">
        <w:rPr>
          <w:lang w:val="ru-RU"/>
        </w:rPr>
        <w:t xml:space="preserve"> </w:t>
      </w:r>
      <w:r w:rsidRPr="00B07A75">
        <w:rPr>
          <w:rFonts w:hint="eastAsia"/>
          <w:lang w:val="ru-RU"/>
        </w:rPr>
        <w:t>и</w:t>
      </w:r>
      <w:r w:rsidRPr="00B07A75">
        <w:rPr>
          <w:lang w:val="ru-RU"/>
        </w:rPr>
        <w:t xml:space="preserve"> </w:t>
      </w:r>
      <w:r w:rsidRPr="00B07A75">
        <w:rPr>
          <w:rFonts w:hint="eastAsia"/>
          <w:lang w:val="ru-RU"/>
        </w:rPr>
        <w:t>за</w:t>
      </w:r>
      <w:r w:rsidRPr="00B07A75">
        <w:rPr>
          <w:lang w:val="ru-RU"/>
        </w:rPr>
        <w:t xml:space="preserve"> </w:t>
      </w:r>
      <w:r w:rsidRPr="00B07A75">
        <w:rPr>
          <w:rFonts w:hint="eastAsia"/>
          <w:lang w:val="ru-RU"/>
        </w:rPr>
        <w:t>рубежом</w:t>
      </w:r>
    </w:p>
    <w:p w14:paraId="71B8A864" w14:textId="77777777" w:rsidR="00B07A75" w:rsidRPr="00B07A75" w:rsidRDefault="00B07A75" w:rsidP="00B07A75">
      <w:pPr>
        <w:rPr>
          <w:lang w:val="ru-RU"/>
        </w:rPr>
      </w:pPr>
    </w:p>
    <w:p w14:paraId="542104D4" w14:textId="77777777" w:rsidR="00B07A75" w:rsidRPr="00B07A75" w:rsidRDefault="00B07A75" w:rsidP="00B07A75">
      <w:pPr>
        <w:rPr>
          <w:lang w:val="ru-RU"/>
        </w:rPr>
      </w:pPr>
      <w:r w:rsidRPr="00B07A75">
        <w:rPr>
          <w:lang w:val="ru-RU"/>
        </w:rPr>
        <w:t xml:space="preserve">1.2 </w:t>
      </w:r>
      <w:r w:rsidRPr="00B07A75">
        <w:rPr>
          <w:rFonts w:hint="eastAsia"/>
          <w:lang w:val="ru-RU"/>
        </w:rPr>
        <w:t>Современные</w:t>
      </w:r>
      <w:r w:rsidRPr="00B07A75">
        <w:rPr>
          <w:lang w:val="ru-RU"/>
        </w:rPr>
        <w:t xml:space="preserve"> </w:t>
      </w:r>
      <w:r w:rsidRPr="00B07A75">
        <w:rPr>
          <w:rFonts w:hint="eastAsia"/>
          <w:lang w:val="ru-RU"/>
        </w:rPr>
        <w:t>представления</w:t>
      </w:r>
      <w:r w:rsidRPr="00B07A75">
        <w:rPr>
          <w:lang w:val="ru-RU"/>
        </w:rPr>
        <w:t xml:space="preserve"> </w:t>
      </w:r>
      <w:r w:rsidRPr="00B07A75">
        <w:rPr>
          <w:rFonts w:hint="eastAsia"/>
          <w:lang w:val="ru-RU"/>
        </w:rPr>
        <w:t>о</w:t>
      </w:r>
      <w:r w:rsidRPr="00B07A75">
        <w:rPr>
          <w:lang w:val="ru-RU"/>
        </w:rPr>
        <w:t xml:space="preserve"> </w:t>
      </w:r>
      <w:r w:rsidRPr="00B07A75">
        <w:rPr>
          <w:rFonts w:hint="eastAsia"/>
          <w:lang w:val="ru-RU"/>
        </w:rPr>
        <w:t>хронической</w:t>
      </w:r>
      <w:r w:rsidRPr="00B07A75">
        <w:rPr>
          <w:lang w:val="ru-RU"/>
        </w:rPr>
        <w:t xml:space="preserve"> </w:t>
      </w:r>
      <w:r w:rsidRPr="00B07A75">
        <w:rPr>
          <w:rFonts w:hint="eastAsia"/>
          <w:lang w:val="ru-RU"/>
        </w:rPr>
        <w:t>болезни</w:t>
      </w:r>
      <w:r w:rsidRPr="00B07A75">
        <w:rPr>
          <w:lang w:val="ru-RU"/>
        </w:rPr>
        <w:t xml:space="preserve"> </w:t>
      </w:r>
      <w:r w:rsidRPr="00B07A75">
        <w:rPr>
          <w:rFonts w:hint="eastAsia"/>
          <w:lang w:val="ru-RU"/>
        </w:rPr>
        <w:t>почек</w:t>
      </w:r>
    </w:p>
    <w:p w14:paraId="11C326A4" w14:textId="77777777" w:rsidR="00B07A75" w:rsidRPr="00B07A75" w:rsidRDefault="00B07A75" w:rsidP="00B07A75">
      <w:pPr>
        <w:rPr>
          <w:lang w:val="ru-RU"/>
        </w:rPr>
      </w:pPr>
    </w:p>
    <w:p w14:paraId="06AE0B18" w14:textId="77777777" w:rsidR="00B07A75" w:rsidRPr="00B07A75" w:rsidRDefault="00B07A75" w:rsidP="00B07A75">
      <w:pPr>
        <w:rPr>
          <w:lang w:val="ru-RU"/>
        </w:rPr>
      </w:pPr>
      <w:r w:rsidRPr="00B07A75">
        <w:rPr>
          <w:lang w:val="ru-RU"/>
        </w:rPr>
        <w:t xml:space="preserve">1.2.1 </w:t>
      </w:r>
      <w:r w:rsidRPr="00B07A75">
        <w:rPr>
          <w:rFonts w:hint="eastAsia"/>
          <w:lang w:val="ru-RU"/>
        </w:rPr>
        <w:t>Этиопатогенетические</w:t>
      </w:r>
      <w:r w:rsidRPr="00B07A75">
        <w:rPr>
          <w:lang w:val="ru-RU"/>
        </w:rPr>
        <w:t xml:space="preserve"> </w:t>
      </w:r>
      <w:r w:rsidRPr="00B07A75">
        <w:rPr>
          <w:rFonts w:hint="eastAsia"/>
          <w:lang w:val="ru-RU"/>
        </w:rPr>
        <w:t>характеристики</w:t>
      </w:r>
      <w:r w:rsidRPr="00B07A75">
        <w:rPr>
          <w:lang w:val="ru-RU"/>
        </w:rPr>
        <w:t xml:space="preserve"> </w:t>
      </w:r>
      <w:r w:rsidRPr="00B07A75">
        <w:rPr>
          <w:rFonts w:hint="eastAsia"/>
          <w:lang w:val="ru-RU"/>
        </w:rPr>
        <w:t>хронических</w:t>
      </w:r>
      <w:r w:rsidRPr="00B07A75">
        <w:rPr>
          <w:lang w:val="ru-RU"/>
        </w:rPr>
        <w:t xml:space="preserve"> </w:t>
      </w:r>
      <w:r w:rsidRPr="00B07A75">
        <w:rPr>
          <w:rFonts w:hint="eastAsia"/>
          <w:lang w:val="ru-RU"/>
        </w:rPr>
        <w:t>болезней</w:t>
      </w:r>
    </w:p>
    <w:p w14:paraId="5DEC3CF5" w14:textId="77777777" w:rsidR="00B07A75" w:rsidRPr="00B07A75" w:rsidRDefault="00B07A75" w:rsidP="00B07A75">
      <w:pPr>
        <w:rPr>
          <w:lang w:val="ru-RU"/>
        </w:rPr>
      </w:pPr>
    </w:p>
    <w:p w14:paraId="4AEB6768" w14:textId="77777777" w:rsidR="00B07A75" w:rsidRPr="00B07A75" w:rsidRDefault="00B07A75" w:rsidP="00B07A75">
      <w:pPr>
        <w:rPr>
          <w:lang w:val="ru-RU"/>
        </w:rPr>
      </w:pPr>
      <w:r w:rsidRPr="00B07A75">
        <w:rPr>
          <w:rFonts w:hint="eastAsia"/>
          <w:lang w:val="ru-RU"/>
        </w:rPr>
        <w:t>почек</w:t>
      </w:r>
      <w:r w:rsidRPr="00B07A75">
        <w:rPr>
          <w:lang w:val="ru-RU"/>
        </w:rPr>
        <w:t xml:space="preserve">. </w:t>
      </w:r>
      <w:r w:rsidRPr="00B07A75">
        <w:rPr>
          <w:rFonts w:hint="eastAsia"/>
          <w:lang w:val="ru-RU"/>
        </w:rPr>
        <w:t>Критерии</w:t>
      </w:r>
      <w:r w:rsidRPr="00B07A75">
        <w:rPr>
          <w:lang w:val="ru-RU"/>
        </w:rPr>
        <w:t xml:space="preserve"> </w:t>
      </w:r>
      <w:r w:rsidRPr="00B07A75">
        <w:rPr>
          <w:rFonts w:hint="eastAsia"/>
          <w:lang w:val="ru-RU"/>
        </w:rPr>
        <w:t>хронических</w:t>
      </w:r>
      <w:r w:rsidRPr="00B07A75">
        <w:rPr>
          <w:lang w:val="ru-RU"/>
        </w:rPr>
        <w:t xml:space="preserve"> </w:t>
      </w:r>
      <w:r w:rsidRPr="00B07A75">
        <w:rPr>
          <w:rFonts w:hint="eastAsia"/>
          <w:lang w:val="ru-RU"/>
        </w:rPr>
        <w:t>болезней</w:t>
      </w:r>
      <w:r w:rsidRPr="00B07A75">
        <w:rPr>
          <w:lang w:val="ru-RU"/>
        </w:rPr>
        <w:t xml:space="preserve"> </w:t>
      </w:r>
      <w:r w:rsidRPr="00B07A75">
        <w:rPr>
          <w:rFonts w:hint="eastAsia"/>
          <w:lang w:val="ru-RU"/>
        </w:rPr>
        <w:t>почек</w:t>
      </w:r>
    </w:p>
    <w:p w14:paraId="43EAE9E8" w14:textId="77777777" w:rsidR="00B07A75" w:rsidRPr="00B07A75" w:rsidRDefault="00B07A75" w:rsidP="00B07A75">
      <w:pPr>
        <w:rPr>
          <w:lang w:val="ru-RU"/>
        </w:rPr>
      </w:pPr>
    </w:p>
    <w:p w14:paraId="261C3D0E" w14:textId="77777777" w:rsidR="00B07A75" w:rsidRPr="00B07A75" w:rsidRDefault="00B07A75" w:rsidP="00B07A75">
      <w:pPr>
        <w:rPr>
          <w:lang w:val="ru-RU"/>
        </w:rPr>
      </w:pPr>
      <w:r w:rsidRPr="00B07A75">
        <w:rPr>
          <w:lang w:val="ru-RU"/>
        </w:rPr>
        <w:t xml:space="preserve">1.2.2 </w:t>
      </w:r>
      <w:r w:rsidRPr="00B07A75">
        <w:rPr>
          <w:rFonts w:hint="eastAsia"/>
          <w:lang w:val="ru-RU"/>
        </w:rPr>
        <w:t>Факторы</w:t>
      </w:r>
      <w:r w:rsidRPr="00B07A75">
        <w:rPr>
          <w:lang w:val="ru-RU"/>
        </w:rPr>
        <w:t xml:space="preserve">, </w:t>
      </w:r>
      <w:r w:rsidRPr="00B07A75">
        <w:rPr>
          <w:rFonts w:hint="eastAsia"/>
          <w:lang w:val="ru-RU"/>
        </w:rPr>
        <w:t>влияющие</w:t>
      </w:r>
      <w:r w:rsidRPr="00B07A75">
        <w:rPr>
          <w:lang w:val="ru-RU"/>
        </w:rPr>
        <w:t xml:space="preserve"> </w:t>
      </w:r>
      <w:r w:rsidRPr="00B07A75">
        <w:rPr>
          <w:rFonts w:hint="eastAsia"/>
          <w:lang w:val="ru-RU"/>
        </w:rPr>
        <w:t>на</w:t>
      </w:r>
      <w:r w:rsidRPr="00B07A75">
        <w:rPr>
          <w:lang w:val="ru-RU"/>
        </w:rPr>
        <w:t xml:space="preserve"> </w:t>
      </w:r>
      <w:r w:rsidRPr="00B07A75">
        <w:rPr>
          <w:rFonts w:hint="eastAsia"/>
          <w:lang w:val="ru-RU"/>
        </w:rPr>
        <w:t>развитие</w:t>
      </w:r>
      <w:r w:rsidRPr="00B07A75">
        <w:rPr>
          <w:lang w:val="ru-RU"/>
        </w:rPr>
        <w:t xml:space="preserve"> </w:t>
      </w:r>
      <w:r w:rsidRPr="00B07A75">
        <w:rPr>
          <w:rFonts w:hint="eastAsia"/>
          <w:lang w:val="ru-RU"/>
        </w:rPr>
        <w:t>и</w:t>
      </w:r>
      <w:r w:rsidRPr="00B07A75">
        <w:rPr>
          <w:lang w:val="ru-RU"/>
        </w:rPr>
        <w:t xml:space="preserve"> </w:t>
      </w:r>
      <w:r w:rsidRPr="00B07A75">
        <w:rPr>
          <w:rFonts w:hint="eastAsia"/>
          <w:lang w:val="ru-RU"/>
        </w:rPr>
        <w:t>прогрессирование</w:t>
      </w:r>
      <w:r w:rsidRPr="00B07A75">
        <w:rPr>
          <w:lang w:val="ru-RU"/>
        </w:rPr>
        <w:t xml:space="preserve"> </w:t>
      </w:r>
      <w:r w:rsidRPr="00B07A75">
        <w:rPr>
          <w:rFonts w:hint="eastAsia"/>
          <w:lang w:val="ru-RU"/>
        </w:rPr>
        <w:t>хронических</w:t>
      </w:r>
      <w:r w:rsidRPr="00B07A75">
        <w:rPr>
          <w:lang w:val="ru-RU"/>
        </w:rPr>
        <w:t xml:space="preserve"> </w:t>
      </w:r>
      <w:r w:rsidRPr="00B07A75">
        <w:rPr>
          <w:rFonts w:hint="eastAsia"/>
          <w:lang w:val="ru-RU"/>
        </w:rPr>
        <w:t>болезней</w:t>
      </w:r>
      <w:r w:rsidRPr="00B07A75">
        <w:rPr>
          <w:lang w:val="ru-RU"/>
        </w:rPr>
        <w:t xml:space="preserve"> </w:t>
      </w:r>
      <w:r w:rsidRPr="00B07A75">
        <w:rPr>
          <w:rFonts w:hint="eastAsia"/>
          <w:lang w:val="ru-RU"/>
        </w:rPr>
        <w:t>почек</w:t>
      </w:r>
      <w:r w:rsidRPr="00B07A75">
        <w:rPr>
          <w:lang w:val="ru-RU"/>
        </w:rPr>
        <w:t xml:space="preserve">, </w:t>
      </w:r>
      <w:r w:rsidRPr="00B07A75">
        <w:rPr>
          <w:rFonts w:hint="eastAsia"/>
          <w:lang w:val="ru-RU"/>
        </w:rPr>
        <w:t>способы</w:t>
      </w:r>
      <w:r w:rsidRPr="00B07A75">
        <w:rPr>
          <w:lang w:val="ru-RU"/>
        </w:rPr>
        <w:t xml:space="preserve"> </w:t>
      </w:r>
      <w:r w:rsidRPr="00B07A75">
        <w:rPr>
          <w:rFonts w:hint="eastAsia"/>
          <w:lang w:val="ru-RU"/>
        </w:rPr>
        <w:t>их</w:t>
      </w:r>
      <w:r w:rsidRPr="00B07A75">
        <w:rPr>
          <w:lang w:val="ru-RU"/>
        </w:rPr>
        <w:t xml:space="preserve"> </w:t>
      </w:r>
      <w:r w:rsidRPr="00B07A75">
        <w:rPr>
          <w:rFonts w:hint="eastAsia"/>
          <w:lang w:val="ru-RU"/>
        </w:rPr>
        <w:t>выявления</w:t>
      </w:r>
      <w:r w:rsidRPr="00B07A75">
        <w:rPr>
          <w:lang w:val="ru-RU"/>
        </w:rPr>
        <w:t xml:space="preserve"> </w:t>
      </w:r>
      <w:r w:rsidRPr="00B07A75">
        <w:rPr>
          <w:rFonts w:hint="eastAsia"/>
          <w:lang w:val="ru-RU"/>
        </w:rPr>
        <w:t>и</w:t>
      </w:r>
      <w:r w:rsidRPr="00B07A75">
        <w:rPr>
          <w:lang w:val="ru-RU"/>
        </w:rPr>
        <w:t xml:space="preserve"> </w:t>
      </w:r>
      <w:r w:rsidRPr="00B07A75">
        <w:rPr>
          <w:rFonts w:hint="eastAsia"/>
          <w:lang w:val="ru-RU"/>
        </w:rPr>
        <w:t>коррекции</w:t>
      </w:r>
    </w:p>
    <w:p w14:paraId="245EF869" w14:textId="77777777" w:rsidR="00B07A75" w:rsidRPr="00B07A75" w:rsidRDefault="00B07A75" w:rsidP="00B07A75">
      <w:pPr>
        <w:rPr>
          <w:lang w:val="ru-RU"/>
        </w:rPr>
      </w:pPr>
    </w:p>
    <w:p w14:paraId="6A6CA211" w14:textId="77777777" w:rsidR="00B07A75" w:rsidRPr="00B07A75" w:rsidRDefault="00B07A75" w:rsidP="00B07A75">
      <w:pPr>
        <w:rPr>
          <w:lang w:val="ru-RU"/>
        </w:rPr>
      </w:pPr>
      <w:r w:rsidRPr="00B07A75">
        <w:rPr>
          <w:lang w:val="ru-RU"/>
        </w:rPr>
        <w:t xml:space="preserve">1.3 </w:t>
      </w:r>
      <w:r w:rsidRPr="00B07A75">
        <w:rPr>
          <w:rFonts w:hint="eastAsia"/>
          <w:lang w:val="ru-RU"/>
        </w:rPr>
        <w:t>Организация</w:t>
      </w:r>
      <w:r w:rsidRPr="00B07A75">
        <w:rPr>
          <w:lang w:val="ru-RU"/>
        </w:rPr>
        <w:t xml:space="preserve"> </w:t>
      </w:r>
      <w:r w:rsidRPr="00B07A75">
        <w:rPr>
          <w:rFonts w:hint="eastAsia"/>
          <w:lang w:val="ru-RU"/>
        </w:rPr>
        <w:t>оказания</w:t>
      </w:r>
      <w:r w:rsidRPr="00B07A75">
        <w:rPr>
          <w:lang w:val="ru-RU"/>
        </w:rPr>
        <w:t xml:space="preserve"> </w:t>
      </w:r>
      <w:r w:rsidRPr="00B07A75">
        <w:rPr>
          <w:rFonts w:hint="eastAsia"/>
          <w:lang w:val="ru-RU"/>
        </w:rPr>
        <w:t>медицинской</w:t>
      </w:r>
      <w:r w:rsidRPr="00B07A75">
        <w:rPr>
          <w:lang w:val="ru-RU"/>
        </w:rPr>
        <w:t xml:space="preserve"> </w:t>
      </w:r>
      <w:r w:rsidRPr="00B07A75">
        <w:rPr>
          <w:rFonts w:hint="eastAsia"/>
          <w:lang w:val="ru-RU"/>
        </w:rPr>
        <w:t>помощи</w:t>
      </w:r>
      <w:r w:rsidRPr="00B07A75">
        <w:rPr>
          <w:lang w:val="ru-RU"/>
        </w:rPr>
        <w:t xml:space="preserve"> </w:t>
      </w:r>
      <w:r w:rsidRPr="00B07A75">
        <w:rPr>
          <w:rFonts w:hint="eastAsia"/>
          <w:lang w:val="ru-RU"/>
        </w:rPr>
        <w:t>пациентам</w:t>
      </w:r>
      <w:r w:rsidRPr="00B07A75">
        <w:rPr>
          <w:lang w:val="ru-RU"/>
        </w:rPr>
        <w:t xml:space="preserve"> </w:t>
      </w:r>
      <w:r w:rsidRPr="00B07A75">
        <w:rPr>
          <w:rFonts w:hint="eastAsia"/>
          <w:lang w:val="ru-RU"/>
        </w:rPr>
        <w:t>с</w:t>
      </w:r>
      <w:r w:rsidRPr="00B07A75">
        <w:rPr>
          <w:lang w:val="ru-RU"/>
        </w:rPr>
        <w:t xml:space="preserve"> </w:t>
      </w:r>
      <w:r w:rsidRPr="00B07A75">
        <w:rPr>
          <w:rFonts w:hint="eastAsia"/>
          <w:lang w:val="ru-RU"/>
        </w:rPr>
        <w:t>хронической</w:t>
      </w:r>
      <w:r w:rsidRPr="00B07A75">
        <w:rPr>
          <w:lang w:val="ru-RU"/>
        </w:rPr>
        <w:t xml:space="preserve"> </w:t>
      </w:r>
      <w:r w:rsidRPr="00B07A75">
        <w:rPr>
          <w:rFonts w:hint="eastAsia"/>
          <w:lang w:val="ru-RU"/>
        </w:rPr>
        <w:t>болезнью</w:t>
      </w:r>
      <w:r w:rsidRPr="00B07A75">
        <w:rPr>
          <w:lang w:val="ru-RU"/>
        </w:rPr>
        <w:t xml:space="preserve"> </w:t>
      </w:r>
      <w:r w:rsidRPr="00B07A75">
        <w:rPr>
          <w:rFonts w:hint="eastAsia"/>
          <w:lang w:val="ru-RU"/>
        </w:rPr>
        <w:t>почек</w:t>
      </w:r>
    </w:p>
    <w:p w14:paraId="649262C8" w14:textId="77777777" w:rsidR="00B07A75" w:rsidRPr="00B07A75" w:rsidRDefault="00B07A75" w:rsidP="00B07A75">
      <w:pPr>
        <w:rPr>
          <w:lang w:val="ru-RU"/>
        </w:rPr>
      </w:pPr>
    </w:p>
    <w:p w14:paraId="5EE46F1E" w14:textId="77777777" w:rsidR="00B07A75" w:rsidRPr="00B07A75" w:rsidRDefault="00B07A75" w:rsidP="00B07A75">
      <w:pPr>
        <w:rPr>
          <w:lang w:val="ru-RU"/>
        </w:rPr>
      </w:pPr>
      <w:r w:rsidRPr="00B07A75">
        <w:rPr>
          <w:lang w:val="ru-RU"/>
        </w:rPr>
        <w:t xml:space="preserve">1.3.1 </w:t>
      </w:r>
      <w:r w:rsidRPr="00B07A75">
        <w:rPr>
          <w:rFonts w:hint="eastAsia"/>
          <w:lang w:val="ru-RU"/>
        </w:rPr>
        <w:t>Социально</w:t>
      </w:r>
      <w:r w:rsidRPr="00B07A75">
        <w:rPr>
          <w:lang w:val="ru-RU"/>
        </w:rPr>
        <w:t>-</w:t>
      </w:r>
      <w:r w:rsidRPr="00B07A75">
        <w:rPr>
          <w:rFonts w:hint="eastAsia"/>
          <w:lang w:val="ru-RU"/>
        </w:rPr>
        <w:t>экономическая</w:t>
      </w:r>
      <w:r w:rsidRPr="00B07A75">
        <w:rPr>
          <w:lang w:val="ru-RU"/>
        </w:rPr>
        <w:t xml:space="preserve"> </w:t>
      </w:r>
      <w:r w:rsidRPr="00B07A75">
        <w:rPr>
          <w:rFonts w:hint="eastAsia"/>
          <w:lang w:val="ru-RU"/>
        </w:rPr>
        <w:t>значимость</w:t>
      </w:r>
      <w:r w:rsidRPr="00B07A75">
        <w:rPr>
          <w:lang w:val="ru-RU"/>
        </w:rPr>
        <w:t xml:space="preserve"> </w:t>
      </w:r>
      <w:r w:rsidRPr="00B07A75">
        <w:rPr>
          <w:rFonts w:hint="eastAsia"/>
          <w:lang w:val="ru-RU"/>
        </w:rPr>
        <w:t>хронической</w:t>
      </w:r>
      <w:r w:rsidRPr="00B07A75">
        <w:rPr>
          <w:lang w:val="ru-RU"/>
        </w:rPr>
        <w:t xml:space="preserve"> </w:t>
      </w:r>
      <w:r w:rsidRPr="00B07A75">
        <w:rPr>
          <w:rFonts w:hint="eastAsia"/>
          <w:lang w:val="ru-RU"/>
        </w:rPr>
        <w:t>болезни</w:t>
      </w:r>
      <w:r w:rsidRPr="00B07A75">
        <w:rPr>
          <w:lang w:val="ru-RU"/>
        </w:rPr>
        <w:t xml:space="preserve"> </w:t>
      </w:r>
      <w:r w:rsidRPr="00B07A75">
        <w:rPr>
          <w:rFonts w:hint="eastAsia"/>
          <w:lang w:val="ru-RU"/>
        </w:rPr>
        <w:t>почек</w:t>
      </w:r>
    </w:p>
    <w:p w14:paraId="7C87B147" w14:textId="77777777" w:rsidR="00B07A75" w:rsidRPr="00B07A75" w:rsidRDefault="00B07A75" w:rsidP="00B07A75">
      <w:pPr>
        <w:rPr>
          <w:lang w:val="ru-RU"/>
        </w:rPr>
      </w:pPr>
    </w:p>
    <w:p w14:paraId="7CA8F9C2" w14:textId="77777777" w:rsidR="00B07A75" w:rsidRPr="00B07A75" w:rsidRDefault="00B07A75" w:rsidP="00B07A75">
      <w:pPr>
        <w:rPr>
          <w:lang w:val="ru-RU"/>
        </w:rPr>
      </w:pPr>
      <w:r w:rsidRPr="00B07A75">
        <w:rPr>
          <w:lang w:val="ru-RU"/>
        </w:rPr>
        <w:t xml:space="preserve">1.3.2 </w:t>
      </w:r>
      <w:r w:rsidRPr="00B07A75">
        <w:rPr>
          <w:rFonts w:hint="eastAsia"/>
          <w:lang w:val="ru-RU"/>
        </w:rPr>
        <w:t>Проблемы</w:t>
      </w:r>
      <w:r w:rsidRPr="00B07A75">
        <w:rPr>
          <w:lang w:val="ru-RU"/>
        </w:rPr>
        <w:t xml:space="preserve"> </w:t>
      </w:r>
      <w:r w:rsidRPr="00B07A75">
        <w:rPr>
          <w:rFonts w:hint="eastAsia"/>
          <w:lang w:val="ru-RU"/>
        </w:rPr>
        <w:t>в</w:t>
      </w:r>
      <w:r w:rsidRPr="00B07A75">
        <w:rPr>
          <w:lang w:val="ru-RU"/>
        </w:rPr>
        <w:t xml:space="preserve"> </w:t>
      </w:r>
      <w:r w:rsidRPr="00B07A75">
        <w:rPr>
          <w:rFonts w:hint="eastAsia"/>
          <w:lang w:val="ru-RU"/>
        </w:rPr>
        <w:t>организации</w:t>
      </w:r>
      <w:r w:rsidRPr="00B07A75">
        <w:rPr>
          <w:lang w:val="ru-RU"/>
        </w:rPr>
        <w:t xml:space="preserve"> </w:t>
      </w:r>
      <w:r w:rsidRPr="00B07A75">
        <w:rPr>
          <w:rFonts w:hint="eastAsia"/>
          <w:lang w:val="ru-RU"/>
        </w:rPr>
        <w:t>медицинской</w:t>
      </w:r>
      <w:r w:rsidRPr="00B07A75">
        <w:rPr>
          <w:lang w:val="ru-RU"/>
        </w:rPr>
        <w:t xml:space="preserve"> </w:t>
      </w:r>
      <w:r w:rsidRPr="00B07A75">
        <w:rPr>
          <w:rFonts w:hint="eastAsia"/>
          <w:lang w:val="ru-RU"/>
        </w:rPr>
        <w:t>помощи</w:t>
      </w:r>
      <w:r w:rsidRPr="00B07A75">
        <w:rPr>
          <w:lang w:val="ru-RU"/>
        </w:rPr>
        <w:t xml:space="preserve"> </w:t>
      </w:r>
      <w:r w:rsidRPr="00B07A75">
        <w:rPr>
          <w:rFonts w:hint="eastAsia"/>
          <w:lang w:val="ru-RU"/>
        </w:rPr>
        <w:t>пациентам</w:t>
      </w:r>
      <w:r w:rsidRPr="00B07A75">
        <w:rPr>
          <w:lang w:val="ru-RU"/>
        </w:rPr>
        <w:t xml:space="preserve"> </w:t>
      </w:r>
      <w:r w:rsidRPr="00B07A75">
        <w:rPr>
          <w:rFonts w:hint="eastAsia"/>
          <w:lang w:val="ru-RU"/>
        </w:rPr>
        <w:t>с</w:t>
      </w:r>
      <w:r w:rsidRPr="00B07A75">
        <w:rPr>
          <w:lang w:val="ru-RU"/>
        </w:rPr>
        <w:t xml:space="preserve"> </w:t>
      </w:r>
      <w:r w:rsidRPr="00B07A75">
        <w:rPr>
          <w:rFonts w:hint="eastAsia"/>
          <w:lang w:val="ru-RU"/>
        </w:rPr>
        <w:t>хронической</w:t>
      </w:r>
      <w:r w:rsidRPr="00B07A75">
        <w:rPr>
          <w:lang w:val="ru-RU"/>
        </w:rPr>
        <w:t xml:space="preserve"> </w:t>
      </w:r>
      <w:r w:rsidRPr="00B07A75">
        <w:rPr>
          <w:rFonts w:hint="eastAsia"/>
          <w:lang w:val="ru-RU"/>
        </w:rPr>
        <w:t>болезнью</w:t>
      </w:r>
      <w:r w:rsidRPr="00B07A75">
        <w:rPr>
          <w:lang w:val="ru-RU"/>
        </w:rPr>
        <w:t xml:space="preserve"> </w:t>
      </w:r>
      <w:r w:rsidRPr="00B07A75">
        <w:rPr>
          <w:rFonts w:hint="eastAsia"/>
          <w:lang w:val="ru-RU"/>
        </w:rPr>
        <w:t>почек</w:t>
      </w:r>
      <w:r w:rsidRPr="00B07A75">
        <w:rPr>
          <w:lang w:val="ru-RU"/>
        </w:rPr>
        <w:t xml:space="preserve"> </w:t>
      </w:r>
      <w:r w:rsidRPr="00B07A75">
        <w:rPr>
          <w:rFonts w:hint="eastAsia"/>
          <w:lang w:val="ru-RU"/>
        </w:rPr>
        <w:t>в</w:t>
      </w:r>
      <w:r w:rsidRPr="00B07A75">
        <w:rPr>
          <w:lang w:val="ru-RU"/>
        </w:rPr>
        <w:t xml:space="preserve"> </w:t>
      </w:r>
      <w:r w:rsidRPr="00B07A75">
        <w:rPr>
          <w:rFonts w:hint="eastAsia"/>
          <w:lang w:val="ru-RU"/>
        </w:rPr>
        <w:t>Российской</w:t>
      </w:r>
      <w:r w:rsidRPr="00B07A75">
        <w:rPr>
          <w:lang w:val="ru-RU"/>
        </w:rPr>
        <w:t xml:space="preserve"> </w:t>
      </w:r>
      <w:r w:rsidRPr="00B07A75">
        <w:rPr>
          <w:rFonts w:hint="eastAsia"/>
          <w:lang w:val="ru-RU"/>
        </w:rPr>
        <w:t>Федерации</w:t>
      </w:r>
    </w:p>
    <w:p w14:paraId="7982892D" w14:textId="77777777" w:rsidR="00B07A75" w:rsidRPr="00B07A75" w:rsidRDefault="00B07A75" w:rsidP="00B07A75">
      <w:pPr>
        <w:rPr>
          <w:lang w:val="ru-RU"/>
        </w:rPr>
      </w:pPr>
    </w:p>
    <w:p w14:paraId="1FD56D60" w14:textId="77777777" w:rsidR="00B07A75" w:rsidRPr="00B07A75" w:rsidRDefault="00B07A75" w:rsidP="00B07A75">
      <w:pPr>
        <w:rPr>
          <w:lang w:val="ru-RU"/>
        </w:rPr>
      </w:pPr>
      <w:r w:rsidRPr="00B07A75">
        <w:rPr>
          <w:lang w:val="ru-RU"/>
        </w:rPr>
        <w:t xml:space="preserve">1.3.3 </w:t>
      </w:r>
      <w:r w:rsidRPr="00B07A75">
        <w:rPr>
          <w:rFonts w:hint="eastAsia"/>
          <w:lang w:val="ru-RU"/>
        </w:rPr>
        <w:t>Организация</w:t>
      </w:r>
      <w:r w:rsidRPr="00B07A75">
        <w:rPr>
          <w:lang w:val="ru-RU"/>
        </w:rPr>
        <w:t xml:space="preserve"> </w:t>
      </w:r>
      <w:r w:rsidRPr="00B07A75">
        <w:rPr>
          <w:rFonts w:hint="eastAsia"/>
          <w:lang w:val="ru-RU"/>
        </w:rPr>
        <w:t>медицинской</w:t>
      </w:r>
      <w:r w:rsidRPr="00B07A75">
        <w:rPr>
          <w:lang w:val="ru-RU"/>
        </w:rPr>
        <w:t xml:space="preserve"> </w:t>
      </w:r>
      <w:r w:rsidRPr="00B07A75">
        <w:rPr>
          <w:rFonts w:hint="eastAsia"/>
          <w:lang w:val="ru-RU"/>
        </w:rPr>
        <w:t>помощи</w:t>
      </w:r>
      <w:r w:rsidRPr="00B07A75">
        <w:rPr>
          <w:lang w:val="ru-RU"/>
        </w:rPr>
        <w:t xml:space="preserve"> </w:t>
      </w:r>
      <w:r w:rsidRPr="00B07A75">
        <w:rPr>
          <w:rFonts w:hint="eastAsia"/>
          <w:lang w:val="ru-RU"/>
        </w:rPr>
        <w:t>пациентам</w:t>
      </w:r>
      <w:r w:rsidRPr="00B07A75">
        <w:rPr>
          <w:lang w:val="ru-RU"/>
        </w:rPr>
        <w:t xml:space="preserve"> </w:t>
      </w:r>
      <w:r w:rsidRPr="00B07A75">
        <w:rPr>
          <w:rFonts w:hint="eastAsia"/>
          <w:lang w:val="ru-RU"/>
        </w:rPr>
        <w:t>с</w:t>
      </w:r>
      <w:r w:rsidRPr="00B07A75">
        <w:rPr>
          <w:lang w:val="ru-RU"/>
        </w:rPr>
        <w:t xml:space="preserve"> </w:t>
      </w:r>
      <w:r w:rsidRPr="00B07A75">
        <w:rPr>
          <w:rFonts w:hint="eastAsia"/>
          <w:lang w:val="ru-RU"/>
        </w:rPr>
        <w:t>хронической</w:t>
      </w:r>
      <w:r w:rsidRPr="00B07A75">
        <w:rPr>
          <w:lang w:val="ru-RU"/>
        </w:rPr>
        <w:t xml:space="preserve"> </w:t>
      </w:r>
      <w:r w:rsidRPr="00B07A75">
        <w:rPr>
          <w:rFonts w:hint="eastAsia"/>
          <w:lang w:val="ru-RU"/>
        </w:rPr>
        <w:t>болезнью</w:t>
      </w:r>
    </w:p>
    <w:p w14:paraId="59D1B040" w14:textId="77777777" w:rsidR="00B07A75" w:rsidRPr="00B07A75" w:rsidRDefault="00B07A75" w:rsidP="00B07A75">
      <w:pPr>
        <w:rPr>
          <w:lang w:val="ru-RU"/>
        </w:rPr>
      </w:pPr>
    </w:p>
    <w:p w14:paraId="5C635FD0" w14:textId="77777777" w:rsidR="00B07A75" w:rsidRPr="00B07A75" w:rsidRDefault="00B07A75" w:rsidP="00B07A75">
      <w:pPr>
        <w:rPr>
          <w:lang w:val="ru-RU"/>
        </w:rPr>
      </w:pPr>
      <w:r w:rsidRPr="00B07A75">
        <w:rPr>
          <w:rFonts w:hint="eastAsia"/>
          <w:lang w:val="ru-RU"/>
        </w:rPr>
        <w:t>почек</w:t>
      </w:r>
      <w:r w:rsidRPr="00B07A75">
        <w:rPr>
          <w:lang w:val="ru-RU"/>
        </w:rPr>
        <w:t xml:space="preserve"> </w:t>
      </w:r>
      <w:r w:rsidRPr="00B07A75">
        <w:rPr>
          <w:rFonts w:hint="eastAsia"/>
          <w:lang w:val="ru-RU"/>
        </w:rPr>
        <w:t>в</w:t>
      </w:r>
      <w:r w:rsidRPr="00B07A75">
        <w:rPr>
          <w:lang w:val="ru-RU"/>
        </w:rPr>
        <w:t xml:space="preserve"> </w:t>
      </w:r>
      <w:r w:rsidRPr="00B07A75">
        <w:rPr>
          <w:rFonts w:hint="eastAsia"/>
          <w:lang w:val="ru-RU"/>
        </w:rPr>
        <w:t>развитых</w:t>
      </w:r>
      <w:r w:rsidRPr="00B07A75">
        <w:rPr>
          <w:lang w:val="ru-RU"/>
        </w:rPr>
        <w:t xml:space="preserve"> </w:t>
      </w:r>
      <w:r w:rsidRPr="00B07A75">
        <w:rPr>
          <w:rFonts w:hint="eastAsia"/>
          <w:lang w:val="ru-RU"/>
        </w:rPr>
        <w:t>странах</w:t>
      </w:r>
    </w:p>
    <w:p w14:paraId="6B5FA339" w14:textId="77777777" w:rsidR="00B07A75" w:rsidRPr="00B07A75" w:rsidRDefault="00B07A75" w:rsidP="00B07A75">
      <w:pPr>
        <w:rPr>
          <w:lang w:val="ru-RU"/>
        </w:rPr>
      </w:pPr>
    </w:p>
    <w:p w14:paraId="4F05BACA" w14:textId="77777777" w:rsidR="00B07A75" w:rsidRPr="00B07A75" w:rsidRDefault="00B07A75" w:rsidP="00B07A75">
      <w:pPr>
        <w:rPr>
          <w:lang w:val="ru-RU"/>
        </w:rPr>
      </w:pPr>
      <w:r w:rsidRPr="00B07A75">
        <w:rPr>
          <w:rFonts w:hint="eastAsia"/>
          <w:lang w:val="ru-RU"/>
        </w:rPr>
        <w:t>ГЛАВА</w:t>
      </w:r>
      <w:r w:rsidRPr="00B07A75">
        <w:rPr>
          <w:lang w:val="ru-RU"/>
        </w:rPr>
        <w:t xml:space="preserve"> 2. </w:t>
      </w:r>
      <w:r w:rsidRPr="00B07A75">
        <w:rPr>
          <w:rFonts w:hint="eastAsia"/>
          <w:lang w:val="ru-RU"/>
        </w:rPr>
        <w:t>ДИЗАЙН</w:t>
      </w:r>
      <w:r w:rsidRPr="00B07A75">
        <w:rPr>
          <w:lang w:val="ru-RU"/>
        </w:rPr>
        <w:t xml:space="preserve">, </w:t>
      </w:r>
      <w:r w:rsidRPr="00B07A75">
        <w:rPr>
          <w:rFonts w:hint="eastAsia"/>
          <w:lang w:val="ru-RU"/>
        </w:rPr>
        <w:t>МАТЕРИАЛЫ</w:t>
      </w:r>
      <w:r w:rsidRPr="00B07A75">
        <w:rPr>
          <w:lang w:val="ru-RU"/>
        </w:rPr>
        <w:t xml:space="preserve"> </w:t>
      </w:r>
      <w:r w:rsidRPr="00B07A75">
        <w:rPr>
          <w:rFonts w:hint="eastAsia"/>
          <w:lang w:val="ru-RU"/>
        </w:rPr>
        <w:t>И</w:t>
      </w:r>
      <w:r w:rsidRPr="00B07A75">
        <w:rPr>
          <w:lang w:val="ru-RU"/>
        </w:rPr>
        <w:t xml:space="preserve"> </w:t>
      </w:r>
      <w:r w:rsidRPr="00B07A75">
        <w:rPr>
          <w:rFonts w:hint="eastAsia"/>
          <w:lang w:val="ru-RU"/>
        </w:rPr>
        <w:t>МЕТОДЫ</w:t>
      </w:r>
      <w:r w:rsidRPr="00B07A75">
        <w:rPr>
          <w:lang w:val="ru-RU"/>
        </w:rPr>
        <w:t xml:space="preserve"> </w:t>
      </w:r>
      <w:r w:rsidRPr="00B07A75">
        <w:rPr>
          <w:rFonts w:hint="eastAsia"/>
          <w:lang w:val="ru-RU"/>
        </w:rPr>
        <w:t>ИССЛЕДОВАНИЯ</w:t>
      </w:r>
    </w:p>
    <w:p w14:paraId="29DBC59B" w14:textId="77777777" w:rsidR="00B07A75" w:rsidRPr="00B07A75" w:rsidRDefault="00B07A75" w:rsidP="00B07A75">
      <w:pPr>
        <w:rPr>
          <w:lang w:val="ru-RU"/>
        </w:rPr>
      </w:pPr>
    </w:p>
    <w:p w14:paraId="6F388633" w14:textId="77777777" w:rsidR="00B07A75" w:rsidRPr="00B07A75" w:rsidRDefault="00B07A75" w:rsidP="00B07A75">
      <w:pPr>
        <w:rPr>
          <w:lang w:val="ru-RU"/>
        </w:rPr>
      </w:pPr>
      <w:r w:rsidRPr="00B07A75">
        <w:rPr>
          <w:lang w:val="ru-RU"/>
        </w:rPr>
        <w:t xml:space="preserve">2.1 </w:t>
      </w:r>
      <w:r w:rsidRPr="00B07A75">
        <w:rPr>
          <w:rFonts w:hint="eastAsia"/>
          <w:lang w:val="ru-RU"/>
        </w:rPr>
        <w:t>Дизайн</w:t>
      </w:r>
      <w:r w:rsidRPr="00B07A75">
        <w:rPr>
          <w:lang w:val="ru-RU"/>
        </w:rPr>
        <w:t xml:space="preserve"> </w:t>
      </w:r>
      <w:r w:rsidRPr="00B07A75">
        <w:rPr>
          <w:rFonts w:hint="eastAsia"/>
          <w:lang w:val="ru-RU"/>
        </w:rPr>
        <w:t>и</w:t>
      </w:r>
      <w:r w:rsidRPr="00B07A75">
        <w:rPr>
          <w:lang w:val="ru-RU"/>
        </w:rPr>
        <w:t xml:space="preserve"> </w:t>
      </w:r>
      <w:r w:rsidRPr="00B07A75">
        <w:rPr>
          <w:rFonts w:hint="eastAsia"/>
          <w:lang w:val="ru-RU"/>
        </w:rPr>
        <w:t>материалы</w:t>
      </w:r>
      <w:r w:rsidRPr="00B07A75">
        <w:rPr>
          <w:lang w:val="ru-RU"/>
        </w:rPr>
        <w:t xml:space="preserve"> </w:t>
      </w:r>
      <w:r w:rsidRPr="00B07A75">
        <w:rPr>
          <w:rFonts w:hint="eastAsia"/>
          <w:lang w:val="ru-RU"/>
        </w:rPr>
        <w:t>исследования</w:t>
      </w:r>
    </w:p>
    <w:p w14:paraId="668149E3" w14:textId="77777777" w:rsidR="00B07A75" w:rsidRPr="00B07A75" w:rsidRDefault="00B07A75" w:rsidP="00B07A75">
      <w:pPr>
        <w:rPr>
          <w:lang w:val="ru-RU"/>
        </w:rPr>
      </w:pPr>
    </w:p>
    <w:p w14:paraId="08FC70F2" w14:textId="77777777" w:rsidR="00B07A75" w:rsidRPr="00B07A75" w:rsidRDefault="00B07A75" w:rsidP="00B07A75">
      <w:pPr>
        <w:rPr>
          <w:lang w:val="ru-RU"/>
        </w:rPr>
      </w:pPr>
      <w:r w:rsidRPr="00B07A75">
        <w:rPr>
          <w:lang w:val="ru-RU"/>
        </w:rPr>
        <w:t xml:space="preserve">2.2 </w:t>
      </w:r>
      <w:r w:rsidRPr="00B07A75">
        <w:rPr>
          <w:rFonts w:hint="eastAsia"/>
          <w:lang w:val="ru-RU"/>
        </w:rPr>
        <w:t>Методы</w:t>
      </w:r>
      <w:r w:rsidRPr="00B07A75">
        <w:rPr>
          <w:lang w:val="ru-RU"/>
        </w:rPr>
        <w:t xml:space="preserve"> </w:t>
      </w:r>
      <w:r w:rsidRPr="00B07A75">
        <w:rPr>
          <w:rFonts w:hint="eastAsia"/>
          <w:lang w:val="ru-RU"/>
        </w:rPr>
        <w:t>исследования</w:t>
      </w:r>
    </w:p>
    <w:p w14:paraId="5785A178" w14:textId="77777777" w:rsidR="00B07A75" w:rsidRPr="00B07A75" w:rsidRDefault="00B07A75" w:rsidP="00B07A75">
      <w:pPr>
        <w:rPr>
          <w:lang w:val="ru-RU"/>
        </w:rPr>
      </w:pPr>
    </w:p>
    <w:p w14:paraId="3C906338" w14:textId="77777777" w:rsidR="00B07A75" w:rsidRPr="00B07A75" w:rsidRDefault="00B07A75" w:rsidP="00B07A75">
      <w:pPr>
        <w:rPr>
          <w:lang w:val="ru-RU"/>
        </w:rPr>
      </w:pPr>
      <w:r w:rsidRPr="00B07A75">
        <w:rPr>
          <w:lang w:val="ru-RU"/>
        </w:rPr>
        <w:t xml:space="preserve">2.2.1 </w:t>
      </w:r>
      <w:r w:rsidRPr="00B07A75">
        <w:rPr>
          <w:rFonts w:hint="eastAsia"/>
          <w:lang w:val="ru-RU"/>
        </w:rPr>
        <w:t>Метод</w:t>
      </w:r>
      <w:r w:rsidRPr="00B07A75">
        <w:rPr>
          <w:lang w:val="ru-RU"/>
        </w:rPr>
        <w:t xml:space="preserve"> </w:t>
      </w:r>
      <w:r w:rsidRPr="00B07A75">
        <w:rPr>
          <w:rFonts w:hint="eastAsia"/>
          <w:lang w:val="ru-RU"/>
        </w:rPr>
        <w:t>организационный</w:t>
      </w:r>
    </w:p>
    <w:p w14:paraId="0A3B2108" w14:textId="77777777" w:rsidR="00B07A75" w:rsidRPr="00B07A75" w:rsidRDefault="00B07A75" w:rsidP="00B07A75">
      <w:pPr>
        <w:rPr>
          <w:lang w:val="ru-RU"/>
        </w:rPr>
      </w:pPr>
    </w:p>
    <w:p w14:paraId="196EE08A" w14:textId="77777777" w:rsidR="00B07A75" w:rsidRPr="00B07A75" w:rsidRDefault="00B07A75" w:rsidP="00B07A75">
      <w:pPr>
        <w:rPr>
          <w:lang w:val="ru-RU"/>
        </w:rPr>
      </w:pPr>
      <w:r w:rsidRPr="00B07A75">
        <w:rPr>
          <w:lang w:val="ru-RU"/>
        </w:rPr>
        <w:t xml:space="preserve">2.2.2 </w:t>
      </w:r>
      <w:r w:rsidRPr="00B07A75">
        <w:rPr>
          <w:rFonts w:hint="eastAsia"/>
          <w:lang w:val="ru-RU"/>
        </w:rPr>
        <w:t>Метод</w:t>
      </w:r>
      <w:r w:rsidRPr="00B07A75">
        <w:rPr>
          <w:lang w:val="ru-RU"/>
        </w:rPr>
        <w:t xml:space="preserve"> </w:t>
      </w:r>
      <w:r w:rsidRPr="00B07A75">
        <w:rPr>
          <w:rFonts w:hint="eastAsia"/>
          <w:lang w:val="ru-RU"/>
        </w:rPr>
        <w:t>клиническо</w:t>
      </w:r>
      <w:r w:rsidRPr="00B07A75">
        <w:rPr>
          <w:lang w:val="ru-RU"/>
        </w:rPr>
        <w:t>-</w:t>
      </w:r>
      <w:r w:rsidRPr="00B07A75">
        <w:rPr>
          <w:rFonts w:hint="eastAsia"/>
          <w:lang w:val="ru-RU"/>
        </w:rPr>
        <w:t>лабораторного</w:t>
      </w:r>
      <w:r w:rsidRPr="00B07A75">
        <w:rPr>
          <w:lang w:val="ru-RU"/>
        </w:rPr>
        <w:t xml:space="preserve"> </w:t>
      </w:r>
      <w:r w:rsidRPr="00B07A75">
        <w:rPr>
          <w:rFonts w:hint="eastAsia"/>
          <w:lang w:val="ru-RU"/>
        </w:rPr>
        <w:t>исследования</w:t>
      </w:r>
    </w:p>
    <w:p w14:paraId="4DA8BD30" w14:textId="77777777" w:rsidR="00B07A75" w:rsidRPr="00B07A75" w:rsidRDefault="00B07A75" w:rsidP="00B07A75">
      <w:pPr>
        <w:rPr>
          <w:lang w:val="ru-RU"/>
        </w:rPr>
      </w:pPr>
    </w:p>
    <w:p w14:paraId="5D6EB6F9" w14:textId="77777777" w:rsidR="00B07A75" w:rsidRPr="00B07A75" w:rsidRDefault="00B07A75" w:rsidP="00B07A75">
      <w:pPr>
        <w:rPr>
          <w:lang w:val="ru-RU"/>
        </w:rPr>
      </w:pPr>
      <w:r w:rsidRPr="00B07A75">
        <w:rPr>
          <w:lang w:val="ru-RU"/>
        </w:rPr>
        <w:t xml:space="preserve">2.2.3 </w:t>
      </w:r>
      <w:r w:rsidRPr="00B07A75">
        <w:rPr>
          <w:rFonts w:hint="eastAsia"/>
          <w:lang w:val="ru-RU"/>
        </w:rPr>
        <w:t>Методика</w:t>
      </w:r>
      <w:r w:rsidRPr="00B07A75">
        <w:rPr>
          <w:lang w:val="ru-RU"/>
        </w:rPr>
        <w:t xml:space="preserve"> </w:t>
      </w:r>
      <w:r w:rsidRPr="00B07A75">
        <w:rPr>
          <w:rFonts w:hint="eastAsia"/>
          <w:lang w:val="ru-RU"/>
        </w:rPr>
        <w:t>определения</w:t>
      </w:r>
      <w:r w:rsidRPr="00B07A75">
        <w:rPr>
          <w:lang w:val="ru-RU"/>
        </w:rPr>
        <w:t xml:space="preserve"> </w:t>
      </w:r>
      <w:r w:rsidRPr="00B07A75">
        <w:rPr>
          <w:rFonts w:hint="eastAsia"/>
          <w:lang w:val="ru-RU"/>
        </w:rPr>
        <w:t>качества</w:t>
      </w:r>
      <w:r w:rsidRPr="00B07A75">
        <w:rPr>
          <w:lang w:val="ru-RU"/>
        </w:rPr>
        <w:t xml:space="preserve"> </w:t>
      </w:r>
      <w:r w:rsidRPr="00B07A75">
        <w:rPr>
          <w:rFonts w:hint="eastAsia"/>
          <w:lang w:val="ru-RU"/>
        </w:rPr>
        <w:t>жизни</w:t>
      </w:r>
    </w:p>
    <w:p w14:paraId="7B6E54CE" w14:textId="77777777" w:rsidR="00B07A75" w:rsidRPr="00B07A75" w:rsidRDefault="00B07A75" w:rsidP="00B07A75">
      <w:pPr>
        <w:rPr>
          <w:lang w:val="ru-RU"/>
        </w:rPr>
      </w:pPr>
    </w:p>
    <w:p w14:paraId="52B867AF" w14:textId="77777777" w:rsidR="00B07A75" w:rsidRPr="00B07A75" w:rsidRDefault="00B07A75" w:rsidP="00B07A75">
      <w:pPr>
        <w:rPr>
          <w:lang w:val="ru-RU"/>
        </w:rPr>
      </w:pPr>
      <w:r w:rsidRPr="00B07A75">
        <w:rPr>
          <w:lang w:val="ru-RU"/>
        </w:rPr>
        <w:t xml:space="preserve">2.2.4 </w:t>
      </w:r>
      <w:r w:rsidRPr="00B07A75">
        <w:rPr>
          <w:rFonts w:hint="eastAsia"/>
          <w:lang w:val="ru-RU"/>
        </w:rPr>
        <w:t>Клинико</w:t>
      </w:r>
      <w:r w:rsidRPr="00B07A75">
        <w:rPr>
          <w:lang w:val="ru-RU"/>
        </w:rPr>
        <w:t xml:space="preserve"> - </w:t>
      </w:r>
      <w:r w:rsidRPr="00B07A75">
        <w:rPr>
          <w:rFonts w:hint="eastAsia"/>
          <w:lang w:val="ru-RU"/>
        </w:rPr>
        <w:t>экономическая</w:t>
      </w:r>
      <w:r w:rsidRPr="00B07A75">
        <w:rPr>
          <w:lang w:val="ru-RU"/>
        </w:rPr>
        <w:t xml:space="preserve"> </w:t>
      </w:r>
      <w:r w:rsidRPr="00B07A75">
        <w:rPr>
          <w:rFonts w:hint="eastAsia"/>
          <w:lang w:val="ru-RU"/>
        </w:rPr>
        <w:t>оценка</w:t>
      </w:r>
      <w:r w:rsidRPr="00B07A75">
        <w:rPr>
          <w:lang w:val="ru-RU"/>
        </w:rPr>
        <w:t xml:space="preserve"> </w:t>
      </w:r>
      <w:r w:rsidRPr="00B07A75">
        <w:rPr>
          <w:rFonts w:hint="eastAsia"/>
          <w:lang w:val="ru-RU"/>
        </w:rPr>
        <w:t>лечения</w:t>
      </w:r>
      <w:r w:rsidRPr="00B07A75">
        <w:rPr>
          <w:lang w:val="ru-RU"/>
        </w:rPr>
        <w:t xml:space="preserve"> </w:t>
      </w:r>
      <w:r w:rsidRPr="00B07A75">
        <w:rPr>
          <w:rFonts w:hint="eastAsia"/>
          <w:lang w:val="ru-RU"/>
        </w:rPr>
        <w:t>пациентов</w:t>
      </w:r>
      <w:r w:rsidRPr="00B07A75">
        <w:rPr>
          <w:lang w:val="ru-RU"/>
        </w:rPr>
        <w:t xml:space="preserve"> </w:t>
      </w:r>
      <w:r w:rsidRPr="00B07A75">
        <w:rPr>
          <w:rFonts w:hint="eastAsia"/>
          <w:lang w:val="ru-RU"/>
        </w:rPr>
        <w:t>с</w:t>
      </w:r>
      <w:r w:rsidRPr="00B07A75">
        <w:rPr>
          <w:lang w:val="ru-RU"/>
        </w:rPr>
        <w:t xml:space="preserve"> </w:t>
      </w:r>
      <w:r w:rsidRPr="00B07A75">
        <w:rPr>
          <w:rFonts w:hint="eastAsia"/>
          <w:lang w:val="ru-RU"/>
        </w:rPr>
        <w:t>хронической</w:t>
      </w:r>
      <w:r w:rsidRPr="00B07A75">
        <w:rPr>
          <w:lang w:val="ru-RU"/>
        </w:rPr>
        <w:t xml:space="preserve"> </w:t>
      </w:r>
      <w:r w:rsidRPr="00B07A75">
        <w:rPr>
          <w:rFonts w:hint="eastAsia"/>
          <w:lang w:val="ru-RU"/>
        </w:rPr>
        <w:t>почечной</w:t>
      </w:r>
      <w:r w:rsidRPr="00B07A75">
        <w:rPr>
          <w:lang w:val="ru-RU"/>
        </w:rPr>
        <w:t xml:space="preserve"> </w:t>
      </w:r>
      <w:r w:rsidRPr="00B07A75">
        <w:rPr>
          <w:rFonts w:hint="eastAsia"/>
          <w:lang w:val="ru-RU"/>
        </w:rPr>
        <w:t>недостаточностью</w:t>
      </w:r>
    </w:p>
    <w:p w14:paraId="076E805D" w14:textId="77777777" w:rsidR="00B07A75" w:rsidRPr="00B07A75" w:rsidRDefault="00B07A75" w:rsidP="00B07A75">
      <w:pPr>
        <w:rPr>
          <w:lang w:val="ru-RU"/>
        </w:rPr>
      </w:pPr>
    </w:p>
    <w:p w14:paraId="353F36D1" w14:textId="77777777" w:rsidR="00B07A75" w:rsidRPr="00B07A75" w:rsidRDefault="00B07A75" w:rsidP="00B07A75">
      <w:pPr>
        <w:rPr>
          <w:lang w:val="ru-RU"/>
        </w:rPr>
      </w:pPr>
      <w:r w:rsidRPr="00B07A75">
        <w:rPr>
          <w:lang w:val="ru-RU"/>
        </w:rPr>
        <w:t xml:space="preserve">2.2.5 </w:t>
      </w:r>
      <w:r w:rsidRPr="00B07A75">
        <w:rPr>
          <w:rFonts w:hint="eastAsia"/>
          <w:lang w:val="ru-RU"/>
        </w:rPr>
        <w:t>Опрос</w:t>
      </w:r>
      <w:r w:rsidRPr="00B07A75">
        <w:rPr>
          <w:lang w:val="ru-RU"/>
        </w:rPr>
        <w:t xml:space="preserve"> </w:t>
      </w:r>
      <w:r w:rsidRPr="00B07A75">
        <w:rPr>
          <w:rFonts w:hint="eastAsia"/>
          <w:lang w:val="ru-RU"/>
        </w:rPr>
        <w:t>врачей</w:t>
      </w:r>
    </w:p>
    <w:p w14:paraId="5526D142" w14:textId="77777777" w:rsidR="00B07A75" w:rsidRPr="00B07A75" w:rsidRDefault="00B07A75" w:rsidP="00B07A75">
      <w:pPr>
        <w:rPr>
          <w:lang w:val="ru-RU"/>
        </w:rPr>
      </w:pPr>
    </w:p>
    <w:p w14:paraId="4D36A8F1" w14:textId="77777777" w:rsidR="00B07A75" w:rsidRPr="00B07A75" w:rsidRDefault="00B07A75" w:rsidP="00B07A75">
      <w:pPr>
        <w:rPr>
          <w:lang w:val="ru-RU"/>
        </w:rPr>
      </w:pPr>
      <w:r w:rsidRPr="00B07A75">
        <w:rPr>
          <w:lang w:val="ru-RU"/>
        </w:rPr>
        <w:t xml:space="preserve">2.2.6 </w:t>
      </w:r>
      <w:r w:rsidRPr="00B07A75">
        <w:rPr>
          <w:rFonts w:hint="eastAsia"/>
          <w:lang w:val="ru-RU"/>
        </w:rPr>
        <w:t>Методы</w:t>
      </w:r>
      <w:r w:rsidRPr="00B07A75">
        <w:rPr>
          <w:lang w:val="ru-RU"/>
        </w:rPr>
        <w:t xml:space="preserve"> </w:t>
      </w:r>
      <w:r w:rsidRPr="00B07A75">
        <w:rPr>
          <w:rFonts w:hint="eastAsia"/>
          <w:lang w:val="ru-RU"/>
        </w:rPr>
        <w:t>статистического</w:t>
      </w:r>
      <w:r w:rsidRPr="00B07A75">
        <w:rPr>
          <w:lang w:val="ru-RU"/>
        </w:rPr>
        <w:t xml:space="preserve"> </w:t>
      </w:r>
      <w:r w:rsidRPr="00B07A75">
        <w:rPr>
          <w:rFonts w:hint="eastAsia"/>
          <w:lang w:val="ru-RU"/>
        </w:rPr>
        <w:t>анализа</w:t>
      </w:r>
      <w:r w:rsidRPr="00B07A75">
        <w:rPr>
          <w:lang w:val="ru-RU"/>
        </w:rPr>
        <w:t xml:space="preserve"> </w:t>
      </w:r>
      <w:r w:rsidRPr="00B07A75">
        <w:rPr>
          <w:rFonts w:hint="eastAsia"/>
          <w:lang w:val="ru-RU"/>
        </w:rPr>
        <w:t>полученных</w:t>
      </w:r>
      <w:r w:rsidRPr="00B07A75">
        <w:rPr>
          <w:lang w:val="ru-RU"/>
        </w:rPr>
        <w:t xml:space="preserve"> </w:t>
      </w:r>
      <w:r w:rsidRPr="00B07A75">
        <w:rPr>
          <w:rFonts w:hint="eastAsia"/>
          <w:lang w:val="ru-RU"/>
        </w:rPr>
        <w:t>результатов</w:t>
      </w:r>
    </w:p>
    <w:p w14:paraId="44FC08D5" w14:textId="77777777" w:rsidR="00B07A75" w:rsidRPr="00B07A75" w:rsidRDefault="00B07A75" w:rsidP="00B07A75">
      <w:pPr>
        <w:rPr>
          <w:lang w:val="ru-RU"/>
        </w:rPr>
      </w:pPr>
    </w:p>
    <w:p w14:paraId="13EBA0B5" w14:textId="77777777" w:rsidR="00B07A75" w:rsidRPr="00B07A75" w:rsidRDefault="00B07A75" w:rsidP="00B07A75">
      <w:pPr>
        <w:rPr>
          <w:lang w:val="ru-RU"/>
        </w:rPr>
      </w:pPr>
      <w:r w:rsidRPr="00B07A75">
        <w:rPr>
          <w:rFonts w:hint="eastAsia"/>
          <w:lang w:val="ru-RU"/>
        </w:rPr>
        <w:t>ГЛАВА</w:t>
      </w:r>
      <w:r w:rsidRPr="00B07A75">
        <w:rPr>
          <w:lang w:val="ru-RU"/>
        </w:rPr>
        <w:t xml:space="preserve"> 3. </w:t>
      </w:r>
      <w:r w:rsidRPr="00B07A75">
        <w:rPr>
          <w:rFonts w:hint="eastAsia"/>
          <w:lang w:val="ru-RU"/>
        </w:rPr>
        <w:t>ОСОБЕННОСТИ</w:t>
      </w:r>
      <w:r w:rsidRPr="00B07A75">
        <w:rPr>
          <w:lang w:val="ru-RU"/>
        </w:rPr>
        <w:t xml:space="preserve"> </w:t>
      </w:r>
      <w:r w:rsidRPr="00B07A75">
        <w:rPr>
          <w:rFonts w:hint="eastAsia"/>
          <w:lang w:val="ru-RU"/>
        </w:rPr>
        <w:t>ОРГАНИЗАЦИИ</w:t>
      </w:r>
      <w:r w:rsidRPr="00B07A75">
        <w:rPr>
          <w:lang w:val="ru-RU"/>
        </w:rPr>
        <w:t xml:space="preserve"> </w:t>
      </w:r>
      <w:r w:rsidRPr="00B07A75">
        <w:rPr>
          <w:rFonts w:hint="eastAsia"/>
          <w:lang w:val="ru-RU"/>
        </w:rPr>
        <w:t>НЕФРОЛОГИЧЕСКОЙ</w:t>
      </w:r>
      <w:r w:rsidRPr="00B07A75">
        <w:rPr>
          <w:lang w:val="ru-RU"/>
        </w:rPr>
        <w:t xml:space="preserve"> </w:t>
      </w:r>
      <w:r w:rsidRPr="00B07A75">
        <w:rPr>
          <w:rFonts w:hint="eastAsia"/>
          <w:lang w:val="ru-RU"/>
        </w:rPr>
        <w:t>СЛУЖБЫ</w:t>
      </w:r>
      <w:r w:rsidRPr="00B07A75">
        <w:rPr>
          <w:lang w:val="ru-RU"/>
        </w:rPr>
        <w:t xml:space="preserve"> </w:t>
      </w:r>
      <w:r w:rsidRPr="00B07A75">
        <w:rPr>
          <w:rFonts w:hint="eastAsia"/>
          <w:lang w:val="ru-RU"/>
        </w:rPr>
        <w:t>В</w:t>
      </w:r>
      <w:r w:rsidRPr="00B07A75">
        <w:rPr>
          <w:lang w:val="ru-RU"/>
        </w:rPr>
        <w:t xml:space="preserve"> </w:t>
      </w:r>
      <w:r w:rsidRPr="00B07A75">
        <w:rPr>
          <w:rFonts w:hint="eastAsia"/>
          <w:lang w:val="ru-RU"/>
        </w:rPr>
        <w:t>ЧЕЧЕНСКОЙ</w:t>
      </w:r>
      <w:r w:rsidRPr="00B07A75">
        <w:rPr>
          <w:lang w:val="ru-RU"/>
        </w:rPr>
        <w:t xml:space="preserve"> </w:t>
      </w:r>
      <w:r w:rsidRPr="00B07A75">
        <w:rPr>
          <w:rFonts w:hint="eastAsia"/>
          <w:lang w:val="ru-RU"/>
        </w:rPr>
        <w:t>РЕСПУБЛИКЕ</w:t>
      </w:r>
      <w:r w:rsidRPr="00B07A75">
        <w:rPr>
          <w:lang w:val="ru-RU"/>
        </w:rPr>
        <w:t xml:space="preserve"> </w:t>
      </w:r>
      <w:r w:rsidRPr="00B07A75">
        <w:rPr>
          <w:rFonts w:hint="eastAsia"/>
          <w:lang w:val="ru-RU"/>
        </w:rPr>
        <w:t>И</w:t>
      </w:r>
      <w:r w:rsidRPr="00B07A75">
        <w:rPr>
          <w:lang w:val="ru-RU"/>
        </w:rPr>
        <w:t xml:space="preserve"> </w:t>
      </w:r>
      <w:r w:rsidRPr="00B07A75">
        <w:rPr>
          <w:rFonts w:hint="eastAsia"/>
          <w:lang w:val="ru-RU"/>
        </w:rPr>
        <w:t>ОКАЗАНИЯ</w:t>
      </w:r>
      <w:r w:rsidRPr="00B07A75">
        <w:rPr>
          <w:lang w:val="ru-RU"/>
        </w:rPr>
        <w:t xml:space="preserve"> </w:t>
      </w:r>
      <w:r w:rsidRPr="00B07A75">
        <w:rPr>
          <w:rFonts w:hint="eastAsia"/>
          <w:lang w:val="ru-RU"/>
        </w:rPr>
        <w:t>СПЕЦИАЛИЗИРОВАННОЙ</w:t>
      </w:r>
      <w:r w:rsidRPr="00B07A75">
        <w:rPr>
          <w:lang w:val="ru-RU"/>
        </w:rPr>
        <w:t xml:space="preserve"> </w:t>
      </w:r>
      <w:r w:rsidRPr="00B07A75">
        <w:rPr>
          <w:rFonts w:hint="eastAsia"/>
          <w:lang w:val="ru-RU"/>
        </w:rPr>
        <w:t>ПОМОЩИ</w:t>
      </w:r>
      <w:r w:rsidRPr="00B07A75">
        <w:rPr>
          <w:lang w:val="ru-RU"/>
        </w:rPr>
        <w:t xml:space="preserve"> </w:t>
      </w:r>
      <w:r w:rsidRPr="00B07A75">
        <w:rPr>
          <w:rFonts w:hint="eastAsia"/>
          <w:lang w:val="ru-RU"/>
        </w:rPr>
        <w:t>ПАЦИЕНТАМ</w:t>
      </w:r>
    </w:p>
    <w:p w14:paraId="5181049D" w14:textId="77777777" w:rsidR="00B07A75" w:rsidRPr="00B07A75" w:rsidRDefault="00B07A75" w:rsidP="00B07A75">
      <w:pPr>
        <w:rPr>
          <w:lang w:val="ru-RU"/>
        </w:rPr>
      </w:pPr>
    </w:p>
    <w:p w14:paraId="5D9AD21A" w14:textId="77777777" w:rsidR="00B07A75" w:rsidRPr="00B07A75" w:rsidRDefault="00B07A75" w:rsidP="00B07A75">
      <w:pPr>
        <w:rPr>
          <w:lang w:val="ru-RU"/>
        </w:rPr>
      </w:pPr>
      <w:r w:rsidRPr="00B07A75">
        <w:rPr>
          <w:rFonts w:hint="eastAsia"/>
          <w:lang w:val="ru-RU"/>
        </w:rPr>
        <w:t>С</w:t>
      </w:r>
      <w:r w:rsidRPr="00B07A75">
        <w:rPr>
          <w:lang w:val="ru-RU"/>
        </w:rPr>
        <w:t xml:space="preserve"> </w:t>
      </w:r>
      <w:r w:rsidRPr="00B07A75">
        <w:rPr>
          <w:rFonts w:hint="eastAsia"/>
          <w:lang w:val="ru-RU"/>
        </w:rPr>
        <w:t>ХРОНИЧЕСКОЙ</w:t>
      </w:r>
      <w:r w:rsidRPr="00B07A75">
        <w:rPr>
          <w:lang w:val="ru-RU"/>
        </w:rPr>
        <w:t xml:space="preserve"> </w:t>
      </w:r>
      <w:r w:rsidRPr="00B07A75">
        <w:rPr>
          <w:rFonts w:hint="eastAsia"/>
          <w:lang w:val="ru-RU"/>
        </w:rPr>
        <w:t>БОЛЕЗНЬЮ</w:t>
      </w:r>
      <w:r w:rsidRPr="00B07A75">
        <w:rPr>
          <w:lang w:val="ru-RU"/>
        </w:rPr>
        <w:t xml:space="preserve"> </w:t>
      </w:r>
      <w:r w:rsidRPr="00B07A75">
        <w:rPr>
          <w:rFonts w:hint="eastAsia"/>
          <w:lang w:val="ru-RU"/>
        </w:rPr>
        <w:t>ПОЧЕК</w:t>
      </w:r>
    </w:p>
    <w:p w14:paraId="177B0BD6" w14:textId="77777777" w:rsidR="00B07A75" w:rsidRPr="00B07A75" w:rsidRDefault="00B07A75" w:rsidP="00B07A75">
      <w:pPr>
        <w:rPr>
          <w:lang w:val="ru-RU"/>
        </w:rPr>
      </w:pPr>
    </w:p>
    <w:p w14:paraId="6681C2CB" w14:textId="77777777" w:rsidR="00B07A75" w:rsidRPr="00B07A75" w:rsidRDefault="00B07A75" w:rsidP="00B07A75">
      <w:pPr>
        <w:rPr>
          <w:lang w:val="ru-RU"/>
        </w:rPr>
      </w:pPr>
      <w:r w:rsidRPr="00B07A75">
        <w:rPr>
          <w:lang w:val="ru-RU"/>
        </w:rPr>
        <w:lastRenderedPageBreak/>
        <w:t xml:space="preserve">3.1 </w:t>
      </w:r>
      <w:r w:rsidRPr="00B07A75">
        <w:rPr>
          <w:rFonts w:hint="eastAsia"/>
          <w:lang w:val="ru-RU"/>
        </w:rPr>
        <w:t>Геополитическая</w:t>
      </w:r>
      <w:r w:rsidRPr="00B07A75">
        <w:rPr>
          <w:lang w:val="ru-RU"/>
        </w:rPr>
        <w:t xml:space="preserve"> </w:t>
      </w:r>
      <w:r w:rsidRPr="00B07A75">
        <w:rPr>
          <w:rFonts w:hint="eastAsia"/>
          <w:lang w:val="ru-RU"/>
        </w:rPr>
        <w:t>и</w:t>
      </w:r>
      <w:r w:rsidRPr="00B07A75">
        <w:rPr>
          <w:lang w:val="ru-RU"/>
        </w:rPr>
        <w:t xml:space="preserve"> </w:t>
      </w:r>
      <w:r w:rsidRPr="00B07A75">
        <w:rPr>
          <w:rFonts w:hint="eastAsia"/>
          <w:lang w:val="ru-RU"/>
        </w:rPr>
        <w:t>медико</w:t>
      </w:r>
      <w:r w:rsidRPr="00B07A75">
        <w:rPr>
          <w:lang w:val="ru-RU"/>
        </w:rPr>
        <w:t>-</w:t>
      </w:r>
      <w:r w:rsidRPr="00B07A75">
        <w:rPr>
          <w:rFonts w:hint="eastAsia"/>
          <w:lang w:val="ru-RU"/>
        </w:rPr>
        <w:t>социальная</w:t>
      </w:r>
      <w:r w:rsidRPr="00B07A75">
        <w:rPr>
          <w:lang w:val="ru-RU"/>
        </w:rPr>
        <w:t xml:space="preserve"> </w:t>
      </w:r>
      <w:r w:rsidRPr="00B07A75">
        <w:rPr>
          <w:rFonts w:hint="eastAsia"/>
          <w:lang w:val="ru-RU"/>
        </w:rPr>
        <w:t>характеристики</w:t>
      </w:r>
      <w:r w:rsidRPr="00B07A75">
        <w:rPr>
          <w:lang w:val="ru-RU"/>
        </w:rPr>
        <w:t xml:space="preserve"> </w:t>
      </w:r>
      <w:r w:rsidRPr="00B07A75">
        <w:rPr>
          <w:rFonts w:hint="eastAsia"/>
          <w:lang w:val="ru-RU"/>
        </w:rPr>
        <w:t>Чеченской</w:t>
      </w:r>
      <w:r w:rsidRPr="00B07A75">
        <w:rPr>
          <w:lang w:val="ru-RU"/>
        </w:rPr>
        <w:t xml:space="preserve"> </w:t>
      </w:r>
      <w:r w:rsidRPr="00B07A75">
        <w:rPr>
          <w:rFonts w:hint="eastAsia"/>
          <w:lang w:val="ru-RU"/>
        </w:rPr>
        <w:t>Республики</w:t>
      </w:r>
      <w:r w:rsidRPr="00B07A75">
        <w:rPr>
          <w:lang w:val="ru-RU"/>
        </w:rPr>
        <w:t xml:space="preserve">. </w:t>
      </w:r>
      <w:r w:rsidRPr="00B07A75">
        <w:rPr>
          <w:rFonts w:hint="eastAsia"/>
          <w:lang w:val="ru-RU"/>
        </w:rPr>
        <w:t>Состояние</w:t>
      </w:r>
      <w:r w:rsidRPr="00B07A75">
        <w:rPr>
          <w:lang w:val="ru-RU"/>
        </w:rPr>
        <w:t xml:space="preserve"> </w:t>
      </w:r>
      <w:r w:rsidRPr="00B07A75">
        <w:rPr>
          <w:rFonts w:hint="eastAsia"/>
          <w:lang w:val="ru-RU"/>
        </w:rPr>
        <w:t>системы</w:t>
      </w:r>
      <w:r w:rsidRPr="00B07A75">
        <w:rPr>
          <w:lang w:val="ru-RU"/>
        </w:rPr>
        <w:t xml:space="preserve"> </w:t>
      </w:r>
      <w:r w:rsidRPr="00B07A75">
        <w:rPr>
          <w:rFonts w:hint="eastAsia"/>
          <w:lang w:val="ru-RU"/>
        </w:rPr>
        <w:t>здравоохранения</w:t>
      </w:r>
      <w:r w:rsidRPr="00B07A75">
        <w:rPr>
          <w:lang w:val="ru-RU"/>
        </w:rPr>
        <w:t xml:space="preserve"> </w:t>
      </w:r>
      <w:r w:rsidRPr="00B07A75">
        <w:rPr>
          <w:rFonts w:hint="eastAsia"/>
          <w:lang w:val="ru-RU"/>
        </w:rPr>
        <w:t>Чеченской</w:t>
      </w:r>
      <w:r w:rsidRPr="00B07A75">
        <w:rPr>
          <w:lang w:val="ru-RU"/>
        </w:rPr>
        <w:t xml:space="preserve"> </w:t>
      </w:r>
      <w:r w:rsidRPr="00B07A75">
        <w:rPr>
          <w:rFonts w:hint="eastAsia"/>
          <w:lang w:val="ru-RU"/>
        </w:rPr>
        <w:t>Республики</w:t>
      </w:r>
    </w:p>
    <w:p w14:paraId="1B1ACC7A" w14:textId="77777777" w:rsidR="00B07A75" w:rsidRPr="00B07A75" w:rsidRDefault="00B07A75" w:rsidP="00B07A75">
      <w:pPr>
        <w:rPr>
          <w:lang w:val="ru-RU"/>
        </w:rPr>
      </w:pPr>
    </w:p>
    <w:p w14:paraId="6E2318EB" w14:textId="77777777" w:rsidR="00B07A75" w:rsidRPr="00B07A75" w:rsidRDefault="00B07A75" w:rsidP="00B07A75">
      <w:pPr>
        <w:rPr>
          <w:lang w:val="ru-RU"/>
        </w:rPr>
      </w:pPr>
      <w:r w:rsidRPr="00B07A75">
        <w:rPr>
          <w:rFonts w:hint="eastAsia"/>
          <w:lang w:val="ru-RU"/>
        </w:rPr>
        <w:t>в</w:t>
      </w:r>
      <w:r w:rsidRPr="00B07A75">
        <w:rPr>
          <w:lang w:val="ru-RU"/>
        </w:rPr>
        <w:t xml:space="preserve"> </w:t>
      </w:r>
      <w:r w:rsidRPr="00B07A75">
        <w:rPr>
          <w:rFonts w:hint="eastAsia"/>
          <w:lang w:val="ru-RU"/>
        </w:rPr>
        <w:t>послевоенный</w:t>
      </w:r>
      <w:r w:rsidRPr="00B07A75">
        <w:rPr>
          <w:lang w:val="ru-RU"/>
        </w:rPr>
        <w:t xml:space="preserve"> </w:t>
      </w:r>
      <w:r w:rsidRPr="00B07A75">
        <w:rPr>
          <w:rFonts w:hint="eastAsia"/>
          <w:lang w:val="ru-RU"/>
        </w:rPr>
        <w:t>период</w:t>
      </w:r>
    </w:p>
    <w:p w14:paraId="537FDCD7" w14:textId="77777777" w:rsidR="00B07A75" w:rsidRPr="00B07A75" w:rsidRDefault="00B07A75" w:rsidP="00B07A75">
      <w:pPr>
        <w:rPr>
          <w:lang w:val="ru-RU"/>
        </w:rPr>
      </w:pPr>
    </w:p>
    <w:p w14:paraId="6B480C7A" w14:textId="77777777" w:rsidR="00B07A75" w:rsidRPr="00B07A75" w:rsidRDefault="00B07A75" w:rsidP="00B07A75">
      <w:pPr>
        <w:rPr>
          <w:lang w:val="ru-RU"/>
        </w:rPr>
      </w:pPr>
      <w:r w:rsidRPr="00B07A75">
        <w:rPr>
          <w:lang w:val="ru-RU"/>
        </w:rPr>
        <w:t xml:space="preserve">3.2 </w:t>
      </w:r>
      <w:r w:rsidRPr="00B07A75">
        <w:rPr>
          <w:rFonts w:hint="eastAsia"/>
          <w:lang w:val="ru-RU"/>
        </w:rPr>
        <w:t>Организация</w:t>
      </w:r>
      <w:r w:rsidRPr="00B07A75">
        <w:rPr>
          <w:lang w:val="ru-RU"/>
        </w:rPr>
        <w:t xml:space="preserve"> </w:t>
      </w:r>
      <w:r w:rsidRPr="00B07A75">
        <w:rPr>
          <w:rFonts w:hint="eastAsia"/>
          <w:lang w:val="ru-RU"/>
        </w:rPr>
        <w:t>нефрологической</w:t>
      </w:r>
      <w:r w:rsidRPr="00B07A75">
        <w:rPr>
          <w:lang w:val="ru-RU"/>
        </w:rPr>
        <w:t xml:space="preserve"> </w:t>
      </w:r>
      <w:r w:rsidRPr="00B07A75">
        <w:rPr>
          <w:rFonts w:hint="eastAsia"/>
          <w:lang w:val="ru-RU"/>
        </w:rPr>
        <w:t>службы</w:t>
      </w:r>
      <w:r w:rsidRPr="00B07A75">
        <w:rPr>
          <w:lang w:val="ru-RU"/>
        </w:rPr>
        <w:t xml:space="preserve"> </w:t>
      </w:r>
      <w:r w:rsidRPr="00B07A75">
        <w:rPr>
          <w:rFonts w:hint="eastAsia"/>
          <w:lang w:val="ru-RU"/>
        </w:rPr>
        <w:t>в</w:t>
      </w:r>
      <w:r w:rsidRPr="00B07A75">
        <w:rPr>
          <w:lang w:val="ru-RU"/>
        </w:rPr>
        <w:t xml:space="preserve"> </w:t>
      </w:r>
      <w:r w:rsidRPr="00B07A75">
        <w:rPr>
          <w:rFonts w:hint="eastAsia"/>
          <w:lang w:val="ru-RU"/>
        </w:rPr>
        <w:t>Чеченской</w:t>
      </w:r>
      <w:r w:rsidRPr="00B07A75">
        <w:rPr>
          <w:lang w:val="ru-RU"/>
        </w:rPr>
        <w:t xml:space="preserve"> </w:t>
      </w:r>
      <w:r w:rsidRPr="00B07A75">
        <w:rPr>
          <w:rFonts w:hint="eastAsia"/>
          <w:lang w:val="ru-RU"/>
        </w:rPr>
        <w:t>Республике</w:t>
      </w:r>
    </w:p>
    <w:p w14:paraId="4613A57F" w14:textId="77777777" w:rsidR="00B07A75" w:rsidRPr="00B07A75" w:rsidRDefault="00B07A75" w:rsidP="00B07A75">
      <w:pPr>
        <w:rPr>
          <w:lang w:val="ru-RU"/>
        </w:rPr>
      </w:pPr>
    </w:p>
    <w:p w14:paraId="7AC0D8AB" w14:textId="77777777" w:rsidR="00B07A75" w:rsidRPr="00B07A75" w:rsidRDefault="00B07A75" w:rsidP="00B07A75">
      <w:pPr>
        <w:rPr>
          <w:lang w:val="ru-RU"/>
        </w:rPr>
      </w:pPr>
      <w:r w:rsidRPr="00B07A75">
        <w:rPr>
          <w:lang w:val="ru-RU"/>
        </w:rPr>
        <w:t xml:space="preserve">3.3 </w:t>
      </w:r>
      <w:r w:rsidRPr="00B07A75">
        <w:rPr>
          <w:rFonts w:hint="eastAsia"/>
          <w:lang w:val="ru-RU"/>
        </w:rPr>
        <w:t>Деятельность</w:t>
      </w:r>
      <w:r w:rsidRPr="00B07A75">
        <w:rPr>
          <w:lang w:val="ru-RU"/>
        </w:rPr>
        <w:t xml:space="preserve"> </w:t>
      </w:r>
      <w:r w:rsidRPr="00B07A75">
        <w:rPr>
          <w:rFonts w:hint="eastAsia"/>
          <w:lang w:val="ru-RU"/>
        </w:rPr>
        <w:t>гемодиализа</w:t>
      </w:r>
      <w:r w:rsidRPr="00B07A75">
        <w:rPr>
          <w:lang w:val="ru-RU"/>
        </w:rPr>
        <w:t xml:space="preserve"> </w:t>
      </w:r>
      <w:r w:rsidRPr="00B07A75">
        <w:rPr>
          <w:rFonts w:hint="eastAsia"/>
          <w:lang w:val="ru-RU"/>
        </w:rPr>
        <w:t>в</w:t>
      </w:r>
      <w:r w:rsidRPr="00B07A75">
        <w:rPr>
          <w:lang w:val="ru-RU"/>
        </w:rPr>
        <w:t xml:space="preserve"> </w:t>
      </w:r>
      <w:r w:rsidRPr="00B07A75">
        <w:rPr>
          <w:rFonts w:hint="eastAsia"/>
          <w:lang w:val="ru-RU"/>
        </w:rPr>
        <w:t>Чеченской</w:t>
      </w:r>
      <w:r w:rsidRPr="00B07A75">
        <w:rPr>
          <w:lang w:val="ru-RU"/>
        </w:rPr>
        <w:t xml:space="preserve"> </w:t>
      </w:r>
      <w:r w:rsidRPr="00B07A75">
        <w:rPr>
          <w:rFonts w:hint="eastAsia"/>
          <w:lang w:val="ru-RU"/>
        </w:rPr>
        <w:t>Республике</w:t>
      </w:r>
    </w:p>
    <w:p w14:paraId="534508AA" w14:textId="77777777" w:rsidR="00B07A75" w:rsidRPr="00B07A75" w:rsidRDefault="00B07A75" w:rsidP="00B07A75">
      <w:pPr>
        <w:rPr>
          <w:lang w:val="ru-RU"/>
        </w:rPr>
      </w:pPr>
    </w:p>
    <w:p w14:paraId="1A6A3501" w14:textId="77777777" w:rsidR="00B07A75" w:rsidRPr="00B07A75" w:rsidRDefault="00B07A75" w:rsidP="00B07A75">
      <w:pPr>
        <w:rPr>
          <w:lang w:val="ru-RU"/>
        </w:rPr>
      </w:pPr>
      <w:r w:rsidRPr="00B07A75">
        <w:rPr>
          <w:rFonts w:hint="eastAsia"/>
          <w:lang w:val="ru-RU"/>
        </w:rPr>
        <w:t>ГЛАВА</w:t>
      </w:r>
      <w:r w:rsidRPr="00B07A75">
        <w:rPr>
          <w:lang w:val="ru-RU"/>
        </w:rPr>
        <w:t xml:space="preserve"> 4. </w:t>
      </w:r>
      <w:r w:rsidRPr="00B07A75">
        <w:rPr>
          <w:rFonts w:hint="eastAsia"/>
          <w:lang w:val="ru-RU"/>
        </w:rPr>
        <w:t>РОЛЬ</w:t>
      </w:r>
      <w:r w:rsidRPr="00B07A75">
        <w:rPr>
          <w:lang w:val="ru-RU"/>
        </w:rPr>
        <w:t xml:space="preserve"> </w:t>
      </w:r>
      <w:r w:rsidRPr="00B07A75">
        <w:rPr>
          <w:rFonts w:hint="eastAsia"/>
          <w:lang w:val="ru-RU"/>
        </w:rPr>
        <w:t>РЕНОПРОТЕКТИВНОЙ</w:t>
      </w:r>
      <w:r w:rsidRPr="00B07A75">
        <w:rPr>
          <w:lang w:val="ru-RU"/>
        </w:rPr>
        <w:t xml:space="preserve"> </w:t>
      </w:r>
      <w:r w:rsidRPr="00B07A75">
        <w:rPr>
          <w:rFonts w:hint="eastAsia"/>
          <w:lang w:val="ru-RU"/>
        </w:rPr>
        <w:t>ТЕРАПИИ</w:t>
      </w:r>
      <w:r w:rsidRPr="00B07A75">
        <w:rPr>
          <w:lang w:val="ru-RU"/>
        </w:rPr>
        <w:t xml:space="preserve"> </w:t>
      </w:r>
      <w:r w:rsidRPr="00B07A75">
        <w:rPr>
          <w:rFonts w:hint="eastAsia"/>
          <w:lang w:val="ru-RU"/>
        </w:rPr>
        <w:t>В</w:t>
      </w:r>
      <w:r w:rsidRPr="00B07A75">
        <w:rPr>
          <w:lang w:val="ru-RU"/>
        </w:rPr>
        <w:t xml:space="preserve"> </w:t>
      </w:r>
      <w:r w:rsidRPr="00B07A75">
        <w:rPr>
          <w:rFonts w:hint="eastAsia"/>
          <w:lang w:val="ru-RU"/>
        </w:rPr>
        <w:t>АЛГОРИТМЕ</w:t>
      </w:r>
      <w:r w:rsidRPr="00B07A75">
        <w:rPr>
          <w:lang w:val="ru-RU"/>
        </w:rPr>
        <w:t xml:space="preserve"> </w:t>
      </w:r>
      <w:r w:rsidRPr="00B07A75">
        <w:rPr>
          <w:rFonts w:hint="eastAsia"/>
          <w:lang w:val="ru-RU"/>
        </w:rPr>
        <w:t>ЛЕЧЕНИЯ</w:t>
      </w:r>
      <w:r w:rsidRPr="00B07A75">
        <w:rPr>
          <w:lang w:val="ru-RU"/>
        </w:rPr>
        <w:t xml:space="preserve"> </w:t>
      </w:r>
      <w:r w:rsidRPr="00B07A75">
        <w:rPr>
          <w:rFonts w:hint="eastAsia"/>
          <w:lang w:val="ru-RU"/>
        </w:rPr>
        <w:t>ПАЦИЕНТОВ</w:t>
      </w:r>
      <w:r w:rsidRPr="00B07A75">
        <w:rPr>
          <w:lang w:val="ru-RU"/>
        </w:rPr>
        <w:t xml:space="preserve"> </w:t>
      </w:r>
      <w:r w:rsidRPr="00B07A75">
        <w:rPr>
          <w:rFonts w:hint="eastAsia"/>
          <w:lang w:val="ru-RU"/>
        </w:rPr>
        <w:t>С</w:t>
      </w:r>
      <w:r w:rsidRPr="00B07A75">
        <w:rPr>
          <w:lang w:val="ru-RU"/>
        </w:rPr>
        <w:t xml:space="preserve"> </w:t>
      </w:r>
      <w:r w:rsidRPr="00B07A75">
        <w:rPr>
          <w:rFonts w:hint="eastAsia"/>
          <w:lang w:val="ru-RU"/>
        </w:rPr>
        <w:t>РАЗЛИЧНЫМИ</w:t>
      </w:r>
      <w:r w:rsidRPr="00B07A75">
        <w:rPr>
          <w:lang w:val="ru-RU"/>
        </w:rPr>
        <w:t xml:space="preserve"> </w:t>
      </w:r>
      <w:r w:rsidRPr="00B07A75">
        <w:rPr>
          <w:rFonts w:hint="eastAsia"/>
          <w:lang w:val="ru-RU"/>
        </w:rPr>
        <w:t>СТАДИЯМИ</w:t>
      </w:r>
      <w:r w:rsidRPr="00B07A75">
        <w:rPr>
          <w:lang w:val="ru-RU"/>
        </w:rPr>
        <w:t xml:space="preserve"> </w:t>
      </w:r>
      <w:r w:rsidRPr="00B07A75">
        <w:rPr>
          <w:rFonts w:hint="eastAsia"/>
          <w:lang w:val="ru-RU"/>
        </w:rPr>
        <w:t>ХРОНИЧЕСКОЙ</w:t>
      </w:r>
      <w:r w:rsidRPr="00B07A75">
        <w:rPr>
          <w:lang w:val="ru-RU"/>
        </w:rPr>
        <w:t xml:space="preserve"> </w:t>
      </w:r>
      <w:r w:rsidRPr="00B07A75">
        <w:rPr>
          <w:rFonts w:hint="eastAsia"/>
          <w:lang w:val="ru-RU"/>
        </w:rPr>
        <w:t>БОЛЕЗНИ</w:t>
      </w:r>
      <w:r w:rsidRPr="00B07A75">
        <w:rPr>
          <w:lang w:val="ru-RU"/>
        </w:rPr>
        <w:t xml:space="preserve"> </w:t>
      </w:r>
      <w:r w:rsidRPr="00B07A75">
        <w:rPr>
          <w:rFonts w:hint="eastAsia"/>
          <w:lang w:val="ru-RU"/>
        </w:rPr>
        <w:t>ПОЧЕК</w:t>
      </w:r>
    </w:p>
    <w:p w14:paraId="778039A2" w14:textId="77777777" w:rsidR="00B07A75" w:rsidRPr="00B07A75" w:rsidRDefault="00B07A75" w:rsidP="00B07A75">
      <w:pPr>
        <w:rPr>
          <w:lang w:val="ru-RU"/>
        </w:rPr>
      </w:pPr>
    </w:p>
    <w:p w14:paraId="0D2FE6A1" w14:textId="77777777" w:rsidR="00B07A75" w:rsidRPr="00B07A75" w:rsidRDefault="00B07A75" w:rsidP="00B07A75">
      <w:pPr>
        <w:rPr>
          <w:lang w:val="ru-RU"/>
        </w:rPr>
      </w:pPr>
      <w:r w:rsidRPr="00B07A75">
        <w:rPr>
          <w:lang w:val="ru-RU"/>
        </w:rPr>
        <w:t xml:space="preserve">4.1 </w:t>
      </w:r>
      <w:r w:rsidRPr="00B07A75">
        <w:rPr>
          <w:rFonts w:hint="eastAsia"/>
          <w:lang w:val="ru-RU"/>
        </w:rPr>
        <w:t>Клиническая</w:t>
      </w:r>
      <w:r w:rsidRPr="00B07A75">
        <w:rPr>
          <w:lang w:val="ru-RU"/>
        </w:rPr>
        <w:t xml:space="preserve"> </w:t>
      </w:r>
      <w:r w:rsidRPr="00B07A75">
        <w:rPr>
          <w:rFonts w:hint="eastAsia"/>
          <w:lang w:val="ru-RU"/>
        </w:rPr>
        <w:t>характеристика</w:t>
      </w:r>
      <w:r w:rsidRPr="00B07A75">
        <w:rPr>
          <w:lang w:val="ru-RU"/>
        </w:rPr>
        <w:t xml:space="preserve"> </w:t>
      </w:r>
      <w:r w:rsidRPr="00B07A75">
        <w:rPr>
          <w:rFonts w:hint="eastAsia"/>
          <w:lang w:val="ru-RU"/>
        </w:rPr>
        <w:t>пациентов</w:t>
      </w:r>
      <w:r w:rsidRPr="00B07A75">
        <w:rPr>
          <w:lang w:val="ru-RU"/>
        </w:rPr>
        <w:t xml:space="preserve"> </w:t>
      </w:r>
      <w:r w:rsidRPr="00B07A75">
        <w:rPr>
          <w:rFonts w:hint="eastAsia"/>
          <w:lang w:val="ru-RU"/>
        </w:rPr>
        <w:t>с</w:t>
      </w:r>
      <w:r w:rsidRPr="00B07A75">
        <w:rPr>
          <w:lang w:val="ru-RU"/>
        </w:rPr>
        <w:t xml:space="preserve"> </w:t>
      </w:r>
      <w:r w:rsidRPr="00B07A75">
        <w:rPr>
          <w:rFonts w:hint="eastAsia"/>
          <w:lang w:val="ru-RU"/>
        </w:rPr>
        <w:t>хронической</w:t>
      </w:r>
      <w:r w:rsidRPr="00B07A75">
        <w:rPr>
          <w:lang w:val="ru-RU"/>
        </w:rPr>
        <w:t xml:space="preserve"> </w:t>
      </w:r>
      <w:r w:rsidRPr="00B07A75">
        <w:rPr>
          <w:rFonts w:hint="eastAsia"/>
          <w:lang w:val="ru-RU"/>
        </w:rPr>
        <w:t>болезнью</w:t>
      </w:r>
      <w:r w:rsidRPr="00B07A75">
        <w:rPr>
          <w:lang w:val="ru-RU"/>
        </w:rPr>
        <w:t xml:space="preserve"> </w:t>
      </w:r>
      <w:r w:rsidRPr="00B07A75">
        <w:rPr>
          <w:rFonts w:hint="eastAsia"/>
          <w:lang w:val="ru-RU"/>
        </w:rPr>
        <w:t>почек</w:t>
      </w:r>
    </w:p>
    <w:p w14:paraId="01AF5BD3" w14:textId="77777777" w:rsidR="00B07A75" w:rsidRPr="00B07A75" w:rsidRDefault="00B07A75" w:rsidP="00B07A75">
      <w:pPr>
        <w:rPr>
          <w:lang w:val="ru-RU"/>
        </w:rPr>
      </w:pPr>
    </w:p>
    <w:p w14:paraId="3F625D02" w14:textId="77777777" w:rsidR="00B07A75" w:rsidRPr="00B07A75" w:rsidRDefault="00B07A75" w:rsidP="00B07A75">
      <w:pPr>
        <w:rPr>
          <w:lang w:val="ru-RU"/>
        </w:rPr>
      </w:pPr>
      <w:r w:rsidRPr="00B07A75">
        <w:rPr>
          <w:lang w:val="ru-RU"/>
        </w:rPr>
        <w:t xml:space="preserve">4.2 </w:t>
      </w:r>
      <w:r w:rsidRPr="00B07A75">
        <w:rPr>
          <w:rFonts w:hint="eastAsia"/>
          <w:lang w:val="ru-RU"/>
        </w:rPr>
        <w:t>Оценка</w:t>
      </w:r>
      <w:r w:rsidRPr="00B07A75">
        <w:rPr>
          <w:lang w:val="ru-RU"/>
        </w:rPr>
        <w:t xml:space="preserve"> </w:t>
      </w:r>
      <w:r w:rsidRPr="00B07A75">
        <w:rPr>
          <w:rFonts w:hint="eastAsia"/>
          <w:lang w:val="ru-RU"/>
        </w:rPr>
        <w:t>эффективности</w:t>
      </w:r>
      <w:r w:rsidRPr="00B07A75">
        <w:rPr>
          <w:lang w:val="ru-RU"/>
        </w:rPr>
        <w:t xml:space="preserve"> </w:t>
      </w:r>
      <w:r w:rsidRPr="00B07A75">
        <w:rPr>
          <w:rFonts w:hint="eastAsia"/>
          <w:lang w:val="ru-RU"/>
        </w:rPr>
        <w:t>ренопротективной</w:t>
      </w:r>
      <w:r w:rsidRPr="00B07A75">
        <w:rPr>
          <w:lang w:val="ru-RU"/>
        </w:rPr>
        <w:t xml:space="preserve"> </w:t>
      </w:r>
      <w:r w:rsidRPr="00B07A75">
        <w:rPr>
          <w:rFonts w:hint="eastAsia"/>
          <w:lang w:val="ru-RU"/>
        </w:rPr>
        <w:t>терапии</w:t>
      </w:r>
    </w:p>
    <w:p w14:paraId="3B96E7C7" w14:textId="77777777" w:rsidR="00B07A75" w:rsidRPr="00B07A75" w:rsidRDefault="00B07A75" w:rsidP="00B07A75">
      <w:pPr>
        <w:rPr>
          <w:lang w:val="ru-RU"/>
        </w:rPr>
      </w:pPr>
    </w:p>
    <w:p w14:paraId="274683CD" w14:textId="77777777" w:rsidR="00B07A75" w:rsidRPr="00B07A75" w:rsidRDefault="00B07A75" w:rsidP="00B07A75">
      <w:pPr>
        <w:rPr>
          <w:lang w:val="ru-RU"/>
        </w:rPr>
      </w:pPr>
      <w:r w:rsidRPr="00B07A75">
        <w:rPr>
          <w:lang w:val="ru-RU"/>
        </w:rPr>
        <w:t xml:space="preserve">4.3 </w:t>
      </w:r>
      <w:r w:rsidRPr="00B07A75">
        <w:rPr>
          <w:rFonts w:hint="eastAsia"/>
          <w:lang w:val="ru-RU"/>
        </w:rPr>
        <w:t>Результаты</w:t>
      </w:r>
      <w:r w:rsidRPr="00B07A75">
        <w:rPr>
          <w:lang w:val="ru-RU"/>
        </w:rPr>
        <w:t xml:space="preserve"> </w:t>
      </w:r>
      <w:r w:rsidRPr="00B07A75">
        <w:rPr>
          <w:rFonts w:hint="eastAsia"/>
          <w:lang w:val="ru-RU"/>
        </w:rPr>
        <w:t>субъективных</w:t>
      </w:r>
      <w:r w:rsidRPr="00B07A75">
        <w:rPr>
          <w:lang w:val="ru-RU"/>
        </w:rPr>
        <w:t xml:space="preserve"> </w:t>
      </w:r>
      <w:r w:rsidRPr="00B07A75">
        <w:rPr>
          <w:rFonts w:hint="eastAsia"/>
          <w:lang w:val="ru-RU"/>
        </w:rPr>
        <w:t>данных</w:t>
      </w:r>
      <w:r w:rsidRPr="00B07A75">
        <w:rPr>
          <w:lang w:val="ru-RU"/>
        </w:rPr>
        <w:t xml:space="preserve"> </w:t>
      </w:r>
      <w:r w:rsidRPr="00B07A75">
        <w:rPr>
          <w:rFonts w:hint="eastAsia"/>
          <w:lang w:val="ru-RU"/>
        </w:rPr>
        <w:t>пациентов</w:t>
      </w:r>
      <w:r w:rsidRPr="00B07A75">
        <w:rPr>
          <w:lang w:val="ru-RU"/>
        </w:rPr>
        <w:t xml:space="preserve"> </w:t>
      </w:r>
      <w:r w:rsidRPr="00B07A75">
        <w:rPr>
          <w:rFonts w:hint="eastAsia"/>
          <w:lang w:val="ru-RU"/>
        </w:rPr>
        <w:t>с</w:t>
      </w:r>
      <w:r w:rsidRPr="00B07A75">
        <w:rPr>
          <w:lang w:val="ru-RU"/>
        </w:rPr>
        <w:t xml:space="preserve"> </w:t>
      </w:r>
      <w:r w:rsidRPr="00B07A75">
        <w:rPr>
          <w:rFonts w:hint="eastAsia"/>
          <w:lang w:val="ru-RU"/>
        </w:rPr>
        <w:t>хронической</w:t>
      </w:r>
      <w:r w:rsidRPr="00B07A75">
        <w:rPr>
          <w:lang w:val="ru-RU"/>
        </w:rPr>
        <w:t xml:space="preserve"> </w:t>
      </w:r>
      <w:r w:rsidRPr="00B07A75">
        <w:rPr>
          <w:rFonts w:hint="eastAsia"/>
          <w:lang w:val="ru-RU"/>
        </w:rPr>
        <w:t>болезнью</w:t>
      </w:r>
    </w:p>
    <w:p w14:paraId="573B2663" w14:textId="77777777" w:rsidR="00B07A75" w:rsidRPr="00B07A75" w:rsidRDefault="00B07A75" w:rsidP="00B07A75">
      <w:pPr>
        <w:rPr>
          <w:lang w:val="ru-RU"/>
        </w:rPr>
      </w:pPr>
    </w:p>
    <w:p w14:paraId="133C98C8" w14:textId="77777777" w:rsidR="00B07A75" w:rsidRPr="00B07A75" w:rsidRDefault="00B07A75" w:rsidP="00B07A75">
      <w:pPr>
        <w:rPr>
          <w:lang w:val="ru-RU"/>
        </w:rPr>
      </w:pPr>
      <w:r w:rsidRPr="00B07A75">
        <w:rPr>
          <w:rFonts w:hint="eastAsia"/>
          <w:lang w:val="ru-RU"/>
        </w:rPr>
        <w:t>почек</w:t>
      </w:r>
    </w:p>
    <w:p w14:paraId="16BDEAF4" w14:textId="77777777" w:rsidR="00B07A75" w:rsidRPr="00B07A75" w:rsidRDefault="00B07A75" w:rsidP="00B07A75">
      <w:pPr>
        <w:rPr>
          <w:lang w:val="ru-RU"/>
        </w:rPr>
      </w:pPr>
    </w:p>
    <w:p w14:paraId="0EEB5242" w14:textId="77777777" w:rsidR="00B07A75" w:rsidRPr="00B07A75" w:rsidRDefault="00B07A75" w:rsidP="00B07A75">
      <w:pPr>
        <w:rPr>
          <w:lang w:val="ru-RU"/>
        </w:rPr>
      </w:pPr>
      <w:r w:rsidRPr="00B07A75">
        <w:rPr>
          <w:rFonts w:hint="eastAsia"/>
          <w:lang w:val="ru-RU"/>
        </w:rPr>
        <w:t>ГЛАВА</w:t>
      </w:r>
      <w:r w:rsidRPr="00B07A75">
        <w:rPr>
          <w:lang w:val="ru-RU"/>
        </w:rPr>
        <w:t xml:space="preserve"> 5. </w:t>
      </w:r>
      <w:r w:rsidRPr="00B07A75">
        <w:rPr>
          <w:rFonts w:hint="eastAsia"/>
          <w:lang w:val="ru-RU"/>
        </w:rPr>
        <w:t>СТРАТЕГИЯ</w:t>
      </w:r>
      <w:r w:rsidRPr="00B07A75">
        <w:rPr>
          <w:lang w:val="ru-RU"/>
        </w:rPr>
        <w:t xml:space="preserve"> </w:t>
      </w:r>
      <w:r w:rsidRPr="00B07A75">
        <w:rPr>
          <w:rFonts w:hint="eastAsia"/>
          <w:lang w:val="ru-RU"/>
        </w:rPr>
        <w:t>СОВЕРШЕНСТВОВАНИЯ</w:t>
      </w:r>
      <w:r w:rsidRPr="00B07A75">
        <w:rPr>
          <w:lang w:val="ru-RU"/>
        </w:rPr>
        <w:t xml:space="preserve"> </w:t>
      </w:r>
      <w:r w:rsidRPr="00B07A75">
        <w:rPr>
          <w:rFonts w:hint="eastAsia"/>
          <w:lang w:val="ru-RU"/>
        </w:rPr>
        <w:t>КАЧЕСТВА</w:t>
      </w:r>
      <w:r w:rsidRPr="00B07A75">
        <w:rPr>
          <w:lang w:val="ru-RU"/>
        </w:rPr>
        <w:t xml:space="preserve"> </w:t>
      </w:r>
      <w:r w:rsidRPr="00B07A75">
        <w:rPr>
          <w:rFonts w:hint="eastAsia"/>
          <w:lang w:val="ru-RU"/>
        </w:rPr>
        <w:t>ОКАЗАНИЯ</w:t>
      </w:r>
      <w:r w:rsidRPr="00B07A75">
        <w:rPr>
          <w:lang w:val="ru-RU"/>
        </w:rPr>
        <w:t xml:space="preserve"> </w:t>
      </w:r>
      <w:r w:rsidRPr="00B07A75">
        <w:rPr>
          <w:rFonts w:hint="eastAsia"/>
          <w:lang w:val="ru-RU"/>
        </w:rPr>
        <w:t>НЕФРОЛОГИЧЕСКОЙ</w:t>
      </w:r>
      <w:r w:rsidRPr="00B07A75">
        <w:rPr>
          <w:lang w:val="ru-RU"/>
        </w:rPr>
        <w:t xml:space="preserve"> </w:t>
      </w:r>
      <w:r w:rsidRPr="00B07A75">
        <w:rPr>
          <w:rFonts w:hint="eastAsia"/>
          <w:lang w:val="ru-RU"/>
        </w:rPr>
        <w:t>ПОМОЩИ</w:t>
      </w:r>
      <w:r w:rsidRPr="00B07A75">
        <w:rPr>
          <w:lang w:val="ru-RU"/>
        </w:rPr>
        <w:t xml:space="preserve"> </w:t>
      </w:r>
      <w:r w:rsidRPr="00B07A75">
        <w:rPr>
          <w:rFonts w:hint="eastAsia"/>
          <w:lang w:val="ru-RU"/>
        </w:rPr>
        <w:t>НАСЕЛЕНИЮ</w:t>
      </w:r>
    </w:p>
    <w:p w14:paraId="74BF699E" w14:textId="77777777" w:rsidR="00B07A75" w:rsidRPr="00B07A75" w:rsidRDefault="00B07A75" w:rsidP="00B07A75">
      <w:pPr>
        <w:rPr>
          <w:lang w:val="ru-RU"/>
        </w:rPr>
      </w:pPr>
    </w:p>
    <w:p w14:paraId="6E43C2B7" w14:textId="77777777" w:rsidR="00B07A75" w:rsidRPr="00B07A75" w:rsidRDefault="00B07A75" w:rsidP="00B07A75">
      <w:pPr>
        <w:rPr>
          <w:lang w:val="ru-RU"/>
        </w:rPr>
      </w:pPr>
      <w:r w:rsidRPr="00B07A75">
        <w:rPr>
          <w:lang w:val="ru-RU"/>
        </w:rPr>
        <w:t xml:space="preserve">5.1 </w:t>
      </w:r>
      <w:r w:rsidRPr="00B07A75">
        <w:rPr>
          <w:rFonts w:hint="eastAsia"/>
          <w:lang w:val="ru-RU"/>
        </w:rPr>
        <w:t>Общая</w:t>
      </w:r>
      <w:r w:rsidRPr="00B07A75">
        <w:rPr>
          <w:lang w:val="ru-RU"/>
        </w:rPr>
        <w:t xml:space="preserve"> </w:t>
      </w:r>
      <w:r w:rsidRPr="00B07A75">
        <w:rPr>
          <w:rFonts w:hint="eastAsia"/>
          <w:lang w:val="ru-RU"/>
        </w:rPr>
        <w:t>характеристика</w:t>
      </w:r>
      <w:r w:rsidRPr="00B07A75">
        <w:rPr>
          <w:lang w:val="ru-RU"/>
        </w:rPr>
        <w:t xml:space="preserve"> </w:t>
      </w:r>
      <w:r w:rsidRPr="00B07A75">
        <w:rPr>
          <w:rFonts w:hint="eastAsia"/>
          <w:lang w:val="ru-RU"/>
        </w:rPr>
        <w:t>респондентов</w:t>
      </w:r>
    </w:p>
    <w:p w14:paraId="3891CB1C" w14:textId="77777777" w:rsidR="00B07A75" w:rsidRPr="00B07A75" w:rsidRDefault="00B07A75" w:rsidP="00B07A75">
      <w:pPr>
        <w:rPr>
          <w:lang w:val="ru-RU"/>
        </w:rPr>
      </w:pPr>
    </w:p>
    <w:p w14:paraId="4C29C8EA" w14:textId="77777777" w:rsidR="00B07A75" w:rsidRPr="00B07A75" w:rsidRDefault="00B07A75" w:rsidP="00B07A75">
      <w:pPr>
        <w:rPr>
          <w:lang w:val="ru-RU"/>
        </w:rPr>
      </w:pPr>
      <w:r w:rsidRPr="00B07A75">
        <w:rPr>
          <w:lang w:val="ru-RU"/>
        </w:rPr>
        <w:t xml:space="preserve">5.2 </w:t>
      </w:r>
      <w:r w:rsidRPr="00B07A75">
        <w:rPr>
          <w:rFonts w:hint="eastAsia"/>
          <w:lang w:val="ru-RU"/>
        </w:rPr>
        <w:t>Качество</w:t>
      </w:r>
      <w:r w:rsidRPr="00B07A75">
        <w:rPr>
          <w:lang w:val="ru-RU"/>
        </w:rPr>
        <w:t xml:space="preserve"> </w:t>
      </w:r>
      <w:r w:rsidRPr="00B07A75">
        <w:rPr>
          <w:rFonts w:hint="eastAsia"/>
          <w:lang w:val="ru-RU"/>
        </w:rPr>
        <w:t>нефрологической</w:t>
      </w:r>
      <w:r w:rsidRPr="00B07A75">
        <w:rPr>
          <w:lang w:val="ru-RU"/>
        </w:rPr>
        <w:t xml:space="preserve"> </w:t>
      </w:r>
      <w:r w:rsidRPr="00B07A75">
        <w:rPr>
          <w:rFonts w:hint="eastAsia"/>
          <w:lang w:val="ru-RU"/>
        </w:rPr>
        <w:t>помощи</w:t>
      </w:r>
      <w:r w:rsidRPr="00B07A75">
        <w:rPr>
          <w:lang w:val="ru-RU"/>
        </w:rPr>
        <w:t xml:space="preserve"> </w:t>
      </w:r>
      <w:r w:rsidRPr="00B07A75">
        <w:rPr>
          <w:rFonts w:hint="eastAsia"/>
          <w:lang w:val="ru-RU"/>
        </w:rPr>
        <w:t>населению</w:t>
      </w:r>
      <w:r w:rsidRPr="00B07A75">
        <w:rPr>
          <w:lang w:val="ru-RU"/>
        </w:rPr>
        <w:t xml:space="preserve"> </w:t>
      </w:r>
      <w:r w:rsidRPr="00B07A75">
        <w:rPr>
          <w:rFonts w:hint="eastAsia"/>
          <w:lang w:val="ru-RU"/>
        </w:rPr>
        <w:t>Чеченской</w:t>
      </w:r>
      <w:r w:rsidRPr="00B07A75">
        <w:rPr>
          <w:lang w:val="ru-RU"/>
        </w:rPr>
        <w:t xml:space="preserve"> </w:t>
      </w:r>
      <w:r w:rsidRPr="00B07A75">
        <w:rPr>
          <w:rFonts w:hint="eastAsia"/>
          <w:lang w:val="ru-RU"/>
        </w:rPr>
        <w:t>Республики</w:t>
      </w:r>
      <w:r w:rsidRPr="00B07A75">
        <w:rPr>
          <w:lang w:val="ru-RU"/>
        </w:rPr>
        <w:t xml:space="preserve"> </w:t>
      </w:r>
      <w:r w:rsidRPr="00B07A75">
        <w:rPr>
          <w:rFonts w:hint="eastAsia"/>
          <w:lang w:val="ru-RU"/>
        </w:rPr>
        <w:t>по</w:t>
      </w:r>
      <w:r w:rsidRPr="00B07A75">
        <w:rPr>
          <w:lang w:val="ru-RU"/>
        </w:rPr>
        <w:t xml:space="preserve"> </w:t>
      </w:r>
      <w:r w:rsidRPr="00B07A75">
        <w:rPr>
          <w:rFonts w:hint="eastAsia"/>
          <w:lang w:val="ru-RU"/>
        </w:rPr>
        <w:t>данным</w:t>
      </w:r>
      <w:r w:rsidRPr="00B07A75">
        <w:rPr>
          <w:lang w:val="ru-RU"/>
        </w:rPr>
        <w:t xml:space="preserve"> </w:t>
      </w:r>
      <w:r w:rsidRPr="00B07A75">
        <w:rPr>
          <w:rFonts w:hint="eastAsia"/>
          <w:lang w:val="ru-RU"/>
        </w:rPr>
        <w:t>опрошенных</w:t>
      </w:r>
      <w:r w:rsidRPr="00B07A75">
        <w:rPr>
          <w:lang w:val="ru-RU"/>
        </w:rPr>
        <w:t xml:space="preserve"> </w:t>
      </w:r>
      <w:r w:rsidRPr="00B07A75">
        <w:rPr>
          <w:rFonts w:hint="eastAsia"/>
          <w:lang w:val="ru-RU"/>
        </w:rPr>
        <w:t>специалистов</w:t>
      </w:r>
    </w:p>
    <w:p w14:paraId="7A0D8761" w14:textId="77777777" w:rsidR="00B07A75" w:rsidRPr="00B07A75" w:rsidRDefault="00B07A75" w:rsidP="00B07A75">
      <w:pPr>
        <w:rPr>
          <w:lang w:val="ru-RU"/>
        </w:rPr>
      </w:pPr>
    </w:p>
    <w:p w14:paraId="740F944A" w14:textId="77777777" w:rsidR="00B07A75" w:rsidRPr="00B07A75" w:rsidRDefault="00B07A75" w:rsidP="00B07A75">
      <w:pPr>
        <w:rPr>
          <w:lang w:val="ru-RU"/>
        </w:rPr>
      </w:pPr>
      <w:r w:rsidRPr="00B07A75">
        <w:rPr>
          <w:lang w:val="ru-RU"/>
        </w:rPr>
        <w:t xml:space="preserve">5.3 </w:t>
      </w:r>
      <w:r w:rsidRPr="00B07A75">
        <w:rPr>
          <w:rFonts w:hint="eastAsia"/>
          <w:lang w:val="ru-RU"/>
        </w:rPr>
        <w:t>Клинико</w:t>
      </w:r>
      <w:r w:rsidRPr="00B07A75">
        <w:rPr>
          <w:lang w:val="ru-RU"/>
        </w:rPr>
        <w:t>-</w:t>
      </w:r>
      <w:r w:rsidRPr="00B07A75">
        <w:rPr>
          <w:rFonts w:hint="eastAsia"/>
          <w:lang w:val="ru-RU"/>
        </w:rPr>
        <w:t>экономическая</w:t>
      </w:r>
      <w:r w:rsidRPr="00B07A75">
        <w:rPr>
          <w:lang w:val="ru-RU"/>
        </w:rPr>
        <w:t xml:space="preserve"> </w:t>
      </w:r>
      <w:r w:rsidRPr="00B07A75">
        <w:rPr>
          <w:rFonts w:hint="eastAsia"/>
          <w:lang w:val="ru-RU"/>
        </w:rPr>
        <w:t>оценка</w:t>
      </w:r>
      <w:r w:rsidRPr="00B07A75">
        <w:rPr>
          <w:lang w:val="ru-RU"/>
        </w:rPr>
        <w:t xml:space="preserve"> </w:t>
      </w:r>
      <w:r w:rsidRPr="00B07A75">
        <w:rPr>
          <w:rFonts w:hint="eastAsia"/>
          <w:lang w:val="ru-RU"/>
        </w:rPr>
        <w:t>лечения</w:t>
      </w:r>
      <w:r w:rsidRPr="00B07A75">
        <w:rPr>
          <w:lang w:val="ru-RU"/>
        </w:rPr>
        <w:t xml:space="preserve"> </w:t>
      </w:r>
      <w:r w:rsidRPr="00B07A75">
        <w:rPr>
          <w:rFonts w:hint="eastAsia"/>
          <w:lang w:val="ru-RU"/>
        </w:rPr>
        <w:t>хронической</w:t>
      </w:r>
      <w:r w:rsidRPr="00B07A75">
        <w:rPr>
          <w:lang w:val="ru-RU"/>
        </w:rPr>
        <w:t xml:space="preserve"> </w:t>
      </w:r>
      <w:r w:rsidRPr="00B07A75">
        <w:rPr>
          <w:rFonts w:hint="eastAsia"/>
          <w:lang w:val="ru-RU"/>
        </w:rPr>
        <w:t>болезни</w:t>
      </w:r>
      <w:r w:rsidRPr="00B07A75">
        <w:rPr>
          <w:lang w:val="ru-RU"/>
        </w:rPr>
        <w:t xml:space="preserve"> </w:t>
      </w:r>
      <w:r w:rsidRPr="00B07A75">
        <w:rPr>
          <w:rFonts w:hint="eastAsia"/>
          <w:lang w:val="ru-RU"/>
        </w:rPr>
        <w:t>почек</w:t>
      </w:r>
    </w:p>
    <w:p w14:paraId="14B8C50F" w14:textId="77777777" w:rsidR="00B07A75" w:rsidRPr="00B07A75" w:rsidRDefault="00B07A75" w:rsidP="00B07A75">
      <w:pPr>
        <w:rPr>
          <w:lang w:val="ru-RU"/>
        </w:rPr>
      </w:pPr>
    </w:p>
    <w:p w14:paraId="0F6C92C4" w14:textId="77777777" w:rsidR="00B07A75" w:rsidRPr="00B07A75" w:rsidRDefault="00B07A75" w:rsidP="00B07A75">
      <w:pPr>
        <w:rPr>
          <w:lang w:val="ru-RU"/>
        </w:rPr>
      </w:pPr>
      <w:r w:rsidRPr="00B07A75">
        <w:rPr>
          <w:rFonts w:hint="eastAsia"/>
          <w:lang w:val="ru-RU"/>
        </w:rPr>
        <w:t>в</w:t>
      </w:r>
      <w:r w:rsidRPr="00B07A75">
        <w:rPr>
          <w:lang w:val="ru-RU"/>
        </w:rPr>
        <w:t xml:space="preserve"> </w:t>
      </w:r>
      <w:r w:rsidRPr="00B07A75">
        <w:rPr>
          <w:rFonts w:hint="eastAsia"/>
          <w:lang w:val="ru-RU"/>
        </w:rPr>
        <w:t>зависимости</w:t>
      </w:r>
      <w:r w:rsidRPr="00B07A75">
        <w:rPr>
          <w:lang w:val="ru-RU"/>
        </w:rPr>
        <w:t xml:space="preserve"> </w:t>
      </w:r>
      <w:r w:rsidRPr="00B07A75">
        <w:rPr>
          <w:rFonts w:hint="eastAsia"/>
          <w:lang w:val="ru-RU"/>
        </w:rPr>
        <w:t>от</w:t>
      </w:r>
      <w:r w:rsidRPr="00B07A75">
        <w:rPr>
          <w:lang w:val="ru-RU"/>
        </w:rPr>
        <w:t xml:space="preserve"> </w:t>
      </w:r>
      <w:r w:rsidRPr="00B07A75">
        <w:rPr>
          <w:rFonts w:hint="eastAsia"/>
          <w:lang w:val="ru-RU"/>
        </w:rPr>
        <w:t>ее</w:t>
      </w:r>
      <w:r w:rsidRPr="00B07A75">
        <w:rPr>
          <w:lang w:val="ru-RU"/>
        </w:rPr>
        <w:t xml:space="preserve"> </w:t>
      </w:r>
      <w:r w:rsidRPr="00B07A75">
        <w:rPr>
          <w:rFonts w:hint="eastAsia"/>
          <w:lang w:val="ru-RU"/>
        </w:rPr>
        <w:t>стадии</w:t>
      </w:r>
    </w:p>
    <w:p w14:paraId="5347132A" w14:textId="77777777" w:rsidR="00B07A75" w:rsidRPr="00B07A75" w:rsidRDefault="00B07A75" w:rsidP="00B07A75">
      <w:pPr>
        <w:rPr>
          <w:lang w:val="ru-RU"/>
        </w:rPr>
      </w:pPr>
    </w:p>
    <w:p w14:paraId="68B7014E" w14:textId="77777777" w:rsidR="00B07A75" w:rsidRPr="00B07A75" w:rsidRDefault="00B07A75" w:rsidP="00B07A75">
      <w:pPr>
        <w:rPr>
          <w:lang w:val="ru-RU"/>
        </w:rPr>
      </w:pPr>
      <w:r w:rsidRPr="00B07A75">
        <w:rPr>
          <w:lang w:val="ru-RU"/>
        </w:rPr>
        <w:t xml:space="preserve">5.4 </w:t>
      </w:r>
      <w:r w:rsidRPr="00B07A75">
        <w:rPr>
          <w:rFonts w:hint="eastAsia"/>
          <w:lang w:val="ru-RU"/>
        </w:rPr>
        <w:t>Организационная</w:t>
      </w:r>
      <w:r w:rsidRPr="00B07A75">
        <w:rPr>
          <w:lang w:val="ru-RU"/>
        </w:rPr>
        <w:t xml:space="preserve"> </w:t>
      </w:r>
      <w:r w:rsidRPr="00B07A75">
        <w:rPr>
          <w:rFonts w:hint="eastAsia"/>
          <w:lang w:val="ru-RU"/>
        </w:rPr>
        <w:t>модель</w:t>
      </w:r>
      <w:r w:rsidRPr="00B07A75">
        <w:rPr>
          <w:lang w:val="ru-RU"/>
        </w:rPr>
        <w:t xml:space="preserve"> </w:t>
      </w:r>
      <w:r w:rsidRPr="00B07A75">
        <w:rPr>
          <w:rFonts w:hint="eastAsia"/>
          <w:lang w:val="ru-RU"/>
        </w:rPr>
        <w:t>управленческих</w:t>
      </w:r>
      <w:r w:rsidRPr="00B07A75">
        <w:rPr>
          <w:lang w:val="ru-RU"/>
        </w:rPr>
        <w:t xml:space="preserve"> </w:t>
      </w:r>
      <w:r w:rsidRPr="00B07A75">
        <w:rPr>
          <w:rFonts w:hint="eastAsia"/>
          <w:lang w:val="ru-RU"/>
        </w:rPr>
        <w:t>решений</w:t>
      </w:r>
      <w:r w:rsidRPr="00B07A75">
        <w:rPr>
          <w:lang w:val="ru-RU"/>
        </w:rPr>
        <w:t xml:space="preserve"> </w:t>
      </w:r>
      <w:r w:rsidRPr="00B07A75">
        <w:rPr>
          <w:rFonts w:hint="eastAsia"/>
          <w:lang w:val="ru-RU"/>
        </w:rPr>
        <w:t>по</w:t>
      </w:r>
      <w:r w:rsidRPr="00B07A75">
        <w:rPr>
          <w:lang w:val="ru-RU"/>
        </w:rPr>
        <w:t xml:space="preserve"> </w:t>
      </w:r>
      <w:r w:rsidRPr="00B07A75">
        <w:rPr>
          <w:rFonts w:hint="eastAsia"/>
          <w:lang w:val="ru-RU"/>
        </w:rPr>
        <w:t>совершенствованию</w:t>
      </w:r>
      <w:r w:rsidRPr="00B07A75">
        <w:rPr>
          <w:lang w:val="ru-RU"/>
        </w:rPr>
        <w:t xml:space="preserve"> </w:t>
      </w:r>
      <w:r w:rsidRPr="00B07A75">
        <w:rPr>
          <w:rFonts w:hint="eastAsia"/>
          <w:lang w:val="ru-RU"/>
        </w:rPr>
        <w:t>качества</w:t>
      </w:r>
      <w:r w:rsidRPr="00B07A75">
        <w:rPr>
          <w:lang w:val="ru-RU"/>
        </w:rPr>
        <w:t xml:space="preserve"> </w:t>
      </w:r>
      <w:r w:rsidRPr="00B07A75">
        <w:rPr>
          <w:rFonts w:hint="eastAsia"/>
          <w:lang w:val="ru-RU"/>
        </w:rPr>
        <w:t>оказания</w:t>
      </w:r>
      <w:r w:rsidRPr="00B07A75">
        <w:rPr>
          <w:lang w:val="ru-RU"/>
        </w:rPr>
        <w:t xml:space="preserve"> </w:t>
      </w:r>
      <w:r w:rsidRPr="00B07A75">
        <w:rPr>
          <w:rFonts w:hint="eastAsia"/>
          <w:lang w:val="ru-RU"/>
        </w:rPr>
        <w:t>нефрологической</w:t>
      </w:r>
      <w:r w:rsidRPr="00B07A75">
        <w:rPr>
          <w:lang w:val="ru-RU"/>
        </w:rPr>
        <w:t xml:space="preserve"> </w:t>
      </w:r>
      <w:r w:rsidRPr="00B07A75">
        <w:rPr>
          <w:rFonts w:hint="eastAsia"/>
          <w:lang w:val="ru-RU"/>
        </w:rPr>
        <w:t>помощи</w:t>
      </w:r>
      <w:r w:rsidRPr="00B07A75">
        <w:rPr>
          <w:lang w:val="ru-RU"/>
        </w:rPr>
        <w:t xml:space="preserve"> </w:t>
      </w:r>
      <w:r w:rsidRPr="00B07A75">
        <w:rPr>
          <w:rFonts w:hint="eastAsia"/>
          <w:lang w:val="ru-RU"/>
        </w:rPr>
        <w:t>населению</w:t>
      </w:r>
      <w:r w:rsidRPr="00B07A75">
        <w:rPr>
          <w:lang w:val="ru-RU"/>
        </w:rPr>
        <w:t xml:space="preserve"> </w:t>
      </w:r>
      <w:r w:rsidRPr="00B07A75">
        <w:rPr>
          <w:rFonts w:hint="eastAsia"/>
          <w:lang w:val="ru-RU"/>
        </w:rPr>
        <w:t>на</w:t>
      </w:r>
      <w:r w:rsidRPr="00B07A75">
        <w:rPr>
          <w:lang w:val="ru-RU"/>
        </w:rPr>
        <w:t xml:space="preserve"> </w:t>
      </w:r>
      <w:r w:rsidRPr="00B07A75">
        <w:rPr>
          <w:rFonts w:hint="eastAsia"/>
          <w:lang w:val="ru-RU"/>
        </w:rPr>
        <w:t>региональном</w:t>
      </w:r>
    </w:p>
    <w:p w14:paraId="4FB9FF60" w14:textId="77777777" w:rsidR="00B07A75" w:rsidRPr="00B07A75" w:rsidRDefault="00B07A75" w:rsidP="00B07A75">
      <w:pPr>
        <w:rPr>
          <w:lang w:val="ru-RU"/>
        </w:rPr>
      </w:pPr>
    </w:p>
    <w:p w14:paraId="2D86F140" w14:textId="77777777" w:rsidR="00B07A75" w:rsidRPr="00B07A75" w:rsidRDefault="00B07A75" w:rsidP="00B07A75">
      <w:pPr>
        <w:rPr>
          <w:lang w:val="ru-RU"/>
        </w:rPr>
      </w:pPr>
      <w:r w:rsidRPr="00B07A75">
        <w:rPr>
          <w:rFonts w:hint="eastAsia"/>
          <w:lang w:val="ru-RU"/>
        </w:rPr>
        <w:t>уровне</w:t>
      </w:r>
    </w:p>
    <w:p w14:paraId="2CE1E2E4" w14:textId="77777777" w:rsidR="00B07A75" w:rsidRPr="00B07A75" w:rsidRDefault="00B07A75" w:rsidP="00B07A75">
      <w:pPr>
        <w:rPr>
          <w:lang w:val="ru-RU"/>
        </w:rPr>
      </w:pPr>
    </w:p>
    <w:p w14:paraId="70CA18F8" w14:textId="77777777" w:rsidR="00B07A75" w:rsidRPr="00B07A75" w:rsidRDefault="00B07A75" w:rsidP="00B07A75">
      <w:pPr>
        <w:rPr>
          <w:lang w:val="ru-RU"/>
        </w:rPr>
      </w:pPr>
      <w:r w:rsidRPr="00B07A75">
        <w:rPr>
          <w:rFonts w:hint="eastAsia"/>
          <w:lang w:val="ru-RU"/>
        </w:rPr>
        <w:t>ЗАКЛЮЧЕНИЕ</w:t>
      </w:r>
    </w:p>
    <w:p w14:paraId="142CE1A0" w14:textId="77777777" w:rsidR="00B07A75" w:rsidRPr="00B07A75" w:rsidRDefault="00B07A75" w:rsidP="00B07A75">
      <w:pPr>
        <w:rPr>
          <w:lang w:val="ru-RU"/>
        </w:rPr>
      </w:pPr>
    </w:p>
    <w:p w14:paraId="18D87099" w14:textId="77777777" w:rsidR="00B07A75" w:rsidRPr="00B07A75" w:rsidRDefault="00B07A75" w:rsidP="00B07A75">
      <w:pPr>
        <w:rPr>
          <w:lang w:val="ru-RU"/>
        </w:rPr>
      </w:pPr>
      <w:r w:rsidRPr="00B07A75">
        <w:rPr>
          <w:rFonts w:hint="eastAsia"/>
          <w:lang w:val="ru-RU"/>
        </w:rPr>
        <w:t>ВЫВОДЫ</w:t>
      </w:r>
    </w:p>
    <w:p w14:paraId="42645D45" w14:textId="77777777" w:rsidR="00B07A75" w:rsidRPr="00B07A75" w:rsidRDefault="00B07A75" w:rsidP="00B07A75">
      <w:pPr>
        <w:rPr>
          <w:lang w:val="ru-RU"/>
        </w:rPr>
      </w:pPr>
    </w:p>
    <w:p w14:paraId="1F5B090B" w14:textId="77777777" w:rsidR="00B07A75" w:rsidRPr="00B07A75" w:rsidRDefault="00B07A75" w:rsidP="00B07A75">
      <w:pPr>
        <w:rPr>
          <w:lang w:val="ru-RU"/>
        </w:rPr>
      </w:pPr>
      <w:r w:rsidRPr="00B07A75">
        <w:rPr>
          <w:rFonts w:hint="eastAsia"/>
          <w:lang w:val="ru-RU"/>
        </w:rPr>
        <w:t>ПРАКТИЧЕСКИЕ</w:t>
      </w:r>
      <w:r w:rsidRPr="00B07A75">
        <w:rPr>
          <w:lang w:val="ru-RU"/>
        </w:rPr>
        <w:t xml:space="preserve"> </w:t>
      </w:r>
      <w:r w:rsidRPr="00B07A75">
        <w:rPr>
          <w:rFonts w:hint="eastAsia"/>
          <w:lang w:val="ru-RU"/>
        </w:rPr>
        <w:t>РЕКОМЕНДАЦИИ</w:t>
      </w:r>
    </w:p>
    <w:p w14:paraId="0276B0D5" w14:textId="77777777" w:rsidR="00B07A75" w:rsidRPr="00B07A75" w:rsidRDefault="00B07A75" w:rsidP="00B07A75">
      <w:pPr>
        <w:rPr>
          <w:lang w:val="ru-RU"/>
        </w:rPr>
      </w:pPr>
    </w:p>
    <w:p w14:paraId="1E6A99F2" w14:textId="77777777" w:rsidR="00B07A75" w:rsidRPr="00B07A75" w:rsidRDefault="00B07A75" w:rsidP="00B07A75">
      <w:pPr>
        <w:rPr>
          <w:lang w:val="ru-RU"/>
        </w:rPr>
      </w:pPr>
      <w:r w:rsidRPr="00B07A75">
        <w:rPr>
          <w:rFonts w:hint="eastAsia"/>
          <w:lang w:val="ru-RU"/>
        </w:rPr>
        <w:t>СПИСОК</w:t>
      </w:r>
      <w:r w:rsidRPr="00B07A75">
        <w:rPr>
          <w:lang w:val="ru-RU"/>
        </w:rPr>
        <w:t xml:space="preserve"> </w:t>
      </w:r>
      <w:r w:rsidRPr="00B07A75">
        <w:rPr>
          <w:rFonts w:hint="eastAsia"/>
          <w:lang w:val="ru-RU"/>
        </w:rPr>
        <w:t>СОКРАЩЕНИЙ</w:t>
      </w:r>
      <w:r w:rsidRPr="00B07A75">
        <w:rPr>
          <w:lang w:val="ru-RU"/>
        </w:rPr>
        <w:t xml:space="preserve"> </w:t>
      </w:r>
      <w:r w:rsidRPr="00B07A75">
        <w:rPr>
          <w:rFonts w:hint="eastAsia"/>
          <w:lang w:val="ru-RU"/>
        </w:rPr>
        <w:t>И</w:t>
      </w:r>
      <w:r w:rsidRPr="00B07A75">
        <w:rPr>
          <w:lang w:val="ru-RU"/>
        </w:rPr>
        <w:t xml:space="preserve"> </w:t>
      </w:r>
      <w:r w:rsidRPr="00B07A75">
        <w:rPr>
          <w:rFonts w:hint="eastAsia"/>
          <w:lang w:val="ru-RU"/>
        </w:rPr>
        <w:t>УСЛОВНЫХ</w:t>
      </w:r>
      <w:r w:rsidRPr="00B07A75">
        <w:rPr>
          <w:lang w:val="ru-RU"/>
        </w:rPr>
        <w:t xml:space="preserve"> </w:t>
      </w:r>
      <w:r w:rsidRPr="00B07A75">
        <w:rPr>
          <w:rFonts w:hint="eastAsia"/>
          <w:lang w:val="ru-RU"/>
        </w:rPr>
        <w:t>ОБОЗНАЧЕНИЙ</w:t>
      </w:r>
    </w:p>
    <w:p w14:paraId="7AA0A617" w14:textId="77777777" w:rsidR="00B07A75" w:rsidRPr="00B07A75" w:rsidRDefault="00B07A75" w:rsidP="00B07A75">
      <w:pPr>
        <w:rPr>
          <w:lang w:val="ru-RU"/>
        </w:rPr>
      </w:pPr>
    </w:p>
    <w:p w14:paraId="0010B4A6" w14:textId="77777777" w:rsidR="00B07A75" w:rsidRPr="00B07A75" w:rsidRDefault="00B07A75" w:rsidP="00B07A75">
      <w:pPr>
        <w:rPr>
          <w:lang w:val="ru-RU"/>
        </w:rPr>
      </w:pPr>
      <w:r w:rsidRPr="00B07A75">
        <w:rPr>
          <w:rFonts w:hint="eastAsia"/>
          <w:lang w:val="ru-RU"/>
        </w:rPr>
        <w:t>СПИСОК</w:t>
      </w:r>
      <w:r w:rsidRPr="00B07A75">
        <w:rPr>
          <w:lang w:val="ru-RU"/>
        </w:rPr>
        <w:t xml:space="preserve"> </w:t>
      </w:r>
      <w:r w:rsidRPr="00B07A75">
        <w:rPr>
          <w:rFonts w:hint="eastAsia"/>
          <w:lang w:val="ru-RU"/>
        </w:rPr>
        <w:t>ЛИТЕРАТУРЫ</w:t>
      </w:r>
    </w:p>
    <w:p w14:paraId="1BEEF430" w14:textId="77777777" w:rsidR="00B07A75" w:rsidRPr="00B07A75" w:rsidRDefault="00B07A75" w:rsidP="00B07A75">
      <w:pPr>
        <w:rPr>
          <w:lang w:val="ru-RU"/>
        </w:rPr>
      </w:pPr>
    </w:p>
    <w:p w14:paraId="391A8B8A" w14:textId="77777777" w:rsidR="00B07A75" w:rsidRPr="00B07A75" w:rsidRDefault="00B07A75" w:rsidP="00B07A75">
      <w:pPr>
        <w:rPr>
          <w:lang w:val="ru-RU"/>
        </w:rPr>
      </w:pPr>
      <w:r w:rsidRPr="00B07A75">
        <w:rPr>
          <w:rFonts w:hint="eastAsia"/>
          <w:lang w:val="ru-RU"/>
        </w:rPr>
        <w:t>ПРИЛОЖЕНИЕ</w:t>
      </w:r>
      <w:r w:rsidRPr="00B07A75">
        <w:rPr>
          <w:lang w:val="ru-RU"/>
        </w:rPr>
        <w:t xml:space="preserve"> </w:t>
      </w:r>
      <w:r w:rsidRPr="00B07A75">
        <w:rPr>
          <w:rFonts w:hint="eastAsia"/>
          <w:lang w:val="ru-RU"/>
        </w:rPr>
        <w:t>А</w:t>
      </w:r>
      <w:r w:rsidRPr="00B07A75">
        <w:rPr>
          <w:lang w:val="ru-RU"/>
        </w:rPr>
        <w:t xml:space="preserve">. </w:t>
      </w:r>
      <w:r w:rsidRPr="00B07A75">
        <w:rPr>
          <w:rFonts w:hint="eastAsia"/>
          <w:lang w:val="ru-RU"/>
        </w:rPr>
        <w:t>Индивидуальная</w:t>
      </w:r>
      <w:r w:rsidRPr="00B07A75">
        <w:rPr>
          <w:lang w:val="ru-RU"/>
        </w:rPr>
        <w:t xml:space="preserve"> </w:t>
      </w:r>
      <w:r w:rsidRPr="00B07A75">
        <w:rPr>
          <w:rFonts w:hint="eastAsia"/>
          <w:lang w:val="ru-RU"/>
        </w:rPr>
        <w:t>карта</w:t>
      </w:r>
      <w:r w:rsidRPr="00B07A75">
        <w:rPr>
          <w:lang w:val="ru-RU"/>
        </w:rPr>
        <w:t xml:space="preserve"> </w:t>
      </w:r>
      <w:r w:rsidRPr="00B07A75">
        <w:rPr>
          <w:rFonts w:hint="eastAsia"/>
          <w:lang w:val="ru-RU"/>
        </w:rPr>
        <w:t>больного</w:t>
      </w:r>
    </w:p>
    <w:p w14:paraId="4A67F3CA" w14:textId="77777777" w:rsidR="00B07A75" w:rsidRPr="00B07A75" w:rsidRDefault="00B07A75" w:rsidP="00B07A75">
      <w:pPr>
        <w:rPr>
          <w:lang w:val="ru-RU"/>
        </w:rPr>
      </w:pPr>
    </w:p>
    <w:p w14:paraId="6B45708A" w14:textId="1100713D" w:rsidR="00B07A75" w:rsidRPr="00B07A75" w:rsidRDefault="00B07A75" w:rsidP="00B07A75">
      <w:pPr>
        <w:rPr>
          <w:lang w:val="ru-RU"/>
        </w:rPr>
      </w:pPr>
      <w:r w:rsidRPr="00B07A75">
        <w:rPr>
          <w:rFonts w:hint="eastAsia"/>
          <w:lang w:val="ru-RU"/>
        </w:rPr>
        <w:t>ВВЕДЕНИЕ</w:t>
      </w:r>
    </w:p>
    <w:sectPr w:rsidR="00B07A75" w:rsidRPr="00B07A75" w:rsidSect="00DC356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90F04" w14:textId="77777777" w:rsidR="00DC3562" w:rsidRPr="00C66E52" w:rsidRDefault="00DC3562">
      <w:pPr>
        <w:spacing w:after="0" w:line="240" w:lineRule="auto"/>
      </w:pPr>
      <w:r w:rsidRPr="00C66E52">
        <w:separator/>
      </w:r>
    </w:p>
  </w:endnote>
  <w:endnote w:type="continuationSeparator" w:id="0">
    <w:p w14:paraId="06EF4B22" w14:textId="77777777" w:rsidR="00DC3562" w:rsidRPr="00C66E52" w:rsidRDefault="00DC3562">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8E562" w14:textId="77777777" w:rsidR="00DC3562" w:rsidRPr="00C66E52" w:rsidRDefault="00DC3562"/>
    <w:p w14:paraId="08A4C323" w14:textId="77777777" w:rsidR="00DC3562" w:rsidRPr="00C66E52" w:rsidRDefault="00DC3562"/>
    <w:p w14:paraId="33DEC3B9" w14:textId="77777777" w:rsidR="00DC3562" w:rsidRPr="00C66E52" w:rsidRDefault="00DC3562"/>
    <w:p w14:paraId="040757EB" w14:textId="77777777" w:rsidR="00DC3562" w:rsidRPr="00C66E52" w:rsidRDefault="00DC3562"/>
    <w:p w14:paraId="28C47F54" w14:textId="77777777" w:rsidR="00DC3562" w:rsidRPr="00C66E52" w:rsidRDefault="00DC3562"/>
    <w:p w14:paraId="155592C2" w14:textId="77777777" w:rsidR="00DC3562" w:rsidRPr="00C66E52" w:rsidRDefault="00DC3562"/>
    <w:p w14:paraId="0EEBDCC5" w14:textId="77777777" w:rsidR="00DC3562" w:rsidRPr="00C66E52" w:rsidRDefault="00DC3562">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3F66D33" wp14:editId="2FC81C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7ADCF" w14:textId="77777777" w:rsidR="00DC3562" w:rsidRPr="00C66E52" w:rsidRDefault="00DC356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F66D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97ADCF" w14:textId="77777777" w:rsidR="00DC3562" w:rsidRPr="00C66E52" w:rsidRDefault="00DC356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9811F34" w14:textId="77777777" w:rsidR="00DC3562" w:rsidRPr="00C66E52" w:rsidRDefault="00DC3562"/>
    <w:p w14:paraId="3996B2C2" w14:textId="77777777" w:rsidR="00DC3562" w:rsidRPr="00C66E52" w:rsidRDefault="00DC3562"/>
    <w:p w14:paraId="65547E09" w14:textId="77777777" w:rsidR="00DC3562" w:rsidRPr="00C66E52" w:rsidRDefault="00DC3562">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AFE79C5" wp14:editId="7F9240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32202" w14:textId="77777777" w:rsidR="00DC3562" w:rsidRPr="00C66E52" w:rsidRDefault="00DC3562"/>
                          <w:p w14:paraId="48FC6D9C" w14:textId="77777777" w:rsidR="00DC3562" w:rsidRPr="00C66E52" w:rsidRDefault="00DC356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FE79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C32202" w14:textId="77777777" w:rsidR="00DC3562" w:rsidRPr="00C66E52" w:rsidRDefault="00DC3562"/>
                    <w:p w14:paraId="48FC6D9C" w14:textId="77777777" w:rsidR="00DC3562" w:rsidRPr="00C66E52" w:rsidRDefault="00DC356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5741CFF" w14:textId="77777777" w:rsidR="00DC3562" w:rsidRPr="00C66E52" w:rsidRDefault="00DC3562"/>
    <w:p w14:paraId="02895AE7" w14:textId="77777777" w:rsidR="00DC3562" w:rsidRPr="00C66E52" w:rsidRDefault="00DC3562">
      <w:pPr>
        <w:rPr>
          <w:sz w:val="2"/>
          <w:szCs w:val="2"/>
        </w:rPr>
      </w:pPr>
    </w:p>
    <w:p w14:paraId="6A70F18F" w14:textId="77777777" w:rsidR="00DC3562" w:rsidRPr="00C66E52" w:rsidRDefault="00DC3562"/>
    <w:p w14:paraId="09EFEA26" w14:textId="77777777" w:rsidR="00DC3562" w:rsidRPr="00C66E52" w:rsidRDefault="00DC3562">
      <w:pPr>
        <w:spacing w:after="0" w:line="240" w:lineRule="auto"/>
      </w:pPr>
    </w:p>
  </w:footnote>
  <w:footnote w:type="continuationSeparator" w:id="0">
    <w:p w14:paraId="5ED1186B" w14:textId="77777777" w:rsidR="00DC3562" w:rsidRPr="00C66E52" w:rsidRDefault="00DC3562">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562"/>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24080</TotalTime>
  <Pages>4</Pages>
  <Words>422</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3523</cp:revision>
  <cp:lastPrinted>2009-02-06T05:36:00Z</cp:lastPrinted>
  <dcterms:created xsi:type="dcterms:W3CDTF">2024-04-09T10:20:00Z</dcterms:created>
  <dcterms:modified xsi:type="dcterms:W3CDTF">2024-05-07T13:45:00Z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