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C58" w:rsidRDefault="00077C58" w:rsidP="00077C58">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3" w:hAnsi="CIDFont+F3" w:cs="CIDFont+F3"/>
          <w:color w:val="000000"/>
          <w:kern w:val="0"/>
          <w:sz w:val="28"/>
          <w:szCs w:val="28"/>
          <w:lang w:eastAsia="ru-RU"/>
        </w:rPr>
        <w:t>Стельмах Сергій Ігорович</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директор</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ТОВ</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w:t>
      </w:r>
      <w:r>
        <w:rPr>
          <w:rFonts w:ascii="CIDFont+F4" w:eastAsia="CIDFont+F4" w:hAnsi="CIDFont+F3" w:cs="CIDFont+F4" w:hint="eastAsia"/>
          <w:color w:val="000000"/>
          <w:kern w:val="0"/>
          <w:sz w:val="28"/>
          <w:szCs w:val="28"/>
          <w:lang w:eastAsia="ru-RU"/>
        </w:rPr>
        <w:t>РАЙТ</w:t>
      </w:r>
      <w:r>
        <w:rPr>
          <w:rFonts w:ascii="CIDFont+F4" w:eastAsia="CIDFont+F4" w:hAnsi="CIDFont+F3" w:cs="CIDFont+F4"/>
          <w:color w:val="000000"/>
          <w:kern w:val="0"/>
          <w:sz w:val="28"/>
          <w:szCs w:val="28"/>
          <w:lang w:eastAsia="ru-RU"/>
        </w:rPr>
        <w:t>-</w:t>
      </w:r>
      <w:r>
        <w:rPr>
          <w:rFonts w:ascii="CIDFont+F4" w:eastAsia="CIDFont+F4" w:hAnsi="CIDFont+F3" w:cs="CIDFont+F4" w:hint="eastAsia"/>
          <w:color w:val="000000"/>
          <w:kern w:val="0"/>
          <w:sz w:val="28"/>
          <w:szCs w:val="28"/>
          <w:lang w:eastAsia="ru-RU"/>
        </w:rPr>
        <w:t>БАЙТ</w:t>
      </w:r>
      <w:r>
        <w:rPr>
          <w:rFonts w:ascii="CIDFont+F4" w:eastAsia="CIDFont+F4" w:hAnsi="CIDFont+F3" w:cs="CIDFont+F4" w:hint="eastAsia"/>
          <w:color w:val="000000"/>
          <w:kern w:val="0"/>
          <w:sz w:val="28"/>
          <w:szCs w:val="28"/>
          <w:lang w:eastAsia="ru-RU"/>
        </w:rPr>
        <w:t>»</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тема</w:t>
      </w:r>
    </w:p>
    <w:p w:rsidR="00077C58" w:rsidRDefault="00077C58" w:rsidP="00077C58">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дисертації</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w:t>
      </w:r>
      <w:r>
        <w:rPr>
          <w:rFonts w:ascii="CIDFont+F4" w:eastAsia="CIDFont+F4" w:hAnsi="CIDFont+F3" w:cs="CIDFont+F4" w:hint="eastAsia"/>
          <w:color w:val="000000"/>
          <w:kern w:val="0"/>
          <w:sz w:val="28"/>
          <w:szCs w:val="28"/>
          <w:lang w:eastAsia="ru-RU"/>
        </w:rPr>
        <w:t>Аналіз</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та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прогнозування</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властивостей</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молекулярних</w:t>
      </w:r>
    </w:p>
    <w:p w:rsidR="00077C58" w:rsidRDefault="00077C58" w:rsidP="00077C58">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нанооб’єктів</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методами</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хемоінформатики</w:t>
      </w:r>
      <w:r>
        <w:rPr>
          <w:rFonts w:ascii="CIDFont+F4" w:eastAsia="CIDFont+F4" w:hAnsi="CIDFont+F3" w:cs="CIDFont+F4" w:hint="eastAsia"/>
          <w:color w:val="000000"/>
          <w:kern w:val="0"/>
          <w:sz w:val="28"/>
          <w:szCs w:val="28"/>
          <w:lang w:eastAsia="ru-RU"/>
        </w:rPr>
        <w:t>»</w:t>
      </w:r>
      <w:r>
        <w:rPr>
          <w:rFonts w:ascii="CIDFont+F4" w:eastAsia="CIDFont+F4" w:hAnsi="CIDFont+F3" w:cs="CIDFont+F4"/>
          <w:color w:val="000000"/>
          <w:kern w:val="0"/>
          <w:sz w:val="28"/>
          <w:szCs w:val="28"/>
          <w:lang w:eastAsia="ru-RU"/>
        </w:rPr>
        <w:t xml:space="preserve"> (102 </w:t>
      </w:r>
      <w:r>
        <w:rPr>
          <w:rFonts w:ascii="CIDFont+F4" w:eastAsia="CIDFont+F4" w:hAnsi="CIDFont+F3" w:cs="CIDFont+F4" w:hint="eastAsia"/>
          <w:color w:val="000000"/>
          <w:kern w:val="0"/>
          <w:sz w:val="28"/>
          <w:szCs w:val="28"/>
          <w:lang w:eastAsia="ru-RU"/>
        </w:rPr>
        <w:t>Хімія</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Спеціалізована</w:t>
      </w:r>
    </w:p>
    <w:p w:rsidR="00077C58" w:rsidRDefault="00077C58" w:rsidP="00077C58">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вчена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рада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ДФ</w:t>
      </w:r>
      <w:r>
        <w:rPr>
          <w:rFonts w:ascii="CIDFont+F4" w:eastAsia="CIDFont+F4" w:hAnsi="CIDFont+F3" w:cs="CIDFont+F4"/>
          <w:color w:val="000000"/>
          <w:kern w:val="0"/>
          <w:sz w:val="28"/>
          <w:szCs w:val="28"/>
          <w:lang w:eastAsia="ru-RU"/>
        </w:rPr>
        <w:t xml:space="preserve"> 41.051.017 </w:t>
      </w:r>
      <w:r>
        <w:rPr>
          <w:rFonts w:ascii="CIDFont+F4" w:eastAsia="CIDFont+F4" w:hAnsi="CIDFont+F3" w:cs="CIDFont+F4" w:hint="eastAsia"/>
          <w:color w:val="000000"/>
          <w:kern w:val="0"/>
          <w:sz w:val="28"/>
          <w:szCs w:val="28"/>
          <w:lang w:eastAsia="ru-RU"/>
        </w:rPr>
        <w:t>в</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Одеському</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національному</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університеті</w:t>
      </w:r>
    </w:p>
    <w:p w:rsidR="008625C9" w:rsidRPr="00077C58" w:rsidRDefault="00077C58" w:rsidP="00077C58">
      <w:r>
        <w:rPr>
          <w:rFonts w:ascii="CIDFont+F4" w:eastAsia="CIDFont+F4" w:hAnsi="CIDFont+F3" w:cs="CIDFont+F4" w:hint="eastAsia"/>
          <w:color w:val="000000"/>
          <w:kern w:val="0"/>
          <w:sz w:val="28"/>
          <w:szCs w:val="28"/>
          <w:lang w:eastAsia="ru-RU"/>
        </w:rPr>
        <w:t>імені</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І</w:t>
      </w:r>
      <w:r>
        <w:rPr>
          <w:rFonts w:ascii="CIDFont+F4" w:eastAsia="CIDFont+F4" w:hAnsi="CIDFont+F3" w:cs="CIDFont+F4"/>
          <w:color w:val="000000"/>
          <w:kern w:val="0"/>
          <w:sz w:val="28"/>
          <w:szCs w:val="28"/>
          <w:lang w:eastAsia="ru-RU"/>
        </w:rPr>
        <w:t>.</w:t>
      </w:r>
      <w:r>
        <w:rPr>
          <w:rFonts w:ascii="CIDFont+F4" w:eastAsia="CIDFont+F4" w:hAnsi="CIDFont+F3" w:cs="CIDFont+F4" w:hint="eastAsia"/>
          <w:color w:val="000000"/>
          <w:kern w:val="0"/>
          <w:sz w:val="28"/>
          <w:szCs w:val="28"/>
          <w:lang w:eastAsia="ru-RU"/>
        </w:rPr>
        <w:t>І</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Мечникова</w:t>
      </w:r>
    </w:p>
    <w:sectPr w:rsidR="008625C9" w:rsidRPr="00077C58"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550" w:rsidRDefault="001D3550">
      <w:pPr>
        <w:spacing w:after="0" w:line="240" w:lineRule="auto"/>
      </w:pPr>
      <w:r>
        <w:separator/>
      </w:r>
    </w:p>
  </w:endnote>
  <w:endnote w:type="continuationSeparator" w:id="0">
    <w:p w:rsidR="001D3550" w:rsidRDefault="001D35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50" w:rsidRDefault="001D3550">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D3550" w:rsidRDefault="001D3550">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50" w:rsidRDefault="001D3550">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D3550" w:rsidRDefault="001D3550">
                <w:pPr>
                  <w:spacing w:line="240" w:lineRule="auto"/>
                </w:pPr>
                <w:fldSimple w:instr=" PAGE \* MERGEFORMAT ">
                  <w:r w:rsidR="002C3B44" w:rsidRPr="002C3B4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550" w:rsidRDefault="001D3550"/>
    <w:p w:rsidR="001D3550" w:rsidRDefault="001D3550"/>
    <w:p w:rsidR="001D3550" w:rsidRDefault="001D3550"/>
    <w:p w:rsidR="001D3550" w:rsidRDefault="001D3550"/>
    <w:p w:rsidR="001D3550" w:rsidRDefault="001D3550"/>
    <w:p w:rsidR="001D3550" w:rsidRDefault="001D3550"/>
    <w:p w:rsidR="001D3550" w:rsidRDefault="001D3550">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D3550" w:rsidRDefault="001D3550">
                  <w:pPr>
                    <w:spacing w:line="240" w:lineRule="auto"/>
                  </w:pPr>
                  <w:fldSimple w:instr=" PAGE \* MERGEFORMAT ">
                    <w:r w:rsidRPr="008625C9">
                      <w:rPr>
                        <w:rStyle w:val="afffff9"/>
                        <w:b w:val="0"/>
                        <w:bCs w:val="0"/>
                        <w:noProof/>
                      </w:rPr>
                      <w:t>11</w:t>
                    </w:r>
                  </w:fldSimple>
                </w:p>
              </w:txbxContent>
            </v:textbox>
            <w10:wrap anchorx="page" anchory="page"/>
          </v:shape>
        </w:pict>
      </w:r>
    </w:p>
    <w:p w:rsidR="001D3550" w:rsidRDefault="001D3550"/>
    <w:p w:rsidR="001D3550" w:rsidRDefault="001D3550"/>
    <w:p w:rsidR="001D3550" w:rsidRDefault="001D3550">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D3550" w:rsidRDefault="001D3550"/>
                <w:p w:rsidR="001D3550" w:rsidRDefault="001D3550">
                  <w:pPr>
                    <w:pStyle w:val="1ffffff7"/>
                    <w:spacing w:line="240" w:lineRule="auto"/>
                  </w:pPr>
                  <w:fldSimple w:instr=" PAGE \* MERGEFORMAT ">
                    <w:r w:rsidRPr="008625C9">
                      <w:rPr>
                        <w:rStyle w:val="3b"/>
                        <w:noProof/>
                      </w:rPr>
                      <w:t>11</w:t>
                    </w:r>
                  </w:fldSimple>
                </w:p>
              </w:txbxContent>
            </v:textbox>
            <w10:wrap anchorx="page" anchory="page"/>
          </v:shape>
        </w:pict>
      </w:r>
    </w:p>
    <w:p w:rsidR="001D3550" w:rsidRDefault="001D3550"/>
    <w:p w:rsidR="001D3550" w:rsidRDefault="001D3550">
      <w:pPr>
        <w:rPr>
          <w:sz w:val="2"/>
          <w:szCs w:val="2"/>
        </w:rPr>
      </w:pPr>
    </w:p>
    <w:p w:rsidR="001D3550" w:rsidRDefault="001D3550"/>
    <w:p w:rsidR="001D3550" w:rsidRDefault="001D3550">
      <w:pPr>
        <w:spacing w:after="0" w:line="240" w:lineRule="auto"/>
      </w:pPr>
    </w:p>
  </w:footnote>
  <w:footnote w:type="continuationSeparator" w:id="0">
    <w:p w:rsidR="001D3550" w:rsidRDefault="001D35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50" w:rsidRPr="005856C0" w:rsidRDefault="001D355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DA0"/>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10"/>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65A9AC-7567-4285-BF5D-CDCA5334D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40</Words>
  <Characters>231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cp:revision>
  <cp:lastPrinted>2009-02-06T05:36:00Z</cp:lastPrinted>
  <dcterms:created xsi:type="dcterms:W3CDTF">2022-02-02T19:39:00Z</dcterms:created>
  <dcterms:modified xsi:type="dcterms:W3CDTF">2022-02-02T20:01:00Z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