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599"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Пасынок, Сергей Леонидович.</w:t>
      </w:r>
      <w:r w:rsidRPr="00933645">
        <w:rPr>
          <w:rFonts w:ascii="Helvetica" w:eastAsia="Symbol" w:hAnsi="Helvetica" w:cs="Helvetica"/>
          <w:b/>
          <w:bCs/>
          <w:color w:val="222222"/>
          <w:kern w:val="0"/>
          <w:sz w:val="21"/>
          <w:szCs w:val="21"/>
          <w:lang w:eastAsia="ru-RU"/>
        </w:rPr>
        <w:br/>
        <w:t>Влияние гравитационного поля неравновесной оболочки Земли на собственные трансляционные колебания и вращение внутреннего ядра Земли : диссертация ... кандидата физико-математических наук : 01.03.01. - Москва, 1998. - 85 с.</w:t>
      </w:r>
    </w:p>
    <w:p w14:paraId="61D8DA99" w14:textId="77777777" w:rsidR="00933645" w:rsidRPr="00933645" w:rsidRDefault="00933645" w:rsidP="00933645">
      <w:pPr>
        <w:rPr>
          <w:rFonts w:ascii="Helvetica" w:eastAsia="Symbol" w:hAnsi="Helvetica" w:cs="Helvetica"/>
          <w:b/>
          <w:bCs/>
          <w:color w:val="222222"/>
          <w:kern w:val="0"/>
          <w:sz w:val="21"/>
          <w:szCs w:val="21"/>
          <w:lang w:eastAsia="ru-RU"/>
        </w:rPr>
      </w:pPr>
    </w:p>
    <w:p w14:paraId="57470C60"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Оглавление диссертациикандидат физико-математических наук Пасынок, Сергей Леонидович</w:t>
      </w:r>
    </w:p>
    <w:p w14:paraId="5BB2B52F"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Оглавление</w:t>
      </w:r>
    </w:p>
    <w:p w14:paraId="71DDC501"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Введение</w:t>
      </w:r>
    </w:p>
    <w:p w14:paraId="63DBBE02"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Глава 1. Математический аппарат. Краткая история вопроса, сравнение с другими данными.</w:t>
      </w:r>
    </w:p>
    <w:p w14:paraId="00153C4E"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1.1 Некоторые сведения из теории гравитационного и магнитного потенциалов</w:t>
      </w:r>
    </w:p>
    <w:p w14:paraId="49B72D30"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1.2 Некоторые сведения из векторного анализа</w:t>
      </w:r>
    </w:p>
    <w:p w14:paraId="134D74C4"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1.3 Теория Буссе - Шлихтера для полярных колебаний внутреннего ядра Земли</w:t>
      </w:r>
    </w:p>
    <w:p w14:paraId="1D853AA7"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1.4 Краткие сведения из теории внутреннего строения Земли</w:t>
      </w:r>
    </w:p>
    <w:p w14:paraId="1B27DC08"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1.5 Определение коэффициентов потенциала неравновесной оболочки Земли</w:t>
      </w:r>
    </w:p>
    <w:p w14:paraId="6330DDB2"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1.6 Краткая история вопроса о собственных колебаниях внутреннего ядра Земли</w:t>
      </w:r>
    </w:p>
    <w:p w14:paraId="64B5D7BE"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1.7 Задачи, решаемые в диссертации</w:t>
      </w:r>
    </w:p>
    <w:p w14:paraId="2F228B50"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Глава 2. Свободные колебания внутреннего ядра Земли.</w:t>
      </w:r>
    </w:p>
    <w:p w14:paraId="5B473621"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2.1 Вычисление силы Шлихтера для неравновесной оболочки Земли</w:t>
      </w:r>
    </w:p>
    <w:p w14:paraId="55F4876C"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2.2 Оценка влияния магнитных сил и сил вязкости.</w:t>
      </w:r>
    </w:p>
    <w:p w14:paraId="20FC289B"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Полярные колебания ядра и оценка влияния выбора модели неравновесной оболочки на результаты</w:t>
      </w:r>
    </w:p>
    <w:p w14:paraId="04AE8B25"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2.3 Общая постановка задачи</w:t>
      </w:r>
    </w:p>
    <w:p w14:paraId="371CACD6"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2.4 Движение твёрдого ядра</w:t>
      </w:r>
    </w:p>
    <w:p w14:paraId="621F4F87"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2.5 Вычисление тензора присоединённых масс</w:t>
      </w:r>
    </w:p>
    <w:p w14:paraId="663ADA50"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2.6 Численные результаты</w:t>
      </w:r>
    </w:p>
    <w:p w14:paraId="7AD61AF5"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2.7 Резюме</w:t>
      </w:r>
    </w:p>
    <w:p w14:paraId="02D5186D"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Глава 3. Вращение твёрдого ядра Земли в поле неравновесной оболочки Земли.</w:t>
      </w:r>
    </w:p>
    <w:p w14:paraId="4416C4F8"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3.1 Постановка задачи</w:t>
      </w:r>
    </w:p>
    <w:p w14:paraId="388F40DA"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3.2 Вычисление силовой функции твёрдого ядра в поле несимметричной оболочки в системе главных осей инерции твёрдого ядра</w:t>
      </w:r>
    </w:p>
    <w:p w14:paraId="6AB7C51B"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3.3 Вынужденные прецессия и нутация твёрдого ядра в поле неравновесной оболочки Земли</w:t>
      </w:r>
    </w:p>
    <w:p w14:paraId="27119BD0"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lastRenderedPageBreak/>
        <w:t>3.4 Резюме</w:t>
      </w:r>
    </w:p>
    <w:p w14:paraId="69934FD4"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Глава 4. Возможность регистрации простейших колебаний внутреннего ядра Земли с</w:t>
      </w:r>
    </w:p>
    <w:p w14:paraId="536A6CFA"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помощью современных геофизических приборов.</w:t>
      </w:r>
    </w:p>
    <w:p w14:paraId="34E3A16A"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4.1 Современные геофизические приборы</w:t>
      </w:r>
    </w:p>
    <w:p w14:paraId="1BB43D3F"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4.2 Полярные колебания</w:t>
      </w:r>
    </w:p>
    <w:p w14:paraId="6C9E5647"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4.3 Осцилляции сжатия внутреннего ядра Земли</w:t>
      </w:r>
    </w:p>
    <w:p w14:paraId="1160CB12"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4.4 Колебания оси эллиптического ядра</w:t>
      </w:r>
    </w:p>
    <w:p w14:paraId="495B2CF5"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4.5 Численные оценки</w:t>
      </w:r>
    </w:p>
    <w:p w14:paraId="49D88E6B"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4.6 Оценки величин сигнала от различных эффектов глобальной геодинамики для длиннобазового гравитационного углового градиентометра</w:t>
      </w:r>
    </w:p>
    <w:p w14:paraId="13DC696E"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Заключение</w:t>
      </w:r>
    </w:p>
    <w:p w14:paraId="09C54A2D" w14:textId="77777777" w:rsidR="00933645" w:rsidRPr="00933645" w:rsidRDefault="00933645" w:rsidP="00933645">
      <w:pPr>
        <w:rPr>
          <w:rFonts w:ascii="Helvetica" w:eastAsia="Symbol" w:hAnsi="Helvetica" w:cs="Helvetica"/>
          <w:b/>
          <w:bCs/>
          <w:color w:val="222222"/>
          <w:kern w:val="0"/>
          <w:sz w:val="21"/>
          <w:szCs w:val="21"/>
          <w:lang w:eastAsia="ru-RU"/>
        </w:rPr>
      </w:pPr>
      <w:r w:rsidRPr="00933645">
        <w:rPr>
          <w:rFonts w:ascii="Helvetica" w:eastAsia="Symbol" w:hAnsi="Helvetica" w:cs="Helvetica"/>
          <w:b/>
          <w:bCs/>
          <w:color w:val="222222"/>
          <w:kern w:val="0"/>
          <w:sz w:val="21"/>
          <w:szCs w:val="21"/>
          <w:lang w:eastAsia="ru-RU"/>
        </w:rPr>
        <w:t>Список литературы</w:t>
      </w:r>
    </w:p>
    <w:p w14:paraId="54F2B699" w14:textId="4A6B1D3C" w:rsidR="00F505A7" w:rsidRPr="00933645" w:rsidRDefault="00F505A7" w:rsidP="00933645"/>
    <w:sectPr w:rsidR="00F505A7" w:rsidRPr="009336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1148" w14:textId="77777777" w:rsidR="00213975" w:rsidRDefault="00213975">
      <w:pPr>
        <w:spacing w:after="0" w:line="240" w:lineRule="auto"/>
      </w:pPr>
      <w:r>
        <w:separator/>
      </w:r>
    </w:p>
  </w:endnote>
  <w:endnote w:type="continuationSeparator" w:id="0">
    <w:p w14:paraId="683950CE" w14:textId="77777777" w:rsidR="00213975" w:rsidRDefault="0021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DB7B" w14:textId="77777777" w:rsidR="00213975" w:rsidRDefault="00213975"/>
    <w:p w14:paraId="6845CC95" w14:textId="77777777" w:rsidR="00213975" w:rsidRDefault="00213975"/>
    <w:p w14:paraId="58C6543B" w14:textId="77777777" w:rsidR="00213975" w:rsidRDefault="00213975"/>
    <w:p w14:paraId="4B9A4F0C" w14:textId="77777777" w:rsidR="00213975" w:rsidRDefault="00213975"/>
    <w:p w14:paraId="79D7639C" w14:textId="77777777" w:rsidR="00213975" w:rsidRDefault="00213975"/>
    <w:p w14:paraId="57155939" w14:textId="77777777" w:rsidR="00213975" w:rsidRDefault="00213975"/>
    <w:p w14:paraId="690CBBCB" w14:textId="77777777" w:rsidR="00213975" w:rsidRDefault="002139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88369" wp14:editId="094604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9ABF" w14:textId="77777777" w:rsidR="00213975" w:rsidRDefault="00213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883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2B9ABF" w14:textId="77777777" w:rsidR="00213975" w:rsidRDefault="00213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D3DA7" w14:textId="77777777" w:rsidR="00213975" w:rsidRDefault="00213975"/>
    <w:p w14:paraId="4D830084" w14:textId="77777777" w:rsidR="00213975" w:rsidRDefault="00213975"/>
    <w:p w14:paraId="35B7A16B" w14:textId="77777777" w:rsidR="00213975" w:rsidRDefault="002139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FB771" wp14:editId="01CD50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8F70" w14:textId="77777777" w:rsidR="00213975" w:rsidRDefault="00213975"/>
                          <w:p w14:paraId="175376F5" w14:textId="77777777" w:rsidR="00213975" w:rsidRDefault="002139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FB7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688F70" w14:textId="77777777" w:rsidR="00213975" w:rsidRDefault="00213975"/>
                    <w:p w14:paraId="175376F5" w14:textId="77777777" w:rsidR="00213975" w:rsidRDefault="002139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B85B10" w14:textId="77777777" w:rsidR="00213975" w:rsidRDefault="00213975"/>
    <w:p w14:paraId="1B8A62CF" w14:textId="77777777" w:rsidR="00213975" w:rsidRDefault="00213975">
      <w:pPr>
        <w:rPr>
          <w:sz w:val="2"/>
          <w:szCs w:val="2"/>
        </w:rPr>
      </w:pPr>
    </w:p>
    <w:p w14:paraId="26FD6B8E" w14:textId="77777777" w:rsidR="00213975" w:rsidRDefault="00213975"/>
    <w:p w14:paraId="6313DD95" w14:textId="77777777" w:rsidR="00213975" w:rsidRDefault="00213975">
      <w:pPr>
        <w:spacing w:after="0" w:line="240" w:lineRule="auto"/>
      </w:pPr>
    </w:p>
  </w:footnote>
  <w:footnote w:type="continuationSeparator" w:id="0">
    <w:p w14:paraId="1D0F9B13" w14:textId="77777777" w:rsidR="00213975" w:rsidRDefault="00213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75"/>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108227</TotalTime>
  <Pages>2</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1622</cp:revision>
  <cp:lastPrinted>2009-02-06T05:36:00Z</cp:lastPrinted>
  <dcterms:created xsi:type="dcterms:W3CDTF">2024-01-07T13:43:00Z</dcterms:created>
  <dcterms:modified xsi:type="dcterms:W3CDTF">2025-06-07T21:08:00Z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