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815A7" w14:textId="1F95EAAB" w:rsidR="00E7546C" w:rsidRDefault="00EE7389" w:rsidP="00EE7389">
      <w:proofErr w:type="spellStart"/>
      <w:r w:rsidRPr="00EE7389">
        <w:rPr>
          <w:rFonts w:hint="eastAsia"/>
        </w:rPr>
        <w:t>Результаты</w:t>
      </w:r>
      <w:proofErr w:type="spellEnd"/>
      <w:r w:rsidRPr="00EE7389">
        <w:t xml:space="preserve"> </w:t>
      </w:r>
      <w:proofErr w:type="spellStart"/>
      <w:r w:rsidRPr="00EE7389">
        <w:rPr>
          <w:rFonts w:hint="eastAsia"/>
        </w:rPr>
        <w:t>атриосептостомии</w:t>
      </w:r>
      <w:proofErr w:type="spellEnd"/>
      <w:r w:rsidRPr="00EE7389">
        <w:t xml:space="preserve"> </w:t>
      </w:r>
      <w:r w:rsidRPr="00EE7389">
        <w:rPr>
          <w:rFonts w:hint="eastAsia"/>
        </w:rPr>
        <w:t>у</w:t>
      </w:r>
      <w:r w:rsidRPr="00EE7389">
        <w:t xml:space="preserve"> </w:t>
      </w:r>
      <w:proofErr w:type="spellStart"/>
      <w:r w:rsidRPr="00EE7389">
        <w:rPr>
          <w:rFonts w:hint="eastAsia"/>
        </w:rPr>
        <w:t>больных</w:t>
      </w:r>
      <w:proofErr w:type="spellEnd"/>
      <w:r w:rsidRPr="00EE7389">
        <w:t xml:space="preserve"> </w:t>
      </w:r>
      <w:r w:rsidRPr="00EE7389">
        <w:rPr>
          <w:rFonts w:hint="eastAsia"/>
        </w:rPr>
        <w:t>с</w:t>
      </w:r>
      <w:r w:rsidRPr="00EE7389">
        <w:t xml:space="preserve"> </w:t>
      </w:r>
      <w:proofErr w:type="spellStart"/>
      <w:r w:rsidRPr="00EE7389">
        <w:rPr>
          <w:rFonts w:hint="eastAsia"/>
        </w:rPr>
        <w:t>идиопатической</w:t>
      </w:r>
      <w:proofErr w:type="spellEnd"/>
      <w:r w:rsidRPr="00EE7389">
        <w:t xml:space="preserve"> </w:t>
      </w:r>
      <w:r w:rsidRPr="00EE7389">
        <w:rPr>
          <w:rFonts w:hint="eastAsia"/>
        </w:rPr>
        <w:t>и</w:t>
      </w:r>
      <w:r w:rsidRPr="00EE7389">
        <w:t xml:space="preserve"> </w:t>
      </w:r>
      <w:proofErr w:type="spellStart"/>
      <w:r w:rsidRPr="00EE7389">
        <w:rPr>
          <w:rFonts w:hint="eastAsia"/>
        </w:rPr>
        <w:t>схожими</w:t>
      </w:r>
      <w:proofErr w:type="spellEnd"/>
      <w:r w:rsidRPr="00EE7389">
        <w:t xml:space="preserve"> </w:t>
      </w:r>
      <w:proofErr w:type="spellStart"/>
      <w:r w:rsidRPr="00EE7389">
        <w:rPr>
          <w:rFonts w:hint="eastAsia"/>
        </w:rPr>
        <w:t>формами</w:t>
      </w:r>
      <w:proofErr w:type="spellEnd"/>
      <w:r w:rsidRPr="00EE7389">
        <w:t xml:space="preserve"> </w:t>
      </w:r>
      <w:proofErr w:type="spellStart"/>
      <w:r w:rsidRPr="00EE7389">
        <w:rPr>
          <w:rFonts w:hint="eastAsia"/>
        </w:rPr>
        <w:t>легочной</w:t>
      </w:r>
      <w:proofErr w:type="spellEnd"/>
      <w:r w:rsidRPr="00EE7389">
        <w:t xml:space="preserve"> </w:t>
      </w:r>
      <w:proofErr w:type="spellStart"/>
      <w:r w:rsidRPr="00EE7389">
        <w:rPr>
          <w:rFonts w:hint="eastAsia"/>
        </w:rPr>
        <w:t>артериальной</w:t>
      </w:r>
      <w:proofErr w:type="spellEnd"/>
      <w:r w:rsidRPr="00EE7389">
        <w:t xml:space="preserve"> </w:t>
      </w:r>
      <w:proofErr w:type="spellStart"/>
      <w:r w:rsidRPr="00EE7389">
        <w:rPr>
          <w:rFonts w:hint="eastAsia"/>
        </w:rPr>
        <w:t>гипертензии</w:t>
      </w:r>
      <w:proofErr w:type="spellEnd"/>
      <w:r>
        <w:t xml:space="preserve"> </w:t>
      </w:r>
      <w:proofErr w:type="spellStart"/>
      <w:r w:rsidRPr="00EE7389">
        <w:rPr>
          <w:rFonts w:hint="eastAsia"/>
        </w:rPr>
        <w:t>Нишонов</w:t>
      </w:r>
      <w:proofErr w:type="spellEnd"/>
      <w:r w:rsidRPr="00EE7389">
        <w:t xml:space="preserve"> </w:t>
      </w:r>
      <w:proofErr w:type="spellStart"/>
      <w:r w:rsidRPr="00EE7389">
        <w:rPr>
          <w:rFonts w:hint="eastAsia"/>
        </w:rPr>
        <w:t>Насирулло</w:t>
      </w:r>
      <w:proofErr w:type="spellEnd"/>
      <w:r w:rsidRPr="00EE7389">
        <w:t xml:space="preserve"> </w:t>
      </w:r>
      <w:proofErr w:type="spellStart"/>
      <w:r w:rsidRPr="00EE7389">
        <w:rPr>
          <w:rFonts w:hint="eastAsia"/>
        </w:rPr>
        <w:t>Абдулхамидович</w:t>
      </w:r>
      <w:proofErr w:type="spellEnd"/>
    </w:p>
    <w:p w14:paraId="67D29DCE" w14:textId="77777777" w:rsidR="00EE7389" w:rsidRDefault="00EE7389" w:rsidP="00EE7389">
      <w:r>
        <w:rPr>
          <w:rFonts w:hint="eastAsia"/>
        </w:rPr>
        <w:t>ОГЛАВЛЕНИЕ</w:t>
      </w:r>
      <w:r>
        <w:t xml:space="preserve"> </w:t>
      </w:r>
      <w:r>
        <w:rPr>
          <w:rFonts w:hint="eastAsia"/>
        </w:rPr>
        <w:t>ДИССЕРТАЦИИ</w:t>
      </w:r>
    </w:p>
    <w:p w14:paraId="15FCC799" w14:textId="77777777" w:rsidR="00EE7389" w:rsidRDefault="00EE7389" w:rsidP="00EE7389">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Нишонов</w:t>
      </w:r>
      <w:proofErr w:type="spellEnd"/>
      <w:r>
        <w:t xml:space="preserve"> </w:t>
      </w:r>
      <w:proofErr w:type="spellStart"/>
      <w:r>
        <w:rPr>
          <w:rFonts w:hint="eastAsia"/>
        </w:rPr>
        <w:t>Насирулло</w:t>
      </w:r>
      <w:proofErr w:type="spellEnd"/>
      <w:r>
        <w:t xml:space="preserve"> </w:t>
      </w:r>
      <w:proofErr w:type="spellStart"/>
      <w:r>
        <w:rPr>
          <w:rFonts w:hint="eastAsia"/>
        </w:rPr>
        <w:t>Абдулхамидович</w:t>
      </w:r>
      <w:proofErr w:type="spellEnd"/>
    </w:p>
    <w:p w14:paraId="1D81F14E" w14:textId="77777777" w:rsidR="00EE7389" w:rsidRDefault="00EE7389" w:rsidP="00EE7389">
      <w:r>
        <w:rPr>
          <w:rFonts w:hint="eastAsia"/>
        </w:rPr>
        <w:t>ОГЛАВЛЕНИЕ</w:t>
      </w:r>
    </w:p>
    <w:p w14:paraId="1D130412" w14:textId="77777777" w:rsidR="00EE7389" w:rsidRDefault="00EE7389" w:rsidP="00EE7389"/>
    <w:p w14:paraId="7D8FEBFF" w14:textId="77777777" w:rsidR="00EE7389" w:rsidRDefault="00EE7389" w:rsidP="00EE7389">
      <w:r>
        <w:rPr>
          <w:rFonts w:hint="eastAsia"/>
        </w:rPr>
        <w:t>СПИСОК</w:t>
      </w:r>
      <w:r>
        <w:t xml:space="preserve"> </w:t>
      </w:r>
      <w:r>
        <w:rPr>
          <w:rFonts w:hint="eastAsia"/>
        </w:rPr>
        <w:t>СОКРАШЕНИЙ</w:t>
      </w:r>
    </w:p>
    <w:p w14:paraId="155D7E17" w14:textId="77777777" w:rsidR="00EE7389" w:rsidRDefault="00EE7389" w:rsidP="00EE7389"/>
    <w:p w14:paraId="3EBAF3ED" w14:textId="77777777" w:rsidR="00EE7389" w:rsidRDefault="00EE7389" w:rsidP="00EE7389">
      <w:r>
        <w:rPr>
          <w:rFonts w:hint="eastAsia"/>
        </w:rPr>
        <w:t>ВВВЕДЕНИЕ</w:t>
      </w:r>
    </w:p>
    <w:p w14:paraId="252C8E16" w14:textId="77777777" w:rsidR="00EE7389" w:rsidRDefault="00EE7389" w:rsidP="00EE7389"/>
    <w:p w14:paraId="3953A44E" w14:textId="77777777" w:rsidR="00EE7389" w:rsidRDefault="00EE7389" w:rsidP="00EE7389">
      <w:r>
        <w:rPr>
          <w:rFonts w:hint="eastAsia"/>
        </w:rPr>
        <w:t>ГЛАВА</w:t>
      </w:r>
      <w:r>
        <w:t xml:space="preserve"> I. </w:t>
      </w:r>
      <w:r>
        <w:rPr>
          <w:rFonts w:hint="eastAsia"/>
        </w:rPr>
        <w:t>ОБЗОР</w:t>
      </w:r>
      <w:r>
        <w:t xml:space="preserve"> </w:t>
      </w:r>
      <w:r>
        <w:rPr>
          <w:rFonts w:hint="eastAsia"/>
        </w:rPr>
        <w:t>ЛИТЕРАТУРЫ</w:t>
      </w:r>
    </w:p>
    <w:p w14:paraId="58D314A8" w14:textId="77777777" w:rsidR="00EE7389" w:rsidRDefault="00EE7389" w:rsidP="00EE7389"/>
    <w:p w14:paraId="34CC6672" w14:textId="77777777" w:rsidR="00EE7389" w:rsidRDefault="00EE7389" w:rsidP="00EE7389">
      <w:proofErr w:type="spellStart"/>
      <w:r>
        <w:rPr>
          <w:rFonts w:hint="eastAsia"/>
        </w:rPr>
        <w:t>Эпидемиология</w:t>
      </w:r>
      <w:proofErr w:type="spellEnd"/>
      <w:r>
        <w:t xml:space="preserve"> </w:t>
      </w:r>
      <w:r>
        <w:rPr>
          <w:rFonts w:hint="eastAsia"/>
        </w:rPr>
        <w:t>и</w:t>
      </w:r>
      <w:r>
        <w:t xml:space="preserve"> </w:t>
      </w:r>
      <w:proofErr w:type="spellStart"/>
      <w:r>
        <w:rPr>
          <w:rFonts w:hint="eastAsia"/>
        </w:rPr>
        <w:t>прогноз</w:t>
      </w:r>
      <w:proofErr w:type="spellEnd"/>
    </w:p>
    <w:p w14:paraId="2082EF18" w14:textId="77777777" w:rsidR="00EE7389" w:rsidRDefault="00EE7389" w:rsidP="00EE7389"/>
    <w:p w14:paraId="5A1B30BA" w14:textId="77777777" w:rsidR="00EE7389" w:rsidRDefault="00EE7389" w:rsidP="00EE7389">
      <w:proofErr w:type="spellStart"/>
      <w:r>
        <w:rPr>
          <w:rFonts w:hint="eastAsia"/>
        </w:rPr>
        <w:t>Диагностика</w:t>
      </w:r>
      <w:proofErr w:type="spellEnd"/>
    </w:p>
    <w:p w14:paraId="60293492" w14:textId="77777777" w:rsidR="00EE7389" w:rsidRDefault="00EE7389" w:rsidP="00EE7389"/>
    <w:p w14:paraId="27D2BF8C" w14:textId="77777777" w:rsidR="00EE7389" w:rsidRDefault="00EE7389" w:rsidP="00EE7389">
      <w:proofErr w:type="spellStart"/>
      <w:r>
        <w:rPr>
          <w:rFonts w:hint="eastAsia"/>
        </w:rPr>
        <w:t>Специфическая</w:t>
      </w:r>
      <w:proofErr w:type="spellEnd"/>
      <w:r>
        <w:t xml:space="preserve"> </w:t>
      </w:r>
      <w:proofErr w:type="spellStart"/>
      <w:r>
        <w:rPr>
          <w:rFonts w:hint="eastAsia"/>
        </w:rPr>
        <w:t>медикаментозная</w:t>
      </w:r>
      <w:proofErr w:type="spellEnd"/>
      <w:r>
        <w:t xml:space="preserve"> </w:t>
      </w:r>
      <w:proofErr w:type="spellStart"/>
      <w:r>
        <w:rPr>
          <w:rFonts w:hint="eastAsia"/>
        </w:rPr>
        <w:t>терапия</w:t>
      </w:r>
      <w:proofErr w:type="spellEnd"/>
    </w:p>
    <w:p w14:paraId="5B0B3706" w14:textId="77777777" w:rsidR="00EE7389" w:rsidRDefault="00EE7389" w:rsidP="00EE7389"/>
    <w:p w14:paraId="584AC0DD" w14:textId="77777777" w:rsidR="00EE7389" w:rsidRDefault="00EE7389" w:rsidP="00EE7389">
      <w:proofErr w:type="spellStart"/>
      <w:r>
        <w:rPr>
          <w:rFonts w:hint="eastAsia"/>
        </w:rPr>
        <w:t>Хирургическое</w:t>
      </w:r>
      <w:proofErr w:type="spellEnd"/>
      <w:r>
        <w:t xml:space="preserve"> </w:t>
      </w:r>
      <w:proofErr w:type="spellStart"/>
      <w:r>
        <w:rPr>
          <w:rFonts w:hint="eastAsia"/>
        </w:rPr>
        <w:t>лечение</w:t>
      </w:r>
      <w:proofErr w:type="spellEnd"/>
    </w:p>
    <w:p w14:paraId="46D5B667" w14:textId="77777777" w:rsidR="00EE7389" w:rsidRDefault="00EE7389" w:rsidP="00EE7389"/>
    <w:p w14:paraId="0FC35846" w14:textId="77777777" w:rsidR="00EE7389" w:rsidRDefault="00EE7389" w:rsidP="00EE7389">
      <w:r>
        <w:rPr>
          <w:rFonts w:hint="eastAsia"/>
        </w:rPr>
        <w:t>ГЛАВА</w:t>
      </w:r>
      <w:r>
        <w:t xml:space="preserve"> II. </w:t>
      </w:r>
      <w:r>
        <w:rPr>
          <w:rFonts w:hint="eastAsia"/>
        </w:rPr>
        <w:t>МАТЕРИАЛЫ</w:t>
      </w:r>
      <w:r>
        <w:t xml:space="preserve"> </w:t>
      </w:r>
      <w:r>
        <w:rPr>
          <w:rFonts w:hint="eastAsia"/>
        </w:rPr>
        <w:t>И</w:t>
      </w:r>
      <w:r>
        <w:t xml:space="preserve"> </w:t>
      </w:r>
      <w:r>
        <w:rPr>
          <w:rFonts w:hint="eastAsia"/>
        </w:rPr>
        <w:t>МЕТОДЫ</w:t>
      </w:r>
    </w:p>
    <w:p w14:paraId="541E3A83" w14:textId="77777777" w:rsidR="00EE7389" w:rsidRDefault="00EE7389" w:rsidP="00EE7389"/>
    <w:p w14:paraId="26B79F90" w14:textId="77777777" w:rsidR="00EE7389" w:rsidRDefault="00EE7389" w:rsidP="00EE7389">
      <w:proofErr w:type="spellStart"/>
      <w:r>
        <w:rPr>
          <w:rFonts w:hint="eastAsia"/>
        </w:rPr>
        <w:t>Характеристика</w:t>
      </w:r>
      <w:proofErr w:type="spellEnd"/>
      <w:r>
        <w:t xml:space="preserve"> </w:t>
      </w:r>
      <w:proofErr w:type="spellStart"/>
      <w:r>
        <w:rPr>
          <w:rFonts w:hint="eastAsia"/>
        </w:rPr>
        <w:t>больных</w:t>
      </w:r>
      <w:proofErr w:type="spellEnd"/>
    </w:p>
    <w:p w14:paraId="6D712755" w14:textId="77777777" w:rsidR="00EE7389" w:rsidRDefault="00EE7389" w:rsidP="00EE7389"/>
    <w:p w14:paraId="28FEE7C9" w14:textId="77777777" w:rsidR="00EE7389" w:rsidRDefault="00EE7389" w:rsidP="00EE7389">
      <w:proofErr w:type="spellStart"/>
      <w:r>
        <w:rPr>
          <w:rFonts w:hint="eastAsia"/>
        </w:rPr>
        <w:t>Методы</w:t>
      </w:r>
      <w:proofErr w:type="spellEnd"/>
      <w:r>
        <w:t xml:space="preserve"> </w:t>
      </w:r>
      <w:proofErr w:type="spellStart"/>
      <w:r>
        <w:rPr>
          <w:rFonts w:hint="eastAsia"/>
        </w:rPr>
        <w:t>исследования</w:t>
      </w:r>
      <w:proofErr w:type="spellEnd"/>
    </w:p>
    <w:p w14:paraId="560EBFE4" w14:textId="77777777" w:rsidR="00EE7389" w:rsidRDefault="00EE7389" w:rsidP="00EE7389"/>
    <w:p w14:paraId="0EE47EAC" w14:textId="77777777" w:rsidR="00EE7389" w:rsidRDefault="00EE7389" w:rsidP="00EE7389">
      <w:r>
        <w:rPr>
          <w:rFonts w:hint="eastAsia"/>
        </w:rPr>
        <w:t>ГЛАВА</w:t>
      </w:r>
      <w:r>
        <w:t xml:space="preserve"> III. </w:t>
      </w:r>
      <w:r>
        <w:rPr>
          <w:rFonts w:hint="eastAsia"/>
        </w:rPr>
        <w:t>РЕЗУЛЬТАТЫ</w:t>
      </w:r>
      <w:r>
        <w:t xml:space="preserve"> </w:t>
      </w:r>
      <w:r>
        <w:rPr>
          <w:rFonts w:hint="eastAsia"/>
        </w:rPr>
        <w:t>ИССЛЕДОВАНИЯ</w:t>
      </w:r>
    </w:p>
    <w:p w14:paraId="6EDC5516" w14:textId="77777777" w:rsidR="00EE7389" w:rsidRDefault="00EE7389" w:rsidP="00EE7389"/>
    <w:p w14:paraId="15B92D92" w14:textId="77777777" w:rsidR="00EE7389" w:rsidRDefault="00EE7389" w:rsidP="00EE7389">
      <w:proofErr w:type="spellStart"/>
      <w:r>
        <w:rPr>
          <w:rFonts w:hint="eastAsia"/>
        </w:rPr>
        <w:t>Распределения</w:t>
      </w:r>
      <w:proofErr w:type="spellEnd"/>
      <w:r>
        <w:t xml:space="preserve"> </w:t>
      </w:r>
      <w:proofErr w:type="spellStart"/>
      <w:r>
        <w:rPr>
          <w:rFonts w:hint="eastAsia"/>
        </w:rPr>
        <w:t>больных</w:t>
      </w:r>
      <w:proofErr w:type="spellEnd"/>
      <w:r>
        <w:t xml:space="preserve"> </w:t>
      </w:r>
      <w:proofErr w:type="spellStart"/>
      <w:r>
        <w:rPr>
          <w:rFonts w:hint="eastAsia"/>
        </w:rPr>
        <w:t>до</w:t>
      </w:r>
      <w:proofErr w:type="spellEnd"/>
      <w:r>
        <w:t xml:space="preserve"> </w:t>
      </w:r>
      <w:proofErr w:type="spellStart"/>
      <w:r>
        <w:rPr>
          <w:rFonts w:hint="eastAsia"/>
        </w:rPr>
        <w:t>атриосептостомии</w:t>
      </w:r>
      <w:proofErr w:type="spellEnd"/>
    </w:p>
    <w:p w14:paraId="7C160830" w14:textId="77777777" w:rsidR="00EE7389" w:rsidRDefault="00EE7389" w:rsidP="00EE7389"/>
    <w:p w14:paraId="74450495" w14:textId="77777777" w:rsidR="00EE7389" w:rsidRDefault="00EE7389" w:rsidP="00EE7389">
      <w:proofErr w:type="spellStart"/>
      <w:r>
        <w:rPr>
          <w:rFonts w:hint="eastAsia"/>
        </w:rPr>
        <w:t>Атриосептостомия</w:t>
      </w:r>
      <w:proofErr w:type="spellEnd"/>
      <w:r>
        <w:t xml:space="preserve"> </w:t>
      </w:r>
      <w:r>
        <w:rPr>
          <w:rFonts w:hint="eastAsia"/>
        </w:rPr>
        <w:t>и</w:t>
      </w:r>
      <w:r>
        <w:t xml:space="preserve"> </w:t>
      </w:r>
      <w:proofErr w:type="spellStart"/>
      <w:r>
        <w:rPr>
          <w:rFonts w:hint="eastAsia"/>
        </w:rPr>
        <w:t>ранний</w:t>
      </w:r>
      <w:proofErr w:type="spellEnd"/>
      <w:r>
        <w:t xml:space="preserve"> </w:t>
      </w:r>
      <w:proofErr w:type="spellStart"/>
      <w:r>
        <w:rPr>
          <w:rFonts w:hint="eastAsia"/>
        </w:rPr>
        <w:t>послеоперационный</w:t>
      </w:r>
      <w:proofErr w:type="spellEnd"/>
      <w:r>
        <w:t xml:space="preserve"> </w:t>
      </w:r>
      <w:proofErr w:type="spellStart"/>
      <w:r>
        <w:rPr>
          <w:rFonts w:hint="eastAsia"/>
        </w:rPr>
        <w:t>период</w:t>
      </w:r>
      <w:proofErr w:type="spellEnd"/>
    </w:p>
    <w:p w14:paraId="16CDBEBE" w14:textId="77777777" w:rsidR="00EE7389" w:rsidRDefault="00EE7389" w:rsidP="00EE7389"/>
    <w:p w14:paraId="6E1B472D" w14:textId="77777777" w:rsidR="00EE7389" w:rsidRDefault="00EE7389" w:rsidP="00EE7389">
      <w:proofErr w:type="spellStart"/>
      <w:r>
        <w:rPr>
          <w:rFonts w:hint="eastAsia"/>
        </w:rPr>
        <w:t>Отдаленный</w:t>
      </w:r>
      <w:proofErr w:type="spellEnd"/>
      <w:r>
        <w:t xml:space="preserve"> </w:t>
      </w:r>
      <w:proofErr w:type="spellStart"/>
      <w:r>
        <w:rPr>
          <w:rFonts w:hint="eastAsia"/>
        </w:rPr>
        <w:t>период</w:t>
      </w:r>
      <w:proofErr w:type="spellEnd"/>
    </w:p>
    <w:p w14:paraId="2786867B" w14:textId="77777777" w:rsidR="00EE7389" w:rsidRDefault="00EE7389" w:rsidP="00EE7389"/>
    <w:p w14:paraId="6EE1DD58" w14:textId="77777777" w:rsidR="00EE7389" w:rsidRDefault="00EE7389" w:rsidP="00EE7389">
      <w:r>
        <w:rPr>
          <w:rFonts w:hint="eastAsia"/>
        </w:rPr>
        <w:t>ОБСУЖДЕНИЕ</w:t>
      </w:r>
    </w:p>
    <w:p w14:paraId="69F56FCE" w14:textId="77777777" w:rsidR="00EE7389" w:rsidRDefault="00EE7389" w:rsidP="00EE7389"/>
    <w:p w14:paraId="07CF0EFA" w14:textId="77777777" w:rsidR="00EE7389" w:rsidRDefault="00EE7389" w:rsidP="00EE7389">
      <w:r>
        <w:rPr>
          <w:rFonts w:hint="eastAsia"/>
        </w:rPr>
        <w:t>ЗАКЛЮЧЕНИЕ</w:t>
      </w:r>
    </w:p>
    <w:p w14:paraId="2D7E37D5" w14:textId="77777777" w:rsidR="00EE7389" w:rsidRDefault="00EE7389" w:rsidP="00EE7389"/>
    <w:p w14:paraId="3985187F" w14:textId="5E30A3E5" w:rsidR="00EE7389" w:rsidRPr="00EE7389" w:rsidRDefault="00EE7389" w:rsidP="00EE7389">
      <w:r>
        <w:rPr>
          <w:rFonts w:hint="eastAsia"/>
        </w:rPr>
        <w:t>ВЫВОДЫ</w:t>
      </w:r>
    </w:p>
    <w:sectPr w:rsidR="00EE7389" w:rsidRPr="00EE738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87EAD" w14:textId="77777777" w:rsidR="00BD1CFB" w:rsidRPr="008D1934" w:rsidRDefault="00BD1CFB">
      <w:pPr>
        <w:spacing w:after="0" w:line="240" w:lineRule="auto"/>
      </w:pPr>
      <w:r w:rsidRPr="008D1934">
        <w:separator/>
      </w:r>
    </w:p>
  </w:endnote>
  <w:endnote w:type="continuationSeparator" w:id="0">
    <w:p w14:paraId="64BDD7E2" w14:textId="77777777" w:rsidR="00BD1CFB" w:rsidRPr="008D1934" w:rsidRDefault="00BD1CF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930E1" w14:textId="77777777" w:rsidR="00BD1CFB" w:rsidRPr="008D1934" w:rsidRDefault="00BD1CFB"/>
    <w:p w14:paraId="0DC50E78" w14:textId="77777777" w:rsidR="00BD1CFB" w:rsidRPr="008D1934" w:rsidRDefault="00BD1CFB"/>
    <w:p w14:paraId="5BC8C644" w14:textId="77777777" w:rsidR="00BD1CFB" w:rsidRPr="008D1934" w:rsidRDefault="00BD1CFB"/>
    <w:p w14:paraId="406B1324" w14:textId="77777777" w:rsidR="00BD1CFB" w:rsidRPr="008D1934" w:rsidRDefault="00BD1CFB"/>
    <w:p w14:paraId="66CA3041" w14:textId="77777777" w:rsidR="00BD1CFB" w:rsidRPr="008D1934" w:rsidRDefault="00BD1CFB"/>
    <w:p w14:paraId="75AA2831" w14:textId="77777777" w:rsidR="00BD1CFB" w:rsidRPr="008D1934" w:rsidRDefault="00BD1CFB"/>
    <w:p w14:paraId="1BD4E64D" w14:textId="77777777" w:rsidR="00BD1CFB" w:rsidRPr="008D1934" w:rsidRDefault="00BD1CFB">
      <w:pPr>
        <w:rPr>
          <w:sz w:val="2"/>
          <w:szCs w:val="2"/>
        </w:rPr>
      </w:pPr>
      <w:r>
        <w:rPr>
          <w:noProof/>
        </w:rPr>
        <mc:AlternateContent>
          <mc:Choice Requires="wps">
            <w:drawing>
              <wp:anchor distT="0" distB="0" distL="63500" distR="63500" simplePos="0" relativeHeight="251660288" behindDoc="1" locked="0" layoutInCell="1" allowOverlap="1" wp14:anchorId="54D090FE" wp14:editId="60574AE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EC12B28" w14:textId="77777777" w:rsidR="00BD1CFB" w:rsidRPr="008D1934" w:rsidRDefault="00BD1CF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090F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C12B28" w14:textId="77777777" w:rsidR="00BD1CFB" w:rsidRPr="008D1934" w:rsidRDefault="00BD1CF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193CD3F" w14:textId="77777777" w:rsidR="00BD1CFB" w:rsidRPr="008D1934" w:rsidRDefault="00BD1CFB"/>
    <w:p w14:paraId="2E35C959" w14:textId="77777777" w:rsidR="00BD1CFB" w:rsidRPr="008D1934" w:rsidRDefault="00BD1CFB"/>
    <w:p w14:paraId="607A1E8B" w14:textId="77777777" w:rsidR="00BD1CFB" w:rsidRPr="008D1934" w:rsidRDefault="00BD1CFB">
      <w:pPr>
        <w:rPr>
          <w:sz w:val="2"/>
          <w:szCs w:val="2"/>
        </w:rPr>
      </w:pPr>
      <w:r>
        <w:rPr>
          <w:noProof/>
        </w:rPr>
        <mc:AlternateContent>
          <mc:Choice Requires="wps">
            <w:drawing>
              <wp:anchor distT="0" distB="0" distL="63500" distR="63500" simplePos="0" relativeHeight="251659264" behindDoc="1" locked="0" layoutInCell="1" allowOverlap="1" wp14:anchorId="0FE11F3E" wp14:editId="4A783E2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07696D7" w14:textId="77777777" w:rsidR="00BD1CFB" w:rsidRPr="008D1934" w:rsidRDefault="00BD1CF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E11F3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7696D7" w14:textId="77777777" w:rsidR="00BD1CFB" w:rsidRPr="008D1934" w:rsidRDefault="00BD1CF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7F291B6" w14:textId="77777777" w:rsidR="00BD1CFB" w:rsidRPr="008D1934" w:rsidRDefault="00BD1CFB"/>
    <w:p w14:paraId="3FCCDD71" w14:textId="77777777" w:rsidR="00BD1CFB" w:rsidRPr="008D1934" w:rsidRDefault="00BD1CFB">
      <w:pPr>
        <w:rPr>
          <w:sz w:val="2"/>
          <w:szCs w:val="2"/>
        </w:rPr>
      </w:pPr>
    </w:p>
    <w:p w14:paraId="3158083A" w14:textId="77777777" w:rsidR="00BD1CFB" w:rsidRPr="008D1934" w:rsidRDefault="00BD1CFB"/>
    <w:p w14:paraId="19405A30" w14:textId="77777777" w:rsidR="00BD1CFB" w:rsidRPr="008D1934" w:rsidRDefault="00BD1CFB">
      <w:pPr>
        <w:spacing w:after="0" w:line="240" w:lineRule="auto"/>
      </w:pPr>
    </w:p>
  </w:footnote>
  <w:footnote w:type="continuationSeparator" w:id="0">
    <w:p w14:paraId="36C8DE08" w14:textId="77777777" w:rsidR="00BD1CFB" w:rsidRPr="008D1934" w:rsidRDefault="00BD1CF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B"/>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5405</TotalTime>
  <Pages>2</Pages>
  <Words>94</Words>
  <Characters>541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885</cp:revision>
  <cp:lastPrinted>2024-05-12T14:21:00Z</cp:lastPrinted>
  <dcterms:created xsi:type="dcterms:W3CDTF">2024-05-12T14:37:00Z</dcterms:created>
  <dcterms:modified xsi:type="dcterms:W3CDTF">2024-05-19T09:59:00Z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