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6213" w14:textId="0775D1BA" w:rsidR="00F92BD8" w:rsidRDefault="00592CC7" w:rsidP="00592CC7">
      <w:pPr>
        <w:rPr>
          <w:rFonts w:ascii="Times New Roman" w:eastAsia="Arial Unicode MS" w:hAnsi="Times New Roman" w:cs="Times New Roman"/>
          <w:b/>
          <w:bCs/>
          <w:color w:val="000000"/>
          <w:kern w:val="0"/>
          <w:sz w:val="28"/>
          <w:szCs w:val="28"/>
          <w:lang w:eastAsia="ru-RU" w:bidi="uk-UA"/>
        </w:rPr>
      </w:pPr>
      <w:r w:rsidRPr="00592CC7">
        <w:rPr>
          <w:rFonts w:ascii="Times New Roman" w:eastAsia="Arial Unicode MS" w:hAnsi="Times New Roman" w:cs="Times New Roman" w:hint="eastAsia"/>
          <w:b/>
          <w:bCs/>
          <w:color w:val="000000"/>
          <w:kern w:val="0"/>
          <w:sz w:val="28"/>
          <w:szCs w:val="28"/>
          <w:lang w:eastAsia="ru-RU" w:bidi="uk-UA"/>
        </w:rPr>
        <w:t>Нгуен</w:t>
      </w:r>
      <w:r w:rsidRPr="00592CC7">
        <w:rPr>
          <w:rFonts w:ascii="Times New Roman" w:eastAsia="Arial Unicode MS" w:hAnsi="Times New Roman" w:cs="Times New Roman"/>
          <w:b/>
          <w:bCs/>
          <w:color w:val="000000"/>
          <w:kern w:val="0"/>
          <w:sz w:val="28"/>
          <w:szCs w:val="28"/>
          <w:lang w:eastAsia="ru-RU" w:bidi="uk-UA"/>
        </w:rPr>
        <w:t xml:space="preserve"> </w:t>
      </w:r>
      <w:r w:rsidRPr="00592CC7">
        <w:rPr>
          <w:rFonts w:ascii="Times New Roman" w:eastAsia="Arial Unicode MS" w:hAnsi="Times New Roman" w:cs="Times New Roman" w:hint="eastAsia"/>
          <w:b/>
          <w:bCs/>
          <w:color w:val="000000"/>
          <w:kern w:val="0"/>
          <w:sz w:val="28"/>
          <w:szCs w:val="28"/>
          <w:lang w:eastAsia="ru-RU" w:bidi="uk-UA"/>
        </w:rPr>
        <w:t>Тхи</w:t>
      </w:r>
      <w:r w:rsidRPr="00592CC7">
        <w:rPr>
          <w:rFonts w:ascii="Times New Roman" w:eastAsia="Arial Unicode MS" w:hAnsi="Times New Roman" w:cs="Times New Roman"/>
          <w:b/>
          <w:bCs/>
          <w:color w:val="000000"/>
          <w:kern w:val="0"/>
          <w:sz w:val="28"/>
          <w:szCs w:val="28"/>
          <w:lang w:eastAsia="ru-RU" w:bidi="uk-UA"/>
        </w:rPr>
        <w:t xml:space="preserve"> </w:t>
      </w:r>
      <w:r w:rsidRPr="00592CC7">
        <w:rPr>
          <w:rFonts w:ascii="Times New Roman" w:eastAsia="Arial Unicode MS" w:hAnsi="Times New Roman" w:cs="Times New Roman" w:hint="eastAsia"/>
          <w:b/>
          <w:bCs/>
          <w:color w:val="000000"/>
          <w:kern w:val="0"/>
          <w:sz w:val="28"/>
          <w:szCs w:val="28"/>
          <w:lang w:eastAsia="ru-RU" w:bidi="uk-UA"/>
        </w:rPr>
        <w:t>Хань</w:t>
      </w:r>
      <w:r w:rsidRPr="00592CC7">
        <w:rPr>
          <w:rFonts w:ascii="Times New Roman" w:eastAsia="Arial Unicode MS" w:hAnsi="Times New Roman" w:cs="Times New Roman"/>
          <w:b/>
          <w:bCs/>
          <w:color w:val="000000"/>
          <w:kern w:val="0"/>
          <w:sz w:val="28"/>
          <w:szCs w:val="28"/>
          <w:lang w:eastAsia="ru-RU" w:bidi="uk-UA"/>
        </w:rPr>
        <w:t xml:space="preserve"> </w:t>
      </w:r>
      <w:r w:rsidRPr="00592CC7">
        <w:rPr>
          <w:rFonts w:ascii="Times New Roman" w:eastAsia="Arial Unicode MS" w:hAnsi="Times New Roman" w:cs="Times New Roman" w:hint="eastAsia"/>
          <w:b/>
          <w:bCs/>
          <w:color w:val="000000"/>
          <w:kern w:val="0"/>
          <w:sz w:val="28"/>
          <w:szCs w:val="28"/>
          <w:lang w:eastAsia="ru-RU" w:bidi="uk-UA"/>
        </w:rPr>
        <w:t>Фыонг</w:t>
      </w:r>
      <w:r>
        <w:rPr>
          <w:rFonts w:ascii="Times New Roman" w:eastAsia="Arial Unicode MS" w:hAnsi="Times New Roman" w:cs="Times New Roman" w:hint="eastAsia"/>
          <w:b/>
          <w:bCs/>
          <w:color w:val="000000"/>
          <w:kern w:val="0"/>
          <w:sz w:val="28"/>
          <w:szCs w:val="28"/>
          <w:lang w:eastAsia="ru-RU" w:bidi="uk-UA"/>
        </w:rPr>
        <w:t xml:space="preserve"> </w:t>
      </w:r>
      <w:r w:rsidRPr="00592CC7">
        <w:rPr>
          <w:rFonts w:ascii="Times New Roman" w:eastAsia="Arial Unicode MS" w:hAnsi="Times New Roman" w:cs="Times New Roman" w:hint="eastAsia"/>
          <w:b/>
          <w:bCs/>
          <w:color w:val="000000"/>
          <w:kern w:val="0"/>
          <w:sz w:val="28"/>
          <w:szCs w:val="28"/>
          <w:lang w:eastAsia="ru-RU" w:bidi="uk-UA"/>
        </w:rPr>
        <w:t>Естественное</w:t>
      </w:r>
      <w:r w:rsidRPr="00592CC7">
        <w:rPr>
          <w:rFonts w:ascii="Times New Roman" w:eastAsia="Arial Unicode MS" w:hAnsi="Times New Roman" w:cs="Times New Roman"/>
          <w:b/>
          <w:bCs/>
          <w:color w:val="000000"/>
          <w:kern w:val="0"/>
          <w:sz w:val="28"/>
          <w:szCs w:val="28"/>
          <w:lang w:eastAsia="ru-RU" w:bidi="uk-UA"/>
        </w:rPr>
        <w:t xml:space="preserve"> </w:t>
      </w:r>
      <w:r w:rsidRPr="00592CC7">
        <w:rPr>
          <w:rFonts w:ascii="Times New Roman" w:eastAsia="Arial Unicode MS" w:hAnsi="Times New Roman" w:cs="Times New Roman" w:hint="eastAsia"/>
          <w:b/>
          <w:bCs/>
          <w:color w:val="000000"/>
          <w:kern w:val="0"/>
          <w:sz w:val="28"/>
          <w:szCs w:val="28"/>
          <w:lang w:eastAsia="ru-RU" w:bidi="uk-UA"/>
        </w:rPr>
        <w:t>освещение</w:t>
      </w:r>
      <w:r w:rsidRPr="00592CC7">
        <w:rPr>
          <w:rFonts w:ascii="Times New Roman" w:eastAsia="Arial Unicode MS" w:hAnsi="Times New Roman" w:cs="Times New Roman"/>
          <w:b/>
          <w:bCs/>
          <w:color w:val="000000"/>
          <w:kern w:val="0"/>
          <w:sz w:val="28"/>
          <w:szCs w:val="28"/>
          <w:lang w:eastAsia="ru-RU" w:bidi="uk-UA"/>
        </w:rPr>
        <w:t xml:space="preserve"> </w:t>
      </w:r>
      <w:r w:rsidRPr="00592CC7">
        <w:rPr>
          <w:rFonts w:ascii="Times New Roman" w:eastAsia="Arial Unicode MS" w:hAnsi="Times New Roman" w:cs="Times New Roman" w:hint="eastAsia"/>
          <w:b/>
          <w:bCs/>
          <w:color w:val="000000"/>
          <w:kern w:val="0"/>
          <w:sz w:val="28"/>
          <w:szCs w:val="28"/>
          <w:lang w:eastAsia="ru-RU" w:bidi="uk-UA"/>
        </w:rPr>
        <w:t>зданий</w:t>
      </w:r>
      <w:r w:rsidRPr="00592CC7">
        <w:rPr>
          <w:rFonts w:ascii="Times New Roman" w:eastAsia="Arial Unicode MS" w:hAnsi="Times New Roman" w:cs="Times New Roman"/>
          <w:b/>
          <w:bCs/>
          <w:color w:val="000000"/>
          <w:kern w:val="0"/>
          <w:sz w:val="28"/>
          <w:szCs w:val="28"/>
          <w:lang w:eastAsia="ru-RU" w:bidi="uk-UA"/>
        </w:rPr>
        <w:t xml:space="preserve"> </w:t>
      </w:r>
      <w:r w:rsidRPr="00592CC7">
        <w:rPr>
          <w:rFonts w:ascii="Times New Roman" w:eastAsia="Arial Unicode MS" w:hAnsi="Times New Roman" w:cs="Times New Roman" w:hint="eastAsia"/>
          <w:b/>
          <w:bCs/>
          <w:color w:val="000000"/>
          <w:kern w:val="0"/>
          <w:sz w:val="28"/>
          <w:szCs w:val="28"/>
          <w:lang w:eastAsia="ru-RU" w:bidi="uk-UA"/>
        </w:rPr>
        <w:t>с</w:t>
      </w:r>
      <w:r w:rsidRPr="00592CC7">
        <w:rPr>
          <w:rFonts w:ascii="Times New Roman" w:eastAsia="Arial Unicode MS" w:hAnsi="Times New Roman" w:cs="Times New Roman"/>
          <w:b/>
          <w:bCs/>
          <w:color w:val="000000"/>
          <w:kern w:val="0"/>
          <w:sz w:val="28"/>
          <w:szCs w:val="28"/>
          <w:lang w:eastAsia="ru-RU" w:bidi="uk-UA"/>
        </w:rPr>
        <w:t xml:space="preserve"> </w:t>
      </w:r>
      <w:r w:rsidRPr="00592CC7">
        <w:rPr>
          <w:rFonts w:ascii="Times New Roman" w:eastAsia="Arial Unicode MS" w:hAnsi="Times New Roman" w:cs="Times New Roman" w:hint="eastAsia"/>
          <w:b/>
          <w:bCs/>
          <w:color w:val="000000"/>
          <w:kern w:val="0"/>
          <w:sz w:val="28"/>
          <w:szCs w:val="28"/>
          <w:lang w:eastAsia="ru-RU" w:bidi="uk-UA"/>
        </w:rPr>
        <w:t>применением</w:t>
      </w:r>
      <w:r w:rsidRPr="00592CC7">
        <w:rPr>
          <w:rFonts w:ascii="Times New Roman" w:eastAsia="Arial Unicode MS" w:hAnsi="Times New Roman" w:cs="Times New Roman"/>
          <w:b/>
          <w:bCs/>
          <w:color w:val="000000"/>
          <w:kern w:val="0"/>
          <w:sz w:val="28"/>
          <w:szCs w:val="28"/>
          <w:lang w:eastAsia="ru-RU" w:bidi="uk-UA"/>
        </w:rPr>
        <w:t xml:space="preserve"> </w:t>
      </w:r>
      <w:r w:rsidRPr="00592CC7">
        <w:rPr>
          <w:rFonts w:ascii="Times New Roman" w:eastAsia="Arial Unicode MS" w:hAnsi="Times New Roman" w:cs="Times New Roman" w:hint="eastAsia"/>
          <w:b/>
          <w:bCs/>
          <w:color w:val="000000"/>
          <w:kern w:val="0"/>
          <w:sz w:val="28"/>
          <w:szCs w:val="28"/>
          <w:lang w:eastAsia="ru-RU" w:bidi="uk-UA"/>
        </w:rPr>
        <w:t>солнцезащитных</w:t>
      </w:r>
      <w:r w:rsidRPr="00592CC7">
        <w:rPr>
          <w:rFonts w:ascii="Times New Roman" w:eastAsia="Arial Unicode MS" w:hAnsi="Times New Roman" w:cs="Times New Roman"/>
          <w:b/>
          <w:bCs/>
          <w:color w:val="000000"/>
          <w:kern w:val="0"/>
          <w:sz w:val="28"/>
          <w:szCs w:val="28"/>
          <w:lang w:eastAsia="ru-RU" w:bidi="uk-UA"/>
        </w:rPr>
        <w:t xml:space="preserve"> </w:t>
      </w:r>
      <w:r w:rsidRPr="00592CC7">
        <w:rPr>
          <w:rFonts w:ascii="Times New Roman" w:eastAsia="Arial Unicode MS" w:hAnsi="Times New Roman" w:cs="Times New Roman" w:hint="eastAsia"/>
          <w:b/>
          <w:bCs/>
          <w:color w:val="000000"/>
          <w:kern w:val="0"/>
          <w:sz w:val="28"/>
          <w:szCs w:val="28"/>
          <w:lang w:eastAsia="ru-RU" w:bidi="uk-UA"/>
        </w:rPr>
        <w:t>конструкций</w:t>
      </w:r>
      <w:r w:rsidRPr="00592CC7">
        <w:rPr>
          <w:rFonts w:ascii="Times New Roman" w:eastAsia="Arial Unicode MS" w:hAnsi="Times New Roman" w:cs="Times New Roman"/>
          <w:b/>
          <w:bCs/>
          <w:color w:val="000000"/>
          <w:kern w:val="0"/>
          <w:sz w:val="28"/>
          <w:szCs w:val="28"/>
          <w:lang w:eastAsia="ru-RU" w:bidi="uk-UA"/>
        </w:rPr>
        <w:t xml:space="preserve"> </w:t>
      </w:r>
      <w:r w:rsidRPr="00592CC7">
        <w:rPr>
          <w:rFonts w:ascii="Times New Roman" w:eastAsia="Arial Unicode MS" w:hAnsi="Times New Roman" w:cs="Times New Roman" w:hint="eastAsia"/>
          <w:b/>
          <w:bCs/>
          <w:color w:val="000000"/>
          <w:kern w:val="0"/>
          <w:sz w:val="28"/>
          <w:szCs w:val="28"/>
          <w:lang w:eastAsia="ru-RU" w:bidi="uk-UA"/>
        </w:rPr>
        <w:t>при</w:t>
      </w:r>
      <w:r w:rsidRPr="00592CC7">
        <w:rPr>
          <w:rFonts w:ascii="Times New Roman" w:eastAsia="Arial Unicode MS" w:hAnsi="Times New Roman" w:cs="Times New Roman"/>
          <w:b/>
          <w:bCs/>
          <w:color w:val="000000"/>
          <w:kern w:val="0"/>
          <w:sz w:val="28"/>
          <w:szCs w:val="28"/>
          <w:lang w:eastAsia="ru-RU" w:bidi="uk-UA"/>
        </w:rPr>
        <w:t xml:space="preserve"> </w:t>
      </w:r>
      <w:r w:rsidRPr="00592CC7">
        <w:rPr>
          <w:rFonts w:ascii="Times New Roman" w:eastAsia="Arial Unicode MS" w:hAnsi="Times New Roman" w:cs="Times New Roman" w:hint="eastAsia"/>
          <w:b/>
          <w:bCs/>
          <w:color w:val="000000"/>
          <w:kern w:val="0"/>
          <w:sz w:val="28"/>
          <w:szCs w:val="28"/>
          <w:lang w:eastAsia="ru-RU" w:bidi="uk-UA"/>
        </w:rPr>
        <w:t>различных</w:t>
      </w:r>
      <w:r w:rsidRPr="00592CC7">
        <w:rPr>
          <w:rFonts w:ascii="Times New Roman" w:eastAsia="Arial Unicode MS" w:hAnsi="Times New Roman" w:cs="Times New Roman"/>
          <w:b/>
          <w:bCs/>
          <w:color w:val="000000"/>
          <w:kern w:val="0"/>
          <w:sz w:val="28"/>
          <w:szCs w:val="28"/>
          <w:lang w:eastAsia="ru-RU" w:bidi="uk-UA"/>
        </w:rPr>
        <w:t xml:space="preserve"> </w:t>
      </w:r>
      <w:r w:rsidRPr="00592CC7">
        <w:rPr>
          <w:rFonts w:ascii="Times New Roman" w:eastAsia="Arial Unicode MS" w:hAnsi="Times New Roman" w:cs="Times New Roman" w:hint="eastAsia"/>
          <w:b/>
          <w:bCs/>
          <w:color w:val="000000"/>
          <w:kern w:val="0"/>
          <w:sz w:val="28"/>
          <w:szCs w:val="28"/>
          <w:lang w:eastAsia="ru-RU" w:bidi="uk-UA"/>
        </w:rPr>
        <w:t>состояниях</w:t>
      </w:r>
      <w:r w:rsidRPr="00592CC7">
        <w:rPr>
          <w:rFonts w:ascii="Times New Roman" w:eastAsia="Arial Unicode MS" w:hAnsi="Times New Roman" w:cs="Times New Roman"/>
          <w:b/>
          <w:bCs/>
          <w:color w:val="000000"/>
          <w:kern w:val="0"/>
          <w:sz w:val="28"/>
          <w:szCs w:val="28"/>
          <w:lang w:eastAsia="ru-RU" w:bidi="uk-UA"/>
        </w:rPr>
        <w:t xml:space="preserve"> </w:t>
      </w:r>
      <w:r w:rsidRPr="00592CC7">
        <w:rPr>
          <w:rFonts w:ascii="Times New Roman" w:eastAsia="Arial Unicode MS" w:hAnsi="Times New Roman" w:cs="Times New Roman" w:hint="eastAsia"/>
          <w:b/>
          <w:bCs/>
          <w:color w:val="000000"/>
          <w:kern w:val="0"/>
          <w:sz w:val="28"/>
          <w:szCs w:val="28"/>
          <w:lang w:eastAsia="ru-RU" w:bidi="uk-UA"/>
        </w:rPr>
        <w:t>неба</w:t>
      </w:r>
    </w:p>
    <w:p w14:paraId="52D4EA3A" w14:textId="77777777" w:rsidR="00592CC7" w:rsidRDefault="00592CC7" w:rsidP="00592CC7">
      <w:r>
        <w:rPr>
          <w:rFonts w:hint="eastAsia"/>
        </w:rPr>
        <w:t>ОГЛАВЛЕНИЕ</w:t>
      </w:r>
      <w:r>
        <w:t xml:space="preserve"> </w:t>
      </w:r>
      <w:r>
        <w:rPr>
          <w:rFonts w:hint="eastAsia"/>
        </w:rPr>
        <w:t>ДИССЕРТАЦИИ</w:t>
      </w:r>
    </w:p>
    <w:p w14:paraId="4D2A8A36" w14:textId="77777777" w:rsidR="00592CC7" w:rsidRDefault="00592CC7" w:rsidP="00592CC7">
      <w:r>
        <w:rPr>
          <w:rFonts w:hint="eastAsia"/>
        </w:rPr>
        <w:t>кандидат</w:t>
      </w:r>
      <w:r>
        <w:t xml:space="preserve"> </w:t>
      </w:r>
      <w:r>
        <w:rPr>
          <w:rFonts w:hint="eastAsia"/>
        </w:rPr>
        <w:t>наук</w:t>
      </w:r>
      <w:r>
        <w:t xml:space="preserve"> </w:t>
      </w:r>
      <w:r>
        <w:rPr>
          <w:rFonts w:hint="eastAsia"/>
        </w:rPr>
        <w:t>Нгуен</w:t>
      </w:r>
      <w:r>
        <w:t xml:space="preserve"> </w:t>
      </w:r>
      <w:r>
        <w:rPr>
          <w:rFonts w:hint="eastAsia"/>
        </w:rPr>
        <w:t>Тхи</w:t>
      </w:r>
      <w:r>
        <w:t xml:space="preserve"> </w:t>
      </w:r>
      <w:r>
        <w:rPr>
          <w:rFonts w:hint="eastAsia"/>
        </w:rPr>
        <w:t>Хань</w:t>
      </w:r>
      <w:r>
        <w:t xml:space="preserve"> </w:t>
      </w:r>
      <w:r>
        <w:rPr>
          <w:rFonts w:hint="eastAsia"/>
        </w:rPr>
        <w:t>Фыонг</w:t>
      </w:r>
    </w:p>
    <w:p w14:paraId="74051CF8" w14:textId="77777777" w:rsidR="00592CC7" w:rsidRDefault="00592CC7" w:rsidP="00592CC7">
      <w:r>
        <w:t xml:space="preserve">1.4. </w:t>
      </w:r>
      <w:r>
        <w:rPr>
          <w:rFonts w:hint="eastAsia"/>
        </w:rPr>
        <w:t>Выводы</w:t>
      </w:r>
      <w:r>
        <w:t xml:space="preserve"> </w:t>
      </w:r>
      <w:r>
        <w:rPr>
          <w:rFonts w:hint="eastAsia"/>
        </w:rPr>
        <w:t>по</w:t>
      </w:r>
      <w:r>
        <w:t xml:space="preserve"> </w:t>
      </w:r>
      <w:r>
        <w:rPr>
          <w:rFonts w:hint="eastAsia"/>
        </w:rPr>
        <w:t>главе</w:t>
      </w:r>
    </w:p>
    <w:p w14:paraId="033550C1" w14:textId="77777777" w:rsidR="00592CC7" w:rsidRDefault="00592CC7" w:rsidP="00592CC7"/>
    <w:p w14:paraId="2F67BCED" w14:textId="77777777" w:rsidR="00592CC7" w:rsidRDefault="00592CC7" w:rsidP="00592CC7">
      <w:r>
        <w:rPr>
          <w:rFonts w:hint="eastAsia"/>
        </w:rPr>
        <w:t>ГЛАВА</w:t>
      </w:r>
      <w:r>
        <w:t xml:space="preserve"> 2. </w:t>
      </w:r>
      <w:r>
        <w:rPr>
          <w:rFonts w:hint="eastAsia"/>
        </w:rPr>
        <w:t>ОПРЕДЕЛЕНИЕ</w:t>
      </w:r>
      <w:r>
        <w:t xml:space="preserve"> </w:t>
      </w:r>
      <w:r>
        <w:rPr>
          <w:rFonts w:hint="eastAsia"/>
        </w:rPr>
        <w:t>СВЕТОВОГО</w:t>
      </w:r>
      <w:r>
        <w:t xml:space="preserve"> </w:t>
      </w:r>
      <w:r>
        <w:rPr>
          <w:rFonts w:hint="eastAsia"/>
        </w:rPr>
        <w:t>КЛИМАТА</w:t>
      </w:r>
      <w:r>
        <w:t xml:space="preserve"> </w:t>
      </w:r>
      <w:r>
        <w:rPr>
          <w:rFonts w:hint="eastAsia"/>
        </w:rPr>
        <w:t>ПРИ</w:t>
      </w:r>
      <w:r>
        <w:t xml:space="preserve"> </w:t>
      </w:r>
      <w:r>
        <w:rPr>
          <w:rFonts w:hint="eastAsia"/>
        </w:rPr>
        <w:t>РЕАЛЬНЫХ</w:t>
      </w:r>
      <w:r>
        <w:t xml:space="preserve"> </w:t>
      </w:r>
      <w:r>
        <w:rPr>
          <w:rFonts w:hint="eastAsia"/>
        </w:rPr>
        <w:t>СОСТОЯНИЯХ</w:t>
      </w:r>
      <w:r>
        <w:t xml:space="preserve"> </w:t>
      </w:r>
      <w:r>
        <w:rPr>
          <w:rFonts w:hint="eastAsia"/>
        </w:rPr>
        <w:t>НЕБА</w:t>
      </w:r>
      <w:r>
        <w:t xml:space="preserve">, </w:t>
      </w:r>
      <w:r>
        <w:rPr>
          <w:rFonts w:hint="eastAsia"/>
        </w:rPr>
        <w:t>ЕГО</w:t>
      </w:r>
      <w:r>
        <w:t xml:space="preserve"> </w:t>
      </w:r>
      <w:r>
        <w:rPr>
          <w:rFonts w:hint="eastAsia"/>
        </w:rPr>
        <w:t>ВЛИЯНИЕ</w:t>
      </w:r>
      <w:r>
        <w:t xml:space="preserve"> </w:t>
      </w:r>
      <w:r>
        <w:rPr>
          <w:rFonts w:hint="eastAsia"/>
        </w:rPr>
        <w:t>НА</w:t>
      </w:r>
      <w:r>
        <w:t xml:space="preserve"> </w:t>
      </w:r>
      <w:r>
        <w:rPr>
          <w:rFonts w:hint="eastAsia"/>
        </w:rPr>
        <w:t>ВНУТРЕННЮЮ</w:t>
      </w:r>
      <w:r>
        <w:t xml:space="preserve"> </w:t>
      </w:r>
      <w:r>
        <w:rPr>
          <w:rFonts w:hint="eastAsia"/>
        </w:rPr>
        <w:t>ЕСТЕСТВЕННУЮ</w:t>
      </w:r>
      <w:r>
        <w:t xml:space="preserve"> </w:t>
      </w:r>
      <w:r>
        <w:rPr>
          <w:rFonts w:hint="eastAsia"/>
        </w:rPr>
        <w:t>СВЕТОВУЮ</w:t>
      </w:r>
      <w:r>
        <w:t xml:space="preserve"> </w:t>
      </w:r>
      <w:r>
        <w:rPr>
          <w:rFonts w:hint="eastAsia"/>
        </w:rPr>
        <w:t>СРЕДУ</w:t>
      </w:r>
      <w:r>
        <w:t xml:space="preserve"> </w:t>
      </w:r>
      <w:r>
        <w:rPr>
          <w:rFonts w:hint="eastAsia"/>
        </w:rPr>
        <w:t>В</w:t>
      </w:r>
      <w:r>
        <w:t xml:space="preserve"> </w:t>
      </w:r>
      <w:r>
        <w:rPr>
          <w:rFonts w:hint="eastAsia"/>
        </w:rPr>
        <w:t>ПОМЕЩЕНИЯХ</w:t>
      </w:r>
    </w:p>
    <w:p w14:paraId="39C7AE83" w14:textId="77777777" w:rsidR="00592CC7" w:rsidRDefault="00592CC7" w:rsidP="00592CC7"/>
    <w:p w14:paraId="3C7E9CF9" w14:textId="77777777" w:rsidR="00592CC7" w:rsidRDefault="00592CC7" w:rsidP="00592CC7">
      <w:r>
        <w:t xml:space="preserve">2.1. </w:t>
      </w:r>
      <w:r>
        <w:rPr>
          <w:rFonts w:hint="eastAsia"/>
        </w:rPr>
        <w:t>Характеристики</w:t>
      </w:r>
      <w:r>
        <w:t xml:space="preserve"> </w:t>
      </w:r>
      <w:r>
        <w:rPr>
          <w:rFonts w:hint="eastAsia"/>
        </w:rPr>
        <w:t>светового</w:t>
      </w:r>
      <w:r>
        <w:t xml:space="preserve"> </w:t>
      </w:r>
      <w:r>
        <w:rPr>
          <w:rFonts w:hint="eastAsia"/>
        </w:rPr>
        <w:t>климата</w:t>
      </w:r>
      <w:r>
        <w:t xml:space="preserve"> </w:t>
      </w:r>
      <w:r>
        <w:rPr>
          <w:rFonts w:hint="eastAsia"/>
        </w:rPr>
        <w:t>и</w:t>
      </w:r>
      <w:r>
        <w:t xml:space="preserve"> </w:t>
      </w:r>
      <w:r>
        <w:rPr>
          <w:rFonts w:hint="eastAsia"/>
        </w:rPr>
        <w:t>потенциал</w:t>
      </w:r>
      <w:r>
        <w:t xml:space="preserve"> </w:t>
      </w:r>
      <w:r>
        <w:rPr>
          <w:rFonts w:hint="eastAsia"/>
        </w:rPr>
        <w:t>естественной</w:t>
      </w:r>
      <w:r>
        <w:t xml:space="preserve"> </w:t>
      </w:r>
      <w:r>
        <w:rPr>
          <w:rFonts w:hint="eastAsia"/>
        </w:rPr>
        <w:t>освещенности</w:t>
      </w:r>
      <w:r>
        <w:t xml:space="preserve"> </w:t>
      </w:r>
      <w:r>
        <w:rPr>
          <w:rFonts w:hint="eastAsia"/>
        </w:rPr>
        <w:t>при</w:t>
      </w:r>
      <w:r>
        <w:t xml:space="preserve"> </w:t>
      </w:r>
      <w:r>
        <w:rPr>
          <w:rFonts w:hint="eastAsia"/>
        </w:rPr>
        <w:t>промежуточном</w:t>
      </w:r>
      <w:r>
        <w:t xml:space="preserve"> </w:t>
      </w:r>
      <w:r>
        <w:rPr>
          <w:rFonts w:hint="eastAsia"/>
        </w:rPr>
        <w:t>состоянии</w:t>
      </w:r>
      <w:r>
        <w:t xml:space="preserve"> </w:t>
      </w:r>
      <w:r>
        <w:rPr>
          <w:rFonts w:hint="eastAsia"/>
        </w:rPr>
        <w:t>неба</w:t>
      </w:r>
      <w:r>
        <w:t xml:space="preserve"> (</w:t>
      </w:r>
      <w:r>
        <w:rPr>
          <w:rFonts w:hint="eastAsia"/>
        </w:rPr>
        <w:t>на</w:t>
      </w:r>
      <w:r>
        <w:t xml:space="preserve"> </w:t>
      </w:r>
      <w:r>
        <w:rPr>
          <w:rFonts w:hint="eastAsia"/>
        </w:rPr>
        <w:t>примере</w:t>
      </w:r>
      <w:r>
        <w:t xml:space="preserve"> </w:t>
      </w:r>
      <w:r>
        <w:rPr>
          <w:rFonts w:hint="eastAsia"/>
        </w:rPr>
        <w:t>г</w:t>
      </w:r>
      <w:r>
        <w:t xml:space="preserve">. </w:t>
      </w:r>
      <w:r>
        <w:rPr>
          <w:rFonts w:hint="eastAsia"/>
        </w:rPr>
        <w:t>Ханой</w:t>
      </w:r>
      <w:r>
        <w:t xml:space="preserve">, </w:t>
      </w:r>
      <w:r>
        <w:rPr>
          <w:rFonts w:hint="eastAsia"/>
        </w:rPr>
        <w:t>Вьетнам</w:t>
      </w:r>
      <w:r>
        <w:t>)</w:t>
      </w:r>
    </w:p>
    <w:p w14:paraId="6058DDF0" w14:textId="77777777" w:rsidR="00592CC7" w:rsidRDefault="00592CC7" w:rsidP="00592CC7"/>
    <w:p w14:paraId="4C472617" w14:textId="77777777" w:rsidR="00592CC7" w:rsidRDefault="00592CC7" w:rsidP="00592CC7">
      <w:r>
        <w:t xml:space="preserve">2.1.1. </w:t>
      </w:r>
      <w:r>
        <w:rPr>
          <w:rFonts w:hint="eastAsia"/>
        </w:rPr>
        <w:t>Горизонтальная</w:t>
      </w:r>
      <w:r>
        <w:t xml:space="preserve"> </w:t>
      </w:r>
      <w:r>
        <w:rPr>
          <w:rFonts w:hint="eastAsia"/>
        </w:rPr>
        <w:t>освещенность</w:t>
      </w:r>
      <w:r>
        <w:t xml:space="preserve"> - </w:t>
      </w:r>
      <w:r>
        <w:rPr>
          <w:rFonts w:hint="eastAsia"/>
        </w:rPr>
        <w:t>характеристика</w:t>
      </w:r>
      <w:r>
        <w:t xml:space="preserve"> </w:t>
      </w:r>
      <w:r>
        <w:rPr>
          <w:rFonts w:hint="eastAsia"/>
        </w:rPr>
        <w:t>светового</w:t>
      </w:r>
      <w:r>
        <w:t xml:space="preserve"> </w:t>
      </w:r>
      <w:r>
        <w:rPr>
          <w:rFonts w:hint="eastAsia"/>
        </w:rPr>
        <w:t>климата</w:t>
      </w:r>
      <w:r>
        <w:t xml:space="preserve"> </w:t>
      </w:r>
      <w:r>
        <w:rPr>
          <w:rFonts w:hint="eastAsia"/>
        </w:rPr>
        <w:t>региона</w:t>
      </w:r>
      <w:r>
        <w:t xml:space="preserve">, </w:t>
      </w:r>
      <w:r>
        <w:rPr>
          <w:rFonts w:hint="eastAsia"/>
        </w:rPr>
        <w:t>метод</w:t>
      </w:r>
      <w:r>
        <w:t xml:space="preserve"> </w:t>
      </w:r>
      <w:r>
        <w:rPr>
          <w:rFonts w:hint="eastAsia"/>
        </w:rPr>
        <w:t>определения</w:t>
      </w:r>
    </w:p>
    <w:p w14:paraId="608D1B64" w14:textId="77777777" w:rsidR="00592CC7" w:rsidRDefault="00592CC7" w:rsidP="00592CC7"/>
    <w:p w14:paraId="2060BFC5" w14:textId="77777777" w:rsidR="00592CC7" w:rsidRDefault="00592CC7" w:rsidP="00592CC7">
      <w:r>
        <w:t xml:space="preserve">2.1.2. </w:t>
      </w:r>
      <w:r>
        <w:rPr>
          <w:rFonts w:hint="eastAsia"/>
        </w:rPr>
        <w:t>Экспериментальное</w:t>
      </w:r>
      <w:r>
        <w:t xml:space="preserve"> </w:t>
      </w:r>
      <w:r>
        <w:rPr>
          <w:rFonts w:hint="eastAsia"/>
        </w:rPr>
        <w:t>измерение</w:t>
      </w:r>
      <w:r>
        <w:t xml:space="preserve"> </w:t>
      </w:r>
      <w:r>
        <w:rPr>
          <w:rFonts w:hint="eastAsia"/>
        </w:rPr>
        <w:t>горизонтальной</w:t>
      </w:r>
      <w:r>
        <w:t xml:space="preserve"> </w:t>
      </w:r>
      <w:r>
        <w:rPr>
          <w:rFonts w:hint="eastAsia"/>
        </w:rPr>
        <w:t>освещенности</w:t>
      </w:r>
    </w:p>
    <w:p w14:paraId="3AA9A662" w14:textId="77777777" w:rsidR="00592CC7" w:rsidRDefault="00592CC7" w:rsidP="00592CC7"/>
    <w:p w14:paraId="1960D1D3" w14:textId="77777777" w:rsidR="00592CC7" w:rsidRDefault="00592CC7" w:rsidP="00592CC7">
      <w:r>
        <w:t xml:space="preserve">2.2. </w:t>
      </w:r>
      <w:r>
        <w:rPr>
          <w:rFonts w:hint="eastAsia"/>
        </w:rPr>
        <w:t>Определение</w:t>
      </w:r>
      <w:r>
        <w:t xml:space="preserve"> </w:t>
      </w:r>
      <w:r>
        <w:rPr>
          <w:rFonts w:hint="eastAsia"/>
        </w:rPr>
        <w:t>значения</w:t>
      </w:r>
      <w:r>
        <w:t xml:space="preserve"> </w:t>
      </w:r>
      <w:r>
        <w:rPr>
          <w:rFonts w:hint="eastAsia"/>
        </w:rPr>
        <w:t>целевоого</w:t>
      </w:r>
      <w:r>
        <w:t xml:space="preserve"> </w:t>
      </w:r>
      <w:r>
        <w:rPr>
          <w:rFonts w:hint="eastAsia"/>
        </w:rPr>
        <w:t>коэффициента</w:t>
      </w:r>
      <w:r>
        <w:t xml:space="preserve"> </w:t>
      </w:r>
      <w:r>
        <w:rPr>
          <w:rFonts w:hint="eastAsia"/>
        </w:rPr>
        <w:t>ЕО</w:t>
      </w:r>
      <w:r>
        <w:t xml:space="preserve"> </w:t>
      </w:r>
      <w:r>
        <w:rPr>
          <w:rFonts w:hint="eastAsia"/>
        </w:rPr>
        <w:t>для</w:t>
      </w:r>
      <w:r>
        <w:t xml:space="preserve"> </w:t>
      </w:r>
      <w:r>
        <w:rPr>
          <w:rFonts w:hint="eastAsia"/>
        </w:rPr>
        <w:t>оценки</w:t>
      </w:r>
      <w:r>
        <w:t xml:space="preserve"> </w:t>
      </w:r>
      <w:r>
        <w:rPr>
          <w:rFonts w:hint="eastAsia"/>
        </w:rPr>
        <w:t>естественного</w:t>
      </w:r>
      <w:r>
        <w:t xml:space="preserve"> </w:t>
      </w:r>
      <w:r>
        <w:rPr>
          <w:rFonts w:hint="eastAsia"/>
        </w:rPr>
        <w:t>освещения</w:t>
      </w:r>
      <w:r>
        <w:t xml:space="preserve"> </w:t>
      </w:r>
      <w:r>
        <w:rPr>
          <w:rFonts w:hint="eastAsia"/>
        </w:rPr>
        <w:t>при</w:t>
      </w:r>
      <w:r>
        <w:t xml:space="preserve"> </w:t>
      </w:r>
      <w:r>
        <w:rPr>
          <w:rFonts w:hint="eastAsia"/>
        </w:rPr>
        <w:t>реальных</w:t>
      </w:r>
      <w:r>
        <w:t xml:space="preserve"> </w:t>
      </w:r>
      <w:r>
        <w:rPr>
          <w:rFonts w:hint="eastAsia"/>
        </w:rPr>
        <w:t>состояниях</w:t>
      </w:r>
      <w:r>
        <w:t xml:space="preserve"> </w:t>
      </w:r>
      <w:r>
        <w:rPr>
          <w:rFonts w:hint="eastAsia"/>
        </w:rPr>
        <w:t>неба</w:t>
      </w:r>
    </w:p>
    <w:p w14:paraId="325E456C" w14:textId="77777777" w:rsidR="00592CC7" w:rsidRDefault="00592CC7" w:rsidP="00592CC7"/>
    <w:p w14:paraId="659A1BCB" w14:textId="77777777" w:rsidR="00592CC7" w:rsidRDefault="00592CC7" w:rsidP="00592CC7">
      <w:r>
        <w:t xml:space="preserve">2.3. </w:t>
      </w:r>
      <w:r>
        <w:rPr>
          <w:rFonts w:hint="eastAsia"/>
        </w:rPr>
        <w:t>Целевой</w:t>
      </w:r>
      <w:r>
        <w:t xml:space="preserve"> </w:t>
      </w:r>
      <w:r>
        <w:rPr>
          <w:rFonts w:hint="eastAsia"/>
        </w:rPr>
        <w:t>КЕО</w:t>
      </w:r>
      <w:r>
        <w:t xml:space="preserve"> </w:t>
      </w:r>
      <w:r>
        <w:rPr>
          <w:rFonts w:hint="eastAsia"/>
        </w:rPr>
        <w:t>и</w:t>
      </w:r>
      <w:r>
        <w:t xml:space="preserve"> </w:t>
      </w:r>
      <w:r>
        <w:rPr>
          <w:rFonts w:hint="eastAsia"/>
        </w:rPr>
        <w:t>отношение</w:t>
      </w:r>
      <w:r>
        <w:t xml:space="preserve"> </w:t>
      </w:r>
      <w:r>
        <w:rPr>
          <w:rFonts w:hint="eastAsia"/>
        </w:rPr>
        <w:t>площади</w:t>
      </w:r>
      <w:r>
        <w:t xml:space="preserve"> </w:t>
      </w:r>
      <w:r>
        <w:rPr>
          <w:rFonts w:hint="eastAsia"/>
        </w:rPr>
        <w:t>окна</w:t>
      </w:r>
      <w:r>
        <w:t xml:space="preserve"> </w:t>
      </w:r>
      <w:r>
        <w:rPr>
          <w:rFonts w:hint="eastAsia"/>
        </w:rPr>
        <w:t>к</w:t>
      </w:r>
      <w:r>
        <w:t xml:space="preserve"> </w:t>
      </w:r>
      <w:r>
        <w:rPr>
          <w:rFonts w:hint="eastAsia"/>
        </w:rPr>
        <w:t>площади</w:t>
      </w:r>
      <w:r>
        <w:t xml:space="preserve"> </w:t>
      </w:r>
      <w:r>
        <w:rPr>
          <w:rFonts w:hint="eastAsia"/>
        </w:rPr>
        <w:t>пола</w:t>
      </w:r>
      <w:r>
        <w:t xml:space="preserve"> </w:t>
      </w:r>
      <w:r>
        <w:rPr>
          <w:rFonts w:hint="eastAsia"/>
        </w:rPr>
        <w:t>помещения</w:t>
      </w:r>
    </w:p>
    <w:p w14:paraId="64293999" w14:textId="77777777" w:rsidR="00592CC7" w:rsidRDefault="00592CC7" w:rsidP="00592CC7"/>
    <w:p w14:paraId="1C939048" w14:textId="77777777" w:rsidR="00592CC7" w:rsidRDefault="00592CC7" w:rsidP="00592CC7">
      <w:r>
        <w:t xml:space="preserve">2.3.1. </w:t>
      </w:r>
      <w:r>
        <w:rPr>
          <w:rFonts w:hint="eastAsia"/>
        </w:rPr>
        <w:t>Соотношение</w:t>
      </w:r>
      <w:r>
        <w:t xml:space="preserve"> </w:t>
      </w:r>
      <w:r>
        <w:rPr>
          <w:rFonts w:hint="eastAsia"/>
        </w:rPr>
        <w:t>площади</w:t>
      </w:r>
      <w:r>
        <w:t xml:space="preserve"> </w:t>
      </w:r>
      <w:r>
        <w:rPr>
          <w:rFonts w:hint="eastAsia"/>
        </w:rPr>
        <w:t>окна</w:t>
      </w:r>
      <w:r>
        <w:t xml:space="preserve"> </w:t>
      </w:r>
      <w:r>
        <w:rPr>
          <w:rFonts w:hint="eastAsia"/>
        </w:rPr>
        <w:t>к</w:t>
      </w:r>
      <w:r>
        <w:t xml:space="preserve"> </w:t>
      </w:r>
      <w:r>
        <w:rPr>
          <w:rFonts w:hint="eastAsia"/>
        </w:rPr>
        <w:t>площади</w:t>
      </w:r>
      <w:r>
        <w:t xml:space="preserve"> </w:t>
      </w:r>
      <w:r>
        <w:rPr>
          <w:rFonts w:hint="eastAsia"/>
        </w:rPr>
        <w:t>пола</w:t>
      </w:r>
      <w:r>
        <w:t xml:space="preserve"> </w:t>
      </w:r>
      <w:r>
        <w:rPr>
          <w:rFonts w:hint="eastAsia"/>
        </w:rPr>
        <w:t>для</w:t>
      </w:r>
      <w:r>
        <w:t xml:space="preserve"> </w:t>
      </w:r>
      <w:r>
        <w:rPr>
          <w:rFonts w:hint="eastAsia"/>
        </w:rPr>
        <w:t>обеспечения</w:t>
      </w:r>
      <w:r>
        <w:t xml:space="preserve"> </w:t>
      </w:r>
      <w:r>
        <w:rPr>
          <w:rFonts w:hint="eastAsia"/>
        </w:rPr>
        <w:t>зрительного</w:t>
      </w:r>
      <w:r>
        <w:t xml:space="preserve"> </w:t>
      </w:r>
      <w:r>
        <w:rPr>
          <w:rFonts w:hint="eastAsia"/>
        </w:rPr>
        <w:t>комфорта</w:t>
      </w:r>
    </w:p>
    <w:p w14:paraId="6412CAA2" w14:textId="77777777" w:rsidR="00592CC7" w:rsidRDefault="00592CC7" w:rsidP="00592CC7"/>
    <w:p w14:paraId="3FF496B2" w14:textId="77777777" w:rsidR="00592CC7" w:rsidRDefault="00592CC7" w:rsidP="00592CC7">
      <w:r>
        <w:t xml:space="preserve">2.3.2. </w:t>
      </w:r>
      <w:r>
        <w:rPr>
          <w:rFonts w:hint="eastAsia"/>
        </w:rPr>
        <w:t>Соотношение</w:t>
      </w:r>
      <w:r>
        <w:t xml:space="preserve"> </w:t>
      </w:r>
      <w:r>
        <w:rPr>
          <w:rFonts w:hint="eastAsia"/>
        </w:rPr>
        <w:t>площади</w:t>
      </w:r>
      <w:r>
        <w:t xml:space="preserve"> </w:t>
      </w:r>
      <w:r>
        <w:rPr>
          <w:rFonts w:hint="eastAsia"/>
        </w:rPr>
        <w:t>окна</w:t>
      </w:r>
      <w:r>
        <w:t xml:space="preserve"> </w:t>
      </w:r>
      <w:r>
        <w:rPr>
          <w:rFonts w:hint="eastAsia"/>
        </w:rPr>
        <w:t>к</w:t>
      </w:r>
      <w:r>
        <w:t xml:space="preserve"> </w:t>
      </w:r>
      <w:r>
        <w:rPr>
          <w:rFonts w:hint="eastAsia"/>
        </w:rPr>
        <w:t>площади</w:t>
      </w:r>
      <w:r>
        <w:t xml:space="preserve"> </w:t>
      </w:r>
      <w:r>
        <w:rPr>
          <w:rFonts w:hint="eastAsia"/>
        </w:rPr>
        <w:t>пола</w:t>
      </w:r>
      <w:r>
        <w:t xml:space="preserve"> </w:t>
      </w:r>
      <w:r>
        <w:rPr>
          <w:rFonts w:hint="eastAsia"/>
        </w:rPr>
        <w:t>по</w:t>
      </w:r>
      <w:r>
        <w:t xml:space="preserve"> </w:t>
      </w:r>
      <w:r>
        <w:rPr>
          <w:rFonts w:hint="eastAsia"/>
        </w:rPr>
        <w:t>критериям</w:t>
      </w:r>
      <w:r>
        <w:t xml:space="preserve"> </w:t>
      </w:r>
      <w:r>
        <w:rPr>
          <w:rFonts w:hint="eastAsia"/>
        </w:rPr>
        <w:t>взрывобезопасности</w:t>
      </w:r>
    </w:p>
    <w:p w14:paraId="25460F72" w14:textId="77777777" w:rsidR="00592CC7" w:rsidRDefault="00592CC7" w:rsidP="00592CC7"/>
    <w:p w14:paraId="0BCB47A8" w14:textId="77777777" w:rsidR="00592CC7" w:rsidRDefault="00592CC7" w:rsidP="00592CC7">
      <w:r>
        <w:t xml:space="preserve">2.3.3. </w:t>
      </w:r>
      <w:r>
        <w:rPr>
          <w:rFonts w:hint="eastAsia"/>
        </w:rPr>
        <w:t>Предлагаемые</w:t>
      </w:r>
      <w:r>
        <w:t xml:space="preserve"> </w:t>
      </w:r>
      <w:r>
        <w:rPr>
          <w:rFonts w:hint="eastAsia"/>
        </w:rPr>
        <w:t>соотношения</w:t>
      </w:r>
      <w:r>
        <w:t xml:space="preserve"> </w:t>
      </w:r>
      <w:r>
        <w:rPr>
          <w:rFonts w:hint="eastAsia"/>
        </w:rPr>
        <w:t>площади</w:t>
      </w:r>
      <w:r>
        <w:t xml:space="preserve"> </w:t>
      </w:r>
      <w:r>
        <w:rPr>
          <w:rFonts w:hint="eastAsia"/>
        </w:rPr>
        <w:t>окна</w:t>
      </w:r>
      <w:r>
        <w:t xml:space="preserve"> </w:t>
      </w:r>
      <w:r>
        <w:rPr>
          <w:rFonts w:hint="eastAsia"/>
        </w:rPr>
        <w:t>к</w:t>
      </w:r>
      <w:r>
        <w:t xml:space="preserve"> </w:t>
      </w:r>
      <w:r>
        <w:rPr>
          <w:rFonts w:hint="eastAsia"/>
        </w:rPr>
        <w:t>площади</w:t>
      </w:r>
      <w:r>
        <w:t xml:space="preserve"> </w:t>
      </w:r>
      <w:r>
        <w:rPr>
          <w:rFonts w:hint="eastAsia"/>
        </w:rPr>
        <w:t>пола</w:t>
      </w:r>
      <w:r>
        <w:t xml:space="preserve"> </w:t>
      </w:r>
      <w:r>
        <w:rPr>
          <w:rFonts w:hint="eastAsia"/>
        </w:rPr>
        <w:t>по</w:t>
      </w:r>
      <w:r>
        <w:t xml:space="preserve"> </w:t>
      </w:r>
      <w:r>
        <w:rPr>
          <w:rFonts w:hint="eastAsia"/>
        </w:rPr>
        <w:t>комплексным</w:t>
      </w:r>
      <w:r>
        <w:t xml:space="preserve"> </w:t>
      </w:r>
      <w:r>
        <w:rPr>
          <w:rFonts w:hint="eastAsia"/>
        </w:rPr>
        <w:t>показателям</w:t>
      </w:r>
    </w:p>
    <w:p w14:paraId="1088B733" w14:textId="77777777" w:rsidR="00592CC7" w:rsidRDefault="00592CC7" w:rsidP="00592CC7"/>
    <w:p w14:paraId="67E8D7B9" w14:textId="77777777" w:rsidR="00592CC7" w:rsidRDefault="00592CC7" w:rsidP="00592CC7">
      <w:r>
        <w:t xml:space="preserve">2.4. </w:t>
      </w:r>
      <w:r>
        <w:rPr>
          <w:rFonts w:hint="eastAsia"/>
        </w:rPr>
        <w:t>Определение</w:t>
      </w:r>
      <w:r>
        <w:t xml:space="preserve"> </w:t>
      </w:r>
      <w:r>
        <w:rPr>
          <w:rFonts w:hint="eastAsia"/>
        </w:rPr>
        <w:t>коэффициента</w:t>
      </w:r>
      <w:r>
        <w:t xml:space="preserve"> </w:t>
      </w:r>
      <w:r>
        <w:rPr>
          <w:rFonts w:hint="eastAsia"/>
        </w:rPr>
        <w:t>неравномерной</w:t>
      </w:r>
      <w:r>
        <w:t xml:space="preserve"> </w:t>
      </w:r>
      <w:r>
        <w:rPr>
          <w:rFonts w:hint="eastAsia"/>
        </w:rPr>
        <w:t>яркости</w:t>
      </w:r>
      <w:r>
        <w:t xml:space="preserve"> </w:t>
      </w:r>
      <w:r>
        <w:rPr>
          <w:rFonts w:hint="eastAsia"/>
        </w:rPr>
        <w:t>неба</w:t>
      </w:r>
      <w:r>
        <w:t xml:space="preserve"> </w:t>
      </w:r>
      <w:r>
        <w:rPr>
          <w:rFonts w:hint="eastAsia"/>
        </w:rPr>
        <w:t>по</w:t>
      </w:r>
      <w:r>
        <w:t xml:space="preserve"> </w:t>
      </w:r>
      <w:r>
        <w:rPr>
          <w:rFonts w:hint="eastAsia"/>
        </w:rPr>
        <w:t>современной</w:t>
      </w:r>
      <w:r>
        <w:t xml:space="preserve"> </w:t>
      </w:r>
      <w:r>
        <w:rPr>
          <w:rFonts w:hint="eastAsia"/>
        </w:rPr>
        <w:t>международной</w:t>
      </w:r>
      <w:r>
        <w:t xml:space="preserve"> </w:t>
      </w:r>
      <w:r>
        <w:rPr>
          <w:rFonts w:hint="eastAsia"/>
        </w:rPr>
        <w:t>классификации</w:t>
      </w:r>
      <w:r>
        <w:t xml:space="preserve"> </w:t>
      </w:r>
      <w:r>
        <w:rPr>
          <w:rFonts w:hint="eastAsia"/>
        </w:rPr>
        <w:t>типов</w:t>
      </w:r>
      <w:r>
        <w:t xml:space="preserve"> </w:t>
      </w:r>
      <w:r>
        <w:rPr>
          <w:rFonts w:hint="eastAsia"/>
        </w:rPr>
        <w:t>неба</w:t>
      </w:r>
    </w:p>
    <w:p w14:paraId="6AA8B6E3" w14:textId="77777777" w:rsidR="00592CC7" w:rsidRDefault="00592CC7" w:rsidP="00592CC7"/>
    <w:p w14:paraId="657D04C5" w14:textId="77777777" w:rsidR="00592CC7" w:rsidRDefault="00592CC7" w:rsidP="00592CC7">
      <w:r>
        <w:t xml:space="preserve">2.5. </w:t>
      </w:r>
      <w:r>
        <w:rPr>
          <w:rFonts w:hint="eastAsia"/>
        </w:rPr>
        <w:t>Выводы</w:t>
      </w:r>
      <w:r>
        <w:t xml:space="preserve"> </w:t>
      </w:r>
      <w:r>
        <w:rPr>
          <w:rFonts w:hint="eastAsia"/>
        </w:rPr>
        <w:t>по</w:t>
      </w:r>
      <w:r>
        <w:t xml:space="preserve"> </w:t>
      </w:r>
      <w:r>
        <w:rPr>
          <w:rFonts w:hint="eastAsia"/>
        </w:rPr>
        <w:t>главе</w:t>
      </w:r>
    </w:p>
    <w:p w14:paraId="082CDF66" w14:textId="77777777" w:rsidR="00592CC7" w:rsidRDefault="00592CC7" w:rsidP="00592CC7"/>
    <w:p w14:paraId="3C82F9C3" w14:textId="77777777" w:rsidR="00592CC7" w:rsidRDefault="00592CC7" w:rsidP="00592CC7">
      <w:r>
        <w:rPr>
          <w:rFonts w:hint="eastAsia"/>
        </w:rPr>
        <w:t>ГЛАВА</w:t>
      </w:r>
      <w:r>
        <w:t xml:space="preserve"> 3. </w:t>
      </w:r>
      <w:r>
        <w:rPr>
          <w:rFonts w:hint="eastAsia"/>
        </w:rPr>
        <w:t>МЕТОДИКА</w:t>
      </w:r>
      <w:r>
        <w:t xml:space="preserve"> </w:t>
      </w:r>
      <w:r>
        <w:rPr>
          <w:rFonts w:hint="eastAsia"/>
        </w:rPr>
        <w:t>РАСЧЕТА</w:t>
      </w:r>
      <w:r>
        <w:t xml:space="preserve"> </w:t>
      </w:r>
      <w:r>
        <w:rPr>
          <w:rFonts w:hint="eastAsia"/>
        </w:rPr>
        <w:t>ЕСТЕСТВЕННОГО</w:t>
      </w:r>
      <w:r>
        <w:t xml:space="preserve"> </w:t>
      </w:r>
      <w:r>
        <w:rPr>
          <w:rFonts w:hint="eastAsia"/>
        </w:rPr>
        <w:t>ОСВЕЩЕНИЯ</w:t>
      </w:r>
      <w:r>
        <w:t xml:space="preserve"> </w:t>
      </w:r>
      <w:r>
        <w:rPr>
          <w:rFonts w:hint="eastAsia"/>
        </w:rPr>
        <w:t>ЗДАНИЙ</w:t>
      </w:r>
      <w:r>
        <w:t xml:space="preserve"> </w:t>
      </w:r>
      <w:r>
        <w:rPr>
          <w:rFonts w:hint="eastAsia"/>
        </w:rPr>
        <w:t>С</w:t>
      </w:r>
      <w:r>
        <w:t xml:space="preserve"> </w:t>
      </w:r>
      <w:r>
        <w:rPr>
          <w:rFonts w:hint="eastAsia"/>
        </w:rPr>
        <w:t>ПРИМЕНЕНИЕМ</w:t>
      </w:r>
      <w:r>
        <w:t xml:space="preserve"> </w:t>
      </w:r>
      <w:r>
        <w:rPr>
          <w:rFonts w:hint="eastAsia"/>
        </w:rPr>
        <w:t>СОЛНЦЕЗАЩИТНЫХ</w:t>
      </w:r>
      <w:r>
        <w:t xml:space="preserve"> </w:t>
      </w:r>
      <w:r>
        <w:rPr>
          <w:rFonts w:hint="eastAsia"/>
        </w:rPr>
        <w:t>КОНСТРУКЦИЙ</w:t>
      </w:r>
      <w:r>
        <w:t xml:space="preserve"> </w:t>
      </w:r>
      <w:r>
        <w:rPr>
          <w:rFonts w:hint="eastAsia"/>
        </w:rPr>
        <w:t>ПРИ</w:t>
      </w:r>
      <w:r>
        <w:t xml:space="preserve"> </w:t>
      </w:r>
      <w:r>
        <w:rPr>
          <w:rFonts w:hint="eastAsia"/>
        </w:rPr>
        <w:t>РАЗЛИЧНЫХ</w:t>
      </w:r>
      <w:r>
        <w:t xml:space="preserve"> </w:t>
      </w:r>
      <w:r>
        <w:rPr>
          <w:rFonts w:hint="eastAsia"/>
        </w:rPr>
        <w:t>СОСТОЯНИЯХ</w:t>
      </w:r>
      <w:r>
        <w:t xml:space="preserve"> </w:t>
      </w:r>
      <w:r>
        <w:rPr>
          <w:rFonts w:hint="eastAsia"/>
        </w:rPr>
        <w:t>НЕБА</w:t>
      </w:r>
    </w:p>
    <w:p w14:paraId="07B4800A" w14:textId="77777777" w:rsidR="00592CC7" w:rsidRDefault="00592CC7" w:rsidP="00592CC7"/>
    <w:p w14:paraId="32A0BD13" w14:textId="77777777" w:rsidR="00592CC7" w:rsidRDefault="00592CC7" w:rsidP="00592CC7">
      <w:r>
        <w:t xml:space="preserve">3.1. </w:t>
      </w:r>
      <w:r>
        <w:rPr>
          <w:rFonts w:hint="eastAsia"/>
        </w:rPr>
        <w:t>Предложения</w:t>
      </w:r>
      <w:r>
        <w:t xml:space="preserve"> </w:t>
      </w:r>
      <w:r>
        <w:rPr>
          <w:rFonts w:hint="eastAsia"/>
        </w:rPr>
        <w:t>по</w:t>
      </w:r>
      <w:r>
        <w:t xml:space="preserve"> </w:t>
      </w:r>
      <w:r>
        <w:rPr>
          <w:rFonts w:hint="eastAsia"/>
        </w:rPr>
        <w:t>уменьшению</w:t>
      </w:r>
      <w:r>
        <w:t xml:space="preserve"> </w:t>
      </w:r>
      <w:r>
        <w:rPr>
          <w:rFonts w:hint="eastAsia"/>
        </w:rPr>
        <w:t>коэффициента</w:t>
      </w:r>
      <w:r>
        <w:t xml:space="preserve"> </w:t>
      </w:r>
      <w:r>
        <w:rPr>
          <w:rFonts w:hint="eastAsia"/>
        </w:rPr>
        <w:t>ЕО</w:t>
      </w:r>
      <w:r>
        <w:t xml:space="preserve"> </w:t>
      </w:r>
      <w:r>
        <w:rPr>
          <w:rFonts w:hint="eastAsia"/>
        </w:rPr>
        <w:t>за</w:t>
      </w:r>
      <w:r>
        <w:t xml:space="preserve"> </w:t>
      </w:r>
      <w:r>
        <w:rPr>
          <w:rFonts w:hint="eastAsia"/>
        </w:rPr>
        <w:t>счет</w:t>
      </w:r>
      <w:r>
        <w:t xml:space="preserve"> </w:t>
      </w:r>
      <w:r>
        <w:rPr>
          <w:rFonts w:hint="eastAsia"/>
        </w:rPr>
        <w:t>уменьшения</w:t>
      </w:r>
      <w:r>
        <w:t xml:space="preserve"> </w:t>
      </w:r>
      <w:r>
        <w:rPr>
          <w:rFonts w:hint="eastAsia"/>
        </w:rPr>
        <w:t>диффузной</w:t>
      </w:r>
      <w:r>
        <w:t xml:space="preserve"> </w:t>
      </w:r>
      <w:r>
        <w:rPr>
          <w:rFonts w:hint="eastAsia"/>
        </w:rPr>
        <w:t>радиации</w:t>
      </w:r>
      <w:r>
        <w:t xml:space="preserve"> </w:t>
      </w:r>
      <w:r>
        <w:rPr>
          <w:rFonts w:hint="eastAsia"/>
        </w:rPr>
        <w:t>в</w:t>
      </w:r>
      <w:r>
        <w:t xml:space="preserve"> </w:t>
      </w:r>
      <w:r>
        <w:rPr>
          <w:rFonts w:hint="eastAsia"/>
        </w:rPr>
        <w:t>помещении</w:t>
      </w:r>
      <w:r>
        <w:t xml:space="preserve"> </w:t>
      </w:r>
      <w:r>
        <w:rPr>
          <w:rFonts w:hint="eastAsia"/>
        </w:rPr>
        <w:t>при</w:t>
      </w:r>
      <w:r>
        <w:t xml:space="preserve"> </w:t>
      </w:r>
      <w:r>
        <w:rPr>
          <w:rFonts w:hint="eastAsia"/>
        </w:rPr>
        <w:t>наличии</w:t>
      </w:r>
      <w:r>
        <w:t xml:space="preserve"> </w:t>
      </w:r>
      <w:r>
        <w:rPr>
          <w:rFonts w:hint="eastAsia"/>
        </w:rPr>
        <w:t>солнцезащитных</w:t>
      </w:r>
      <w:r>
        <w:t xml:space="preserve"> </w:t>
      </w:r>
      <w:r>
        <w:rPr>
          <w:rFonts w:hint="eastAsia"/>
        </w:rPr>
        <w:t>конструкций</w:t>
      </w:r>
      <w:r>
        <w:t xml:space="preserve"> - </w:t>
      </w:r>
      <w:r>
        <w:rPr>
          <w:rFonts w:hint="eastAsia"/>
        </w:rPr>
        <w:t>Кзатен</w:t>
      </w:r>
    </w:p>
    <w:p w14:paraId="5B8259A4" w14:textId="77777777" w:rsidR="00592CC7" w:rsidRDefault="00592CC7" w:rsidP="00592CC7"/>
    <w:p w14:paraId="32B5DD51" w14:textId="77777777" w:rsidR="00592CC7" w:rsidRDefault="00592CC7" w:rsidP="00592CC7">
      <w:r>
        <w:t xml:space="preserve">3.2. </w:t>
      </w:r>
      <w:r>
        <w:rPr>
          <w:rFonts w:hint="eastAsia"/>
        </w:rPr>
        <w:t>Разработка</w:t>
      </w:r>
      <w:r>
        <w:t xml:space="preserve"> </w:t>
      </w:r>
      <w:r>
        <w:rPr>
          <w:rFonts w:hint="eastAsia"/>
        </w:rPr>
        <w:t>коэффициента</w:t>
      </w:r>
      <w:r>
        <w:t xml:space="preserve"> </w:t>
      </w:r>
      <w:r>
        <w:rPr>
          <w:rFonts w:hint="eastAsia"/>
        </w:rPr>
        <w:t>повышения</w:t>
      </w:r>
      <w:r>
        <w:t xml:space="preserve"> </w:t>
      </w:r>
      <w:r>
        <w:rPr>
          <w:rFonts w:hint="eastAsia"/>
        </w:rPr>
        <w:t>ЕО</w:t>
      </w:r>
      <w:r>
        <w:t xml:space="preserve"> </w:t>
      </w:r>
      <w:r>
        <w:rPr>
          <w:rFonts w:hint="eastAsia"/>
        </w:rPr>
        <w:t>за</w:t>
      </w:r>
      <w:r>
        <w:t xml:space="preserve"> </w:t>
      </w:r>
      <w:r>
        <w:rPr>
          <w:rFonts w:hint="eastAsia"/>
        </w:rPr>
        <w:t>счет</w:t>
      </w:r>
      <w:r>
        <w:t xml:space="preserve"> </w:t>
      </w:r>
      <w:r>
        <w:rPr>
          <w:rFonts w:hint="eastAsia"/>
        </w:rPr>
        <w:t>отраженного</w:t>
      </w:r>
      <w:r>
        <w:t xml:space="preserve"> </w:t>
      </w:r>
      <w:r>
        <w:rPr>
          <w:rFonts w:hint="eastAsia"/>
        </w:rPr>
        <w:t>света</w:t>
      </w:r>
      <w:r>
        <w:t xml:space="preserve"> </w:t>
      </w:r>
      <w:r>
        <w:rPr>
          <w:rFonts w:hint="eastAsia"/>
        </w:rPr>
        <w:t>от</w:t>
      </w:r>
      <w:r>
        <w:t xml:space="preserve"> </w:t>
      </w:r>
      <w:r>
        <w:rPr>
          <w:rFonts w:hint="eastAsia"/>
        </w:rPr>
        <w:t>разных</w:t>
      </w:r>
      <w:r>
        <w:t xml:space="preserve"> </w:t>
      </w:r>
      <w:r>
        <w:rPr>
          <w:rFonts w:hint="eastAsia"/>
        </w:rPr>
        <w:t>поверхностей</w:t>
      </w:r>
      <w:r>
        <w:t xml:space="preserve"> </w:t>
      </w:r>
      <w:r>
        <w:rPr>
          <w:rFonts w:hint="eastAsia"/>
        </w:rPr>
        <w:t>солнцезащитных</w:t>
      </w:r>
      <w:r>
        <w:t xml:space="preserve"> </w:t>
      </w:r>
      <w:r>
        <w:rPr>
          <w:rFonts w:hint="eastAsia"/>
        </w:rPr>
        <w:t>конструкций</w:t>
      </w:r>
      <w:r>
        <w:t xml:space="preserve"> - </w:t>
      </w:r>
      <w:r>
        <w:rPr>
          <w:rFonts w:hint="eastAsia"/>
        </w:rPr>
        <w:t>Котр</w:t>
      </w:r>
    </w:p>
    <w:p w14:paraId="05F8461E" w14:textId="77777777" w:rsidR="00592CC7" w:rsidRDefault="00592CC7" w:rsidP="00592CC7"/>
    <w:p w14:paraId="20A6B0A3" w14:textId="77777777" w:rsidR="00592CC7" w:rsidRDefault="00592CC7" w:rsidP="00592CC7">
      <w:r>
        <w:t xml:space="preserve">3.2.1. </w:t>
      </w:r>
      <w:r>
        <w:rPr>
          <w:rFonts w:hint="eastAsia"/>
        </w:rPr>
        <w:t>Разработка</w:t>
      </w:r>
      <w:r>
        <w:t xml:space="preserve"> </w:t>
      </w:r>
      <w:r>
        <w:rPr>
          <w:rFonts w:hint="eastAsia"/>
        </w:rPr>
        <w:t>метода</w:t>
      </w:r>
      <w:r>
        <w:t xml:space="preserve"> </w:t>
      </w:r>
      <w:r>
        <w:rPr>
          <w:rFonts w:hint="eastAsia"/>
        </w:rPr>
        <w:t>расчета</w:t>
      </w:r>
      <w:r>
        <w:t xml:space="preserve"> </w:t>
      </w:r>
      <w:r>
        <w:rPr>
          <w:rFonts w:hint="eastAsia"/>
        </w:rPr>
        <w:t>диффузной</w:t>
      </w:r>
      <w:r>
        <w:t xml:space="preserve"> </w:t>
      </w:r>
      <w:r>
        <w:rPr>
          <w:rFonts w:hint="eastAsia"/>
        </w:rPr>
        <w:t>и</w:t>
      </w:r>
      <w:r>
        <w:t xml:space="preserve"> </w:t>
      </w:r>
      <w:r>
        <w:rPr>
          <w:rFonts w:hint="eastAsia"/>
        </w:rPr>
        <w:t>отраженной</w:t>
      </w:r>
      <w:r>
        <w:t xml:space="preserve"> </w:t>
      </w:r>
      <w:r>
        <w:rPr>
          <w:rFonts w:hint="eastAsia"/>
        </w:rPr>
        <w:t>освещенности</w:t>
      </w:r>
      <w:r>
        <w:t xml:space="preserve"> </w:t>
      </w:r>
      <w:r>
        <w:rPr>
          <w:rFonts w:hint="eastAsia"/>
        </w:rPr>
        <w:t>на</w:t>
      </w:r>
      <w:r>
        <w:t xml:space="preserve"> </w:t>
      </w:r>
      <w:r>
        <w:rPr>
          <w:rFonts w:hint="eastAsia"/>
        </w:rPr>
        <w:t>окне</w:t>
      </w:r>
      <w:r>
        <w:t xml:space="preserve"> </w:t>
      </w:r>
      <w:r>
        <w:rPr>
          <w:rFonts w:hint="eastAsia"/>
        </w:rPr>
        <w:t>при</w:t>
      </w:r>
      <w:r>
        <w:t xml:space="preserve"> </w:t>
      </w:r>
      <w:r>
        <w:rPr>
          <w:rFonts w:hint="eastAsia"/>
        </w:rPr>
        <w:t>наличии</w:t>
      </w:r>
      <w:r>
        <w:t xml:space="preserve"> </w:t>
      </w:r>
      <w:r>
        <w:rPr>
          <w:rFonts w:hint="eastAsia"/>
        </w:rPr>
        <w:t>солнцезащитных</w:t>
      </w:r>
      <w:r>
        <w:t xml:space="preserve"> </w:t>
      </w:r>
      <w:r>
        <w:rPr>
          <w:rFonts w:hint="eastAsia"/>
        </w:rPr>
        <w:t>конструкций</w:t>
      </w:r>
    </w:p>
    <w:p w14:paraId="35D3187C" w14:textId="77777777" w:rsidR="00592CC7" w:rsidRDefault="00592CC7" w:rsidP="00592CC7"/>
    <w:p w14:paraId="7E5F1A85" w14:textId="77777777" w:rsidR="00592CC7" w:rsidRDefault="00592CC7" w:rsidP="00592CC7">
      <w:r>
        <w:t xml:space="preserve">3.2.2. </w:t>
      </w:r>
      <w:r>
        <w:rPr>
          <w:rFonts w:hint="eastAsia"/>
        </w:rPr>
        <w:t>Предложение</w:t>
      </w:r>
      <w:r>
        <w:t xml:space="preserve"> </w:t>
      </w:r>
      <w:r>
        <w:rPr>
          <w:rFonts w:hint="eastAsia"/>
        </w:rPr>
        <w:t>по</w:t>
      </w:r>
      <w:r>
        <w:t xml:space="preserve"> </w:t>
      </w:r>
      <w:r>
        <w:rPr>
          <w:rFonts w:hint="eastAsia"/>
        </w:rPr>
        <w:t>коэффициенту</w:t>
      </w:r>
      <w:r>
        <w:t xml:space="preserve"> </w:t>
      </w:r>
      <w:r>
        <w:rPr>
          <w:rFonts w:hint="eastAsia"/>
        </w:rPr>
        <w:t>отражения</w:t>
      </w:r>
      <w:r>
        <w:t xml:space="preserve"> </w:t>
      </w:r>
      <w:r>
        <w:rPr>
          <w:rFonts w:hint="eastAsia"/>
        </w:rPr>
        <w:t>света</w:t>
      </w:r>
      <w:r>
        <w:t xml:space="preserve"> </w:t>
      </w:r>
      <w:r>
        <w:rPr>
          <w:rFonts w:hint="eastAsia"/>
        </w:rPr>
        <w:t>на</w:t>
      </w:r>
      <w:r>
        <w:t xml:space="preserve"> </w:t>
      </w:r>
      <w:r>
        <w:rPr>
          <w:rFonts w:hint="eastAsia"/>
        </w:rPr>
        <w:t>поверхности</w:t>
      </w:r>
      <w:r>
        <w:t xml:space="preserve"> </w:t>
      </w:r>
      <w:r>
        <w:rPr>
          <w:rFonts w:hint="eastAsia"/>
        </w:rPr>
        <w:t>окна</w:t>
      </w:r>
      <w:r>
        <w:t xml:space="preserve"> </w:t>
      </w:r>
      <w:r>
        <w:rPr>
          <w:rFonts w:hint="eastAsia"/>
        </w:rPr>
        <w:t>при</w:t>
      </w:r>
      <w:r>
        <w:t xml:space="preserve"> </w:t>
      </w:r>
      <w:r>
        <w:rPr>
          <w:rFonts w:hint="eastAsia"/>
        </w:rPr>
        <w:t>наличии</w:t>
      </w:r>
      <w:r>
        <w:t xml:space="preserve"> </w:t>
      </w:r>
      <w:r>
        <w:rPr>
          <w:rFonts w:hint="eastAsia"/>
        </w:rPr>
        <w:t>солнцезащитных</w:t>
      </w:r>
      <w:r>
        <w:t xml:space="preserve"> </w:t>
      </w:r>
      <w:r>
        <w:rPr>
          <w:rFonts w:hint="eastAsia"/>
        </w:rPr>
        <w:t>конструкций</w:t>
      </w:r>
      <w:r>
        <w:t xml:space="preserve"> - </w:t>
      </w:r>
      <w:r>
        <w:rPr>
          <w:rFonts w:hint="eastAsia"/>
        </w:rPr>
        <w:t>Котр</w:t>
      </w:r>
    </w:p>
    <w:p w14:paraId="2189597A" w14:textId="77777777" w:rsidR="00592CC7" w:rsidRDefault="00592CC7" w:rsidP="00592CC7"/>
    <w:p w14:paraId="2D3A6C39" w14:textId="77777777" w:rsidR="00592CC7" w:rsidRDefault="00592CC7" w:rsidP="00592CC7">
      <w:r>
        <w:t xml:space="preserve">3.3. </w:t>
      </w:r>
      <w:r>
        <w:rPr>
          <w:rFonts w:hint="eastAsia"/>
        </w:rPr>
        <w:t>Предложение</w:t>
      </w:r>
      <w:r>
        <w:t xml:space="preserve"> </w:t>
      </w:r>
      <w:r>
        <w:rPr>
          <w:rFonts w:hint="eastAsia"/>
        </w:rPr>
        <w:t>по</w:t>
      </w:r>
      <w:r>
        <w:t xml:space="preserve"> </w:t>
      </w:r>
      <w:r>
        <w:rPr>
          <w:rFonts w:hint="eastAsia"/>
        </w:rPr>
        <w:t>методике</w:t>
      </w:r>
      <w:r>
        <w:t xml:space="preserve"> </w:t>
      </w:r>
      <w:r>
        <w:rPr>
          <w:rFonts w:hint="eastAsia"/>
        </w:rPr>
        <w:t>расчета</w:t>
      </w:r>
      <w:r>
        <w:t xml:space="preserve"> </w:t>
      </w:r>
      <w:r>
        <w:rPr>
          <w:rFonts w:hint="eastAsia"/>
        </w:rPr>
        <w:t>естественного</w:t>
      </w:r>
      <w:r>
        <w:t xml:space="preserve"> </w:t>
      </w:r>
      <w:r>
        <w:rPr>
          <w:rFonts w:hint="eastAsia"/>
        </w:rPr>
        <w:t>освещения</w:t>
      </w:r>
      <w:r>
        <w:t xml:space="preserve"> </w:t>
      </w:r>
      <w:r>
        <w:rPr>
          <w:rFonts w:hint="eastAsia"/>
        </w:rPr>
        <w:t>при</w:t>
      </w:r>
      <w:r>
        <w:t xml:space="preserve"> </w:t>
      </w:r>
      <w:r>
        <w:rPr>
          <w:rFonts w:hint="eastAsia"/>
        </w:rPr>
        <w:t>наличии</w:t>
      </w:r>
      <w:r>
        <w:t xml:space="preserve"> </w:t>
      </w:r>
      <w:r>
        <w:rPr>
          <w:rFonts w:hint="eastAsia"/>
        </w:rPr>
        <w:t>солнцезащитных</w:t>
      </w:r>
      <w:r>
        <w:t xml:space="preserve"> </w:t>
      </w:r>
      <w:r>
        <w:rPr>
          <w:rFonts w:hint="eastAsia"/>
        </w:rPr>
        <w:t>конструкций</w:t>
      </w:r>
    </w:p>
    <w:p w14:paraId="35568473" w14:textId="77777777" w:rsidR="00592CC7" w:rsidRDefault="00592CC7" w:rsidP="00592CC7"/>
    <w:p w14:paraId="5323FD07" w14:textId="77777777" w:rsidR="00592CC7" w:rsidRDefault="00592CC7" w:rsidP="00592CC7">
      <w:r>
        <w:t xml:space="preserve">3.4. </w:t>
      </w:r>
      <w:r>
        <w:rPr>
          <w:rFonts w:hint="eastAsia"/>
        </w:rPr>
        <w:t>Выводы</w:t>
      </w:r>
      <w:r>
        <w:t xml:space="preserve"> </w:t>
      </w:r>
      <w:r>
        <w:rPr>
          <w:rFonts w:hint="eastAsia"/>
        </w:rPr>
        <w:t>по</w:t>
      </w:r>
      <w:r>
        <w:t xml:space="preserve"> </w:t>
      </w:r>
      <w:r>
        <w:rPr>
          <w:rFonts w:hint="eastAsia"/>
        </w:rPr>
        <w:t>главе</w:t>
      </w:r>
    </w:p>
    <w:p w14:paraId="26AED9CD" w14:textId="77777777" w:rsidR="00592CC7" w:rsidRDefault="00592CC7" w:rsidP="00592CC7"/>
    <w:p w14:paraId="1CE6424D" w14:textId="77777777" w:rsidR="00592CC7" w:rsidRDefault="00592CC7" w:rsidP="00592CC7">
      <w:r>
        <w:rPr>
          <w:rFonts w:hint="eastAsia"/>
        </w:rPr>
        <w:t>ГЛАВА</w:t>
      </w:r>
      <w:r>
        <w:t xml:space="preserve"> 4. </w:t>
      </w:r>
      <w:r>
        <w:rPr>
          <w:rFonts w:hint="eastAsia"/>
        </w:rPr>
        <w:t>ПРИМЕНЕНИЕ</w:t>
      </w:r>
      <w:r>
        <w:t xml:space="preserve"> </w:t>
      </w:r>
      <w:r>
        <w:rPr>
          <w:rFonts w:hint="eastAsia"/>
        </w:rPr>
        <w:t>ПРЕДЛАГАЕМОЙ</w:t>
      </w:r>
      <w:r>
        <w:t xml:space="preserve"> </w:t>
      </w:r>
      <w:r>
        <w:rPr>
          <w:rFonts w:hint="eastAsia"/>
        </w:rPr>
        <w:t>МЕТОДИКИ</w:t>
      </w:r>
      <w:r>
        <w:t xml:space="preserve"> </w:t>
      </w:r>
      <w:r>
        <w:rPr>
          <w:rFonts w:hint="eastAsia"/>
        </w:rPr>
        <w:t>РАСЧЕТА</w:t>
      </w:r>
      <w:r>
        <w:t xml:space="preserve"> </w:t>
      </w:r>
      <w:r>
        <w:rPr>
          <w:rFonts w:hint="eastAsia"/>
        </w:rPr>
        <w:t>ЕСТЕСТВЕННОГО</w:t>
      </w:r>
      <w:r>
        <w:t xml:space="preserve"> </w:t>
      </w:r>
      <w:r>
        <w:rPr>
          <w:rFonts w:hint="eastAsia"/>
        </w:rPr>
        <w:t>ОСВЕЩЕНИЯ</w:t>
      </w:r>
      <w:r>
        <w:t xml:space="preserve"> </w:t>
      </w:r>
      <w:r>
        <w:rPr>
          <w:rFonts w:hint="eastAsia"/>
        </w:rPr>
        <w:t>ЗДАНИЙ</w:t>
      </w:r>
      <w:r>
        <w:t xml:space="preserve">, </w:t>
      </w:r>
      <w:r>
        <w:rPr>
          <w:rFonts w:hint="eastAsia"/>
        </w:rPr>
        <w:t>И</w:t>
      </w:r>
      <w:r>
        <w:t xml:space="preserve">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КОНСТРУКТИВНЫМ</w:t>
      </w:r>
      <w:r>
        <w:t xml:space="preserve"> </w:t>
      </w:r>
      <w:r>
        <w:rPr>
          <w:rFonts w:hint="eastAsia"/>
        </w:rPr>
        <w:t>РЕШЕНИЯМ</w:t>
      </w:r>
      <w:r>
        <w:t xml:space="preserve"> </w:t>
      </w:r>
      <w:r>
        <w:rPr>
          <w:rFonts w:hint="eastAsia"/>
        </w:rPr>
        <w:t>СВЕТОПРОЁМОВ</w:t>
      </w:r>
      <w:r>
        <w:t xml:space="preserve"> </w:t>
      </w:r>
      <w:r>
        <w:rPr>
          <w:rFonts w:hint="eastAsia"/>
        </w:rPr>
        <w:t>С</w:t>
      </w:r>
      <w:r>
        <w:t xml:space="preserve"> </w:t>
      </w:r>
      <w:r>
        <w:rPr>
          <w:rFonts w:hint="eastAsia"/>
        </w:rPr>
        <w:t>СОЛНЦЕЗАЩИТНЫМИ</w:t>
      </w:r>
      <w:r>
        <w:t xml:space="preserve"> </w:t>
      </w:r>
      <w:r>
        <w:rPr>
          <w:rFonts w:hint="eastAsia"/>
        </w:rPr>
        <w:t>КОНСТРУКЦИЯМИ</w:t>
      </w:r>
    </w:p>
    <w:p w14:paraId="488A399F" w14:textId="77777777" w:rsidR="00592CC7" w:rsidRDefault="00592CC7" w:rsidP="00592CC7"/>
    <w:p w14:paraId="79D164B2" w14:textId="77777777" w:rsidR="00592CC7" w:rsidRDefault="00592CC7" w:rsidP="00592CC7">
      <w:r>
        <w:t xml:space="preserve">4.1. </w:t>
      </w:r>
      <w:r>
        <w:rPr>
          <w:rFonts w:hint="eastAsia"/>
        </w:rPr>
        <w:t>Разработка</w:t>
      </w:r>
      <w:r>
        <w:t xml:space="preserve"> </w:t>
      </w:r>
      <w:r>
        <w:rPr>
          <w:rFonts w:hint="eastAsia"/>
        </w:rPr>
        <w:t>блок</w:t>
      </w:r>
      <w:r>
        <w:t>-</w:t>
      </w:r>
      <w:r>
        <w:rPr>
          <w:rFonts w:hint="eastAsia"/>
        </w:rPr>
        <w:t>схемы</w:t>
      </w:r>
      <w:r>
        <w:t xml:space="preserve"> </w:t>
      </w:r>
      <w:r>
        <w:rPr>
          <w:rFonts w:hint="eastAsia"/>
        </w:rPr>
        <w:t>для</w:t>
      </w:r>
      <w:r>
        <w:t xml:space="preserve"> </w:t>
      </w:r>
      <w:r>
        <w:rPr>
          <w:rFonts w:hint="eastAsia"/>
        </w:rPr>
        <w:t>расчетной</w:t>
      </w:r>
      <w:r>
        <w:t xml:space="preserve"> </w:t>
      </w:r>
      <w:r>
        <w:rPr>
          <w:rFonts w:hint="eastAsia"/>
        </w:rPr>
        <w:t>компьютерной</w:t>
      </w:r>
      <w:r>
        <w:t xml:space="preserve"> </w:t>
      </w:r>
      <w:r>
        <w:rPr>
          <w:rFonts w:hint="eastAsia"/>
        </w:rPr>
        <w:t>программы</w:t>
      </w:r>
    </w:p>
    <w:p w14:paraId="7110FBFE" w14:textId="77777777" w:rsidR="00592CC7" w:rsidRDefault="00592CC7" w:rsidP="00592CC7"/>
    <w:p w14:paraId="33A03EE1" w14:textId="77777777" w:rsidR="00592CC7" w:rsidRDefault="00592CC7" w:rsidP="00592CC7">
      <w:r>
        <w:t xml:space="preserve">4.2. </w:t>
      </w:r>
      <w:r>
        <w:rPr>
          <w:rFonts w:hint="eastAsia"/>
        </w:rPr>
        <w:t>Пример</w:t>
      </w:r>
      <w:r>
        <w:t xml:space="preserve"> </w:t>
      </w:r>
      <w:r>
        <w:rPr>
          <w:rFonts w:hint="eastAsia"/>
        </w:rPr>
        <w:t>расчета</w:t>
      </w:r>
      <w:r>
        <w:t xml:space="preserve"> </w:t>
      </w:r>
      <w:r>
        <w:rPr>
          <w:rFonts w:hint="eastAsia"/>
        </w:rPr>
        <w:t>с</w:t>
      </w:r>
      <w:r>
        <w:t xml:space="preserve"> </w:t>
      </w:r>
      <w:r>
        <w:rPr>
          <w:rFonts w:hint="eastAsia"/>
        </w:rPr>
        <w:t>использованием</w:t>
      </w:r>
      <w:r>
        <w:t xml:space="preserve"> </w:t>
      </w:r>
      <w:r>
        <w:rPr>
          <w:rFonts w:hint="eastAsia"/>
        </w:rPr>
        <w:t>предлагаемой</w:t>
      </w:r>
      <w:r>
        <w:t xml:space="preserve"> </w:t>
      </w:r>
      <w:r>
        <w:rPr>
          <w:rFonts w:hint="eastAsia"/>
        </w:rPr>
        <w:t>методики</w:t>
      </w:r>
      <w:r>
        <w:t xml:space="preserve">, </w:t>
      </w:r>
      <w:r>
        <w:rPr>
          <w:rFonts w:hint="eastAsia"/>
        </w:rPr>
        <w:t>проверочные</w:t>
      </w:r>
      <w:r>
        <w:t xml:space="preserve"> </w:t>
      </w:r>
      <w:r>
        <w:rPr>
          <w:rFonts w:hint="eastAsia"/>
        </w:rPr>
        <w:t>эксперименты</w:t>
      </w:r>
    </w:p>
    <w:p w14:paraId="2598FE1B" w14:textId="77777777" w:rsidR="00592CC7" w:rsidRDefault="00592CC7" w:rsidP="00592CC7"/>
    <w:p w14:paraId="79590668" w14:textId="77777777" w:rsidR="00592CC7" w:rsidRDefault="00592CC7" w:rsidP="00592CC7">
      <w:r>
        <w:t xml:space="preserve">4.3. </w:t>
      </w:r>
      <w:r>
        <w:rPr>
          <w:rFonts w:hint="eastAsia"/>
        </w:rPr>
        <w:t>Рекомендации</w:t>
      </w:r>
      <w:r>
        <w:t xml:space="preserve"> </w:t>
      </w:r>
      <w:r>
        <w:rPr>
          <w:rFonts w:hint="eastAsia"/>
        </w:rPr>
        <w:t>по</w:t>
      </w:r>
      <w:r>
        <w:t xml:space="preserve"> </w:t>
      </w:r>
      <w:r>
        <w:rPr>
          <w:rFonts w:hint="eastAsia"/>
        </w:rPr>
        <w:t>конструктивным</w:t>
      </w:r>
      <w:r>
        <w:t xml:space="preserve"> </w:t>
      </w:r>
      <w:r>
        <w:rPr>
          <w:rFonts w:hint="eastAsia"/>
        </w:rPr>
        <w:t>решениям</w:t>
      </w:r>
      <w:r>
        <w:t xml:space="preserve"> </w:t>
      </w:r>
      <w:r>
        <w:rPr>
          <w:rFonts w:hint="eastAsia"/>
        </w:rPr>
        <w:t>светопроёмов</w:t>
      </w:r>
      <w:r>
        <w:t xml:space="preserve"> </w:t>
      </w:r>
      <w:r>
        <w:rPr>
          <w:rFonts w:hint="eastAsia"/>
        </w:rPr>
        <w:t>с</w:t>
      </w:r>
      <w:r>
        <w:t xml:space="preserve"> </w:t>
      </w:r>
      <w:r>
        <w:rPr>
          <w:rFonts w:hint="eastAsia"/>
        </w:rPr>
        <w:t>солнцезащитными</w:t>
      </w:r>
      <w:r>
        <w:t xml:space="preserve"> </w:t>
      </w:r>
      <w:r>
        <w:rPr>
          <w:rFonts w:hint="eastAsia"/>
        </w:rPr>
        <w:t>конструкциями</w:t>
      </w:r>
    </w:p>
    <w:p w14:paraId="6757B140" w14:textId="77777777" w:rsidR="00592CC7" w:rsidRDefault="00592CC7" w:rsidP="00592CC7"/>
    <w:p w14:paraId="2A37CCA0" w14:textId="77777777" w:rsidR="00592CC7" w:rsidRDefault="00592CC7" w:rsidP="00592CC7">
      <w:r>
        <w:t xml:space="preserve">4.4. </w:t>
      </w:r>
      <w:r>
        <w:rPr>
          <w:rFonts w:hint="eastAsia"/>
        </w:rPr>
        <w:t>Выводы</w:t>
      </w:r>
      <w:r>
        <w:t xml:space="preserve"> </w:t>
      </w:r>
      <w:r>
        <w:rPr>
          <w:rFonts w:hint="eastAsia"/>
        </w:rPr>
        <w:t>по</w:t>
      </w:r>
      <w:r>
        <w:t xml:space="preserve"> </w:t>
      </w:r>
      <w:r>
        <w:rPr>
          <w:rFonts w:hint="eastAsia"/>
        </w:rPr>
        <w:t>главе</w:t>
      </w:r>
    </w:p>
    <w:p w14:paraId="39B1F0F0" w14:textId="77777777" w:rsidR="00592CC7" w:rsidRDefault="00592CC7" w:rsidP="00592CC7"/>
    <w:p w14:paraId="7A7506B8" w14:textId="77777777" w:rsidR="00592CC7" w:rsidRDefault="00592CC7" w:rsidP="00592CC7">
      <w:r>
        <w:rPr>
          <w:rFonts w:hint="eastAsia"/>
        </w:rPr>
        <w:t>ЗАКЛЮЧЕНИЕ</w:t>
      </w:r>
    </w:p>
    <w:p w14:paraId="768FB162" w14:textId="77777777" w:rsidR="00592CC7" w:rsidRDefault="00592CC7" w:rsidP="00592CC7"/>
    <w:p w14:paraId="0194F637" w14:textId="77777777" w:rsidR="00592CC7" w:rsidRDefault="00592CC7" w:rsidP="00592CC7">
      <w:r>
        <w:rPr>
          <w:rFonts w:hint="eastAsia"/>
        </w:rPr>
        <w:t>СПИСОК</w:t>
      </w:r>
      <w:r>
        <w:t xml:space="preserve"> </w:t>
      </w:r>
      <w:r>
        <w:rPr>
          <w:rFonts w:hint="eastAsia"/>
        </w:rPr>
        <w:t>ИСПОЛЬЗОВАННОЙ</w:t>
      </w:r>
      <w:r>
        <w:t xml:space="preserve"> </w:t>
      </w:r>
      <w:r>
        <w:rPr>
          <w:rFonts w:hint="eastAsia"/>
        </w:rPr>
        <w:t>ЛИТЕРАТУРЫ</w:t>
      </w:r>
    </w:p>
    <w:p w14:paraId="4AB647F7" w14:textId="77777777" w:rsidR="00592CC7" w:rsidRDefault="00592CC7" w:rsidP="00592CC7"/>
    <w:p w14:paraId="4DF39A1C" w14:textId="77777777" w:rsidR="00592CC7" w:rsidRDefault="00592CC7" w:rsidP="00592CC7">
      <w:r>
        <w:rPr>
          <w:rFonts w:hint="eastAsia"/>
        </w:rPr>
        <w:t>ПРИЛОЖЕНИЕ</w:t>
      </w:r>
      <w:r>
        <w:t xml:space="preserve"> </w:t>
      </w:r>
      <w:r>
        <w:rPr>
          <w:rFonts w:hint="eastAsia"/>
        </w:rPr>
        <w:t>А</w:t>
      </w:r>
      <w:r>
        <w:t xml:space="preserve"> - </w:t>
      </w:r>
      <w:r>
        <w:rPr>
          <w:rFonts w:hint="eastAsia"/>
        </w:rPr>
        <w:t>Коэффиициенты</w:t>
      </w:r>
      <w:r>
        <w:t xml:space="preserve">, </w:t>
      </w:r>
      <w:r>
        <w:rPr>
          <w:rFonts w:hint="eastAsia"/>
        </w:rPr>
        <w:t>используемые</w:t>
      </w:r>
      <w:r>
        <w:t xml:space="preserve"> </w:t>
      </w:r>
      <w:r>
        <w:rPr>
          <w:rFonts w:hint="eastAsia"/>
        </w:rPr>
        <w:t>в</w:t>
      </w:r>
      <w:r>
        <w:t xml:space="preserve"> </w:t>
      </w:r>
      <w:r>
        <w:rPr>
          <w:rFonts w:hint="eastAsia"/>
        </w:rPr>
        <w:t>расчетах</w:t>
      </w:r>
      <w:r>
        <w:t xml:space="preserve"> </w:t>
      </w:r>
      <w:r>
        <w:rPr>
          <w:rFonts w:hint="eastAsia"/>
        </w:rPr>
        <w:t>естественного</w:t>
      </w:r>
      <w:r>
        <w:t xml:space="preserve"> </w:t>
      </w:r>
      <w:r>
        <w:rPr>
          <w:rFonts w:hint="eastAsia"/>
        </w:rPr>
        <w:t>освещения</w:t>
      </w:r>
    </w:p>
    <w:p w14:paraId="156BFF23" w14:textId="77777777" w:rsidR="00592CC7" w:rsidRDefault="00592CC7" w:rsidP="00592CC7"/>
    <w:p w14:paraId="6B27A8D2" w14:textId="77777777" w:rsidR="00592CC7" w:rsidRDefault="00592CC7" w:rsidP="00592CC7">
      <w:r>
        <w:rPr>
          <w:rFonts w:hint="eastAsia"/>
        </w:rPr>
        <w:t>ПРИЛОЖЕНИЕ</w:t>
      </w:r>
      <w:r>
        <w:t xml:space="preserve"> </w:t>
      </w:r>
      <w:r>
        <w:rPr>
          <w:rFonts w:hint="eastAsia"/>
        </w:rPr>
        <w:t>Б</w:t>
      </w:r>
      <w:r>
        <w:t xml:space="preserve"> - </w:t>
      </w:r>
      <w:r>
        <w:rPr>
          <w:rFonts w:hint="eastAsia"/>
        </w:rPr>
        <w:t>Горизонтальная</w:t>
      </w:r>
      <w:r>
        <w:t xml:space="preserve"> </w:t>
      </w:r>
      <w:r>
        <w:rPr>
          <w:rFonts w:hint="eastAsia"/>
        </w:rPr>
        <w:t>освещенность</w:t>
      </w:r>
      <w:r>
        <w:t xml:space="preserve">, </w:t>
      </w:r>
      <w:r>
        <w:rPr>
          <w:rFonts w:hint="eastAsia"/>
        </w:rPr>
        <w:t>показатель</w:t>
      </w:r>
      <w:r>
        <w:t xml:space="preserve"> </w:t>
      </w:r>
      <w:r>
        <w:rPr>
          <w:rFonts w:hint="eastAsia"/>
        </w:rPr>
        <w:t>светового</w:t>
      </w:r>
      <w:r>
        <w:t xml:space="preserve"> </w:t>
      </w:r>
      <w:r>
        <w:rPr>
          <w:rFonts w:hint="eastAsia"/>
        </w:rPr>
        <w:t>климата</w:t>
      </w:r>
    </w:p>
    <w:p w14:paraId="6B846896" w14:textId="77777777" w:rsidR="00592CC7" w:rsidRDefault="00592CC7" w:rsidP="00592CC7"/>
    <w:p w14:paraId="51AD3CB3" w14:textId="77777777" w:rsidR="00592CC7" w:rsidRDefault="00592CC7" w:rsidP="00592CC7">
      <w:r>
        <w:rPr>
          <w:rFonts w:hint="eastAsia"/>
        </w:rPr>
        <w:t>местности</w:t>
      </w:r>
    </w:p>
    <w:p w14:paraId="7DFE82C1" w14:textId="77777777" w:rsidR="00592CC7" w:rsidRDefault="00592CC7" w:rsidP="00592CC7"/>
    <w:p w14:paraId="27EB1D40" w14:textId="77777777" w:rsidR="00592CC7" w:rsidRDefault="00592CC7" w:rsidP="00592CC7">
      <w:r>
        <w:rPr>
          <w:rFonts w:hint="eastAsia"/>
        </w:rPr>
        <w:t>ПРИЛОЖЕНИЕ</w:t>
      </w:r>
      <w:r>
        <w:t xml:space="preserve"> </w:t>
      </w:r>
      <w:r>
        <w:rPr>
          <w:rFonts w:hint="eastAsia"/>
        </w:rPr>
        <w:t>В</w:t>
      </w:r>
      <w:r>
        <w:t xml:space="preserve"> - </w:t>
      </w:r>
      <w:r>
        <w:rPr>
          <w:rFonts w:hint="eastAsia"/>
        </w:rPr>
        <w:t>Параметры</w:t>
      </w:r>
      <w:r>
        <w:t xml:space="preserve"> </w:t>
      </w:r>
      <w:r>
        <w:rPr>
          <w:rFonts w:hint="eastAsia"/>
        </w:rPr>
        <w:t>расчетов</w:t>
      </w:r>
      <w:r>
        <w:t xml:space="preserve"> </w:t>
      </w:r>
      <w:r>
        <w:rPr>
          <w:rFonts w:hint="eastAsia"/>
        </w:rPr>
        <w:t>распределения</w:t>
      </w:r>
      <w:r>
        <w:t xml:space="preserve"> </w:t>
      </w:r>
      <w:r>
        <w:rPr>
          <w:rFonts w:hint="eastAsia"/>
        </w:rPr>
        <w:t>яркости</w:t>
      </w:r>
      <w:r>
        <w:t xml:space="preserve"> </w:t>
      </w:r>
      <w:r>
        <w:rPr>
          <w:rFonts w:hint="eastAsia"/>
        </w:rPr>
        <w:t>промежуточного</w:t>
      </w:r>
    </w:p>
    <w:p w14:paraId="01CDF2E6" w14:textId="77777777" w:rsidR="00592CC7" w:rsidRDefault="00592CC7" w:rsidP="00592CC7"/>
    <w:p w14:paraId="54EC2271" w14:textId="77777777" w:rsidR="00592CC7" w:rsidRDefault="00592CC7" w:rsidP="00592CC7">
      <w:r>
        <w:rPr>
          <w:rFonts w:hint="eastAsia"/>
        </w:rPr>
        <w:t>неба</w:t>
      </w:r>
    </w:p>
    <w:p w14:paraId="01F22E6F" w14:textId="77777777" w:rsidR="00592CC7" w:rsidRDefault="00592CC7" w:rsidP="00592CC7"/>
    <w:p w14:paraId="42EC1996" w14:textId="77777777" w:rsidR="00592CC7" w:rsidRDefault="00592CC7" w:rsidP="00592CC7">
      <w:r>
        <w:rPr>
          <w:rFonts w:hint="eastAsia"/>
        </w:rPr>
        <w:t>ПРИЛОЖЕНИЕ</w:t>
      </w:r>
      <w:r>
        <w:t xml:space="preserve"> </w:t>
      </w:r>
      <w:r>
        <w:rPr>
          <w:rFonts w:hint="eastAsia"/>
        </w:rPr>
        <w:t>Г</w:t>
      </w:r>
      <w:r>
        <w:t xml:space="preserve"> - </w:t>
      </w:r>
      <w:r>
        <w:rPr>
          <w:rFonts w:hint="eastAsia"/>
        </w:rPr>
        <w:t>Коды</w:t>
      </w:r>
      <w:r>
        <w:t xml:space="preserve"> </w:t>
      </w:r>
      <w:r>
        <w:rPr>
          <w:rFonts w:hint="eastAsia"/>
        </w:rPr>
        <w:t>вычислительной</w:t>
      </w:r>
      <w:r>
        <w:t xml:space="preserve"> </w:t>
      </w:r>
      <w:r>
        <w:rPr>
          <w:rFonts w:hint="eastAsia"/>
        </w:rPr>
        <w:t>прикладной</w:t>
      </w:r>
      <w:r>
        <w:t xml:space="preserve"> </w:t>
      </w:r>
      <w:r>
        <w:rPr>
          <w:rFonts w:hint="eastAsia"/>
        </w:rPr>
        <w:t>программы</w:t>
      </w:r>
      <w:r>
        <w:t xml:space="preserve"> </w:t>
      </w:r>
      <w:r>
        <w:rPr>
          <w:rFonts w:hint="eastAsia"/>
        </w:rPr>
        <w:t>расчета</w:t>
      </w:r>
      <w:r>
        <w:t xml:space="preserve"> </w:t>
      </w:r>
      <w:r>
        <w:rPr>
          <w:rFonts w:hint="eastAsia"/>
        </w:rPr>
        <w:t>ЕО</w:t>
      </w:r>
      <w:r>
        <w:t xml:space="preserve"> </w:t>
      </w:r>
      <w:r>
        <w:rPr>
          <w:rFonts w:hint="eastAsia"/>
        </w:rPr>
        <w:t>БЕШ</w:t>
      </w:r>
      <w:r>
        <w:t xml:space="preserve"> </w:t>
      </w:r>
      <w:r>
        <w:rPr>
          <w:rFonts w:hint="eastAsia"/>
        </w:rPr>
        <w:t>У</w:t>
      </w:r>
      <w:r>
        <w:t>1</w:t>
      </w:r>
    </w:p>
    <w:p w14:paraId="769E7159" w14:textId="77777777" w:rsidR="00592CC7" w:rsidRDefault="00592CC7" w:rsidP="00592CC7"/>
    <w:p w14:paraId="376F5CB7" w14:textId="77777777" w:rsidR="00592CC7" w:rsidRDefault="00592CC7" w:rsidP="00592CC7">
      <w:r>
        <w:rPr>
          <w:rFonts w:hint="eastAsia"/>
        </w:rPr>
        <w:t>ПРИЛОЖЕНИЕ</w:t>
      </w:r>
      <w:r>
        <w:t xml:space="preserve"> </w:t>
      </w:r>
      <w:r>
        <w:rPr>
          <w:rFonts w:hint="eastAsia"/>
        </w:rPr>
        <w:t>Д</w:t>
      </w:r>
      <w:r>
        <w:t xml:space="preserve"> -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p>
    <w:p w14:paraId="4644BC36" w14:textId="77777777" w:rsidR="00592CC7" w:rsidRDefault="00592CC7" w:rsidP="00592CC7"/>
    <w:p w14:paraId="55F53464" w14:textId="77777777" w:rsidR="00592CC7" w:rsidRDefault="00592CC7" w:rsidP="00592CC7">
      <w:r>
        <w:rPr>
          <w:rFonts w:hint="eastAsia"/>
        </w:rPr>
        <w:t>для</w:t>
      </w:r>
      <w:r>
        <w:t xml:space="preserve"> </w:t>
      </w:r>
      <w:r>
        <w:rPr>
          <w:rFonts w:hint="eastAsia"/>
        </w:rPr>
        <w:t>ЭВМ</w:t>
      </w:r>
    </w:p>
    <w:p w14:paraId="3AE7B2D3" w14:textId="77777777" w:rsidR="00592CC7" w:rsidRDefault="00592CC7" w:rsidP="00592CC7"/>
    <w:p w14:paraId="65C421F7" w14:textId="77777777" w:rsidR="00592CC7" w:rsidRDefault="00592CC7" w:rsidP="00592CC7">
      <w:r>
        <w:rPr>
          <w:rFonts w:hint="eastAsia"/>
        </w:rPr>
        <w:t>ПРИЛОЖЕНИЕ</w:t>
      </w:r>
      <w:r>
        <w:t xml:space="preserve"> </w:t>
      </w:r>
      <w:r>
        <w:rPr>
          <w:rFonts w:hint="eastAsia"/>
        </w:rPr>
        <w:t>Е</w:t>
      </w:r>
      <w:r>
        <w:t xml:space="preserve"> - </w:t>
      </w:r>
      <w:r>
        <w:rPr>
          <w:rFonts w:hint="eastAsia"/>
        </w:rPr>
        <w:t>Справки</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3057EE5A" w14:textId="77777777" w:rsidR="00592CC7" w:rsidRDefault="00592CC7" w:rsidP="00592CC7"/>
    <w:p w14:paraId="385FC292" w14:textId="77777777" w:rsidR="00592CC7" w:rsidRDefault="00592CC7" w:rsidP="00592CC7">
      <w:r>
        <w:rPr>
          <w:rFonts w:hint="eastAsia"/>
        </w:rPr>
        <w:t>ОСНОВНЫЕ</w:t>
      </w:r>
      <w:r>
        <w:t xml:space="preserve"> </w:t>
      </w:r>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ДИССЕРТАЦИИ</w:t>
      </w:r>
    </w:p>
    <w:p w14:paraId="4CB826A4" w14:textId="77777777" w:rsidR="00592CC7" w:rsidRDefault="00592CC7" w:rsidP="00592CC7"/>
    <w:p w14:paraId="4588B13A" w14:textId="4FAF45FB" w:rsidR="00592CC7" w:rsidRPr="00592CC7" w:rsidRDefault="00592CC7" w:rsidP="00592CC7">
      <w:r>
        <w:rPr>
          <w:rFonts w:hint="eastAsia"/>
        </w:rPr>
        <w:t>ВВЕДЕНИЕ</w:t>
      </w:r>
    </w:p>
    <w:sectPr w:rsidR="00592CC7" w:rsidRPr="00592CC7" w:rsidSect="0071603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2C4EF" w14:textId="77777777" w:rsidR="00716033" w:rsidRDefault="00716033">
      <w:pPr>
        <w:spacing w:after="0" w:line="240" w:lineRule="auto"/>
      </w:pPr>
      <w:r>
        <w:separator/>
      </w:r>
    </w:p>
  </w:endnote>
  <w:endnote w:type="continuationSeparator" w:id="0">
    <w:p w14:paraId="7555329F" w14:textId="77777777" w:rsidR="00716033" w:rsidRDefault="0071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9265" w14:textId="77777777" w:rsidR="00716033" w:rsidRDefault="00716033"/>
    <w:p w14:paraId="70D3136A" w14:textId="77777777" w:rsidR="00716033" w:rsidRDefault="00716033"/>
    <w:p w14:paraId="6C9CCAD5" w14:textId="77777777" w:rsidR="00716033" w:rsidRDefault="00716033"/>
    <w:p w14:paraId="561E3AFF" w14:textId="77777777" w:rsidR="00716033" w:rsidRDefault="00716033"/>
    <w:p w14:paraId="60CA3EF2" w14:textId="77777777" w:rsidR="00716033" w:rsidRDefault="00716033"/>
    <w:p w14:paraId="49DDC2D9" w14:textId="77777777" w:rsidR="00716033" w:rsidRDefault="00716033"/>
    <w:p w14:paraId="5B88DF1D" w14:textId="77777777" w:rsidR="00716033" w:rsidRDefault="007160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ED5B35" wp14:editId="48D0F1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3BD97" w14:textId="77777777" w:rsidR="00716033" w:rsidRDefault="007160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ED5B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D3BD97" w14:textId="77777777" w:rsidR="00716033" w:rsidRDefault="007160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E44509" w14:textId="77777777" w:rsidR="00716033" w:rsidRDefault="00716033"/>
    <w:p w14:paraId="4C393A84" w14:textId="77777777" w:rsidR="00716033" w:rsidRDefault="00716033"/>
    <w:p w14:paraId="4A86C866" w14:textId="77777777" w:rsidR="00716033" w:rsidRDefault="007160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CF53EA" wp14:editId="36D2F9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F2AEF" w14:textId="77777777" w:rsidR="00716033" w:rsidRDefault="00716033"/>
                          <w:p w14:paraId="13EEE9E5" w14:textId="77777777" w:rsidR="00716033" w:rsidRDefault="007160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CF53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0F2AEF" w14:textId="77777777" w:rsidR="00716033" w:rsidRDefault="00716033"/>
                    <w:p w14:paraId="13EEE9E5" w14:textId="77777777" w:rsidR="00716033" w:rsidRDefault="007160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C2C0DB" w14:textId="77777777" w:rsidR="00716033" w:rsidRDefault="00716033"/>
    <w:p w14:paraId="5D6D5631" w14:textId="77777777" w:rsidR="00716033" w:rsidRDefault="00716033">
      <w:pPr>
        <w:rPr>
          <w:sz w:val="2"/>
          <w:szCs w:val="2"/>
        </w:rPr>
      </w:pPr>
    </w:p>
    <w:p w14:paraId="46907E53" w14:textId="77777777" w:rsidR="00716033" w:rsidRDefault="00716033"/>
    <w:p w14:paraId="304B1EE7" w14:textId="77777777" w:rsidR="00716033" w:rsidRDefault="00716033">
      <w:pPr>
        <w:spacing w:after="0" w:line="240" w:lineRule="auto"/>
      </w:pPr>
    </w:p>
  </w:footnote>
  <w:footnote w:type="continuationSeparator" w:id="0">
    <w:p w14:paraId="443D56CA" w14:textId="77777777" w:rsidR="00716033" w:rsidRDefault="00716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33"/>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17355</TotalTime>
  <Pages>4</Pages>
  <Words>444</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2137</cp:revision>
  <cp:lastPrinted>2009-02-06T05:36:00Z</cp:lastPrinted>
  <dcterms:created xsi:type="dcterms:W3CDTF">2024-01-07T13:43:00Z</dcterms:created>
  <dcterms:modified xsi:type="dcterms:W3CDTF">2024-02-06T14:53:00Z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