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54EC" w14:textId="0192CC9E" w:rsidR="00634D49" w:rsidRDefault="00E372E1" w:rsidP="00E372E1">
      <w:r w:rsidRPr="00E372E1">
        <w:rPr>
          <w:rFonts w:hint="eastAsia"/>
        </w:rPr>
        <w:t>Барышев</w:t>
      </w:r>
      <w:r w:rsidRPr="00E372E1">
        <w:t xml:space="preserve"> </w:t>
      </w:r>
      <w:r w:rsidRPr="00E372E1">
        <w:rPr>
          <w:rFonts w:hint="eastAsia"/>
        </w:rPr>
        <w:t>Денис</w:t>
      </w:r>
      <w:r w:rsidRPr="00E372E1">
        <w:t xml:space="preserve"> </w:t>
      </w:r>
      <w:r w:rsidRPr="00E372E1">
        <w:rPr>
          <w:rFonts w:hint="eastAsia"/>
        </w:rPr>
        <w:t>Дмитриевич</w:t>
      </w:r>
      <w:r>
        <w:rPr>
          <w:rFonts w:hint="cs"/>
        </w:rPr>
        <w:t xml:space="preserve"> </w:t>
      </w:r>
      <w:r w:rsidRPr="00E372E1">
        <w:rPr>
          <w:rFonts w:hint="eastAsia"/>
        </w:rPr>
        <w:t>Программно</w:t>
      </w:r>
      <w:r w:rsidRPr="00E372E1">
        <w:t>-</w:t>
      </w:r>
      <w:r w:rsidRPr="00E372E1">
        <w:rPr>
          <w:rFonts w:hint="eastAsia"/>
        </w:rPr>
        <w:t>аппаратный</w:t>
      </w:r>
      <w:r w:rsidRPr="00E372E1">
        <w:t xml:space="preserve"> </w:t>
      </w:r>
      <w:r w:rsidRPr="00E372E1">
        <w:rPr>
          <w:rFonts w:hint="eastAsia"/>
        </w:rPr>
        <w:t>комплекс</w:t>
      </w:r>
      <w:r w:rsidRPr="00E372E1">
        <w:t xml:space="preserve"> </w:t>
      </w:r>
      <w:r w:rsidRPr="00E372E1">
        <w:rPr>
          <w:rFonts w:hint="eastAsia"/>
        </w:rPr>
        <w:t>оценки</w:t>
      </w:r>
      <w:r w:rsidRPr="00E372E1">
        <w:t xml:space="preserve"> </w:t>
      </w:r>
      <w:r w:rsidRPr="00E372E1">
        <w:rPr>
          <w:rFonts w:hint="eastAsia"/>
        </w:rPr>
        <w:t>качества</w:t>
      </w:r>
      <w:r w:rsidRPr="00E372E1">
        <w:t xml:space="preserve"> </w:t>
      </w:r>
      <w:r w:rsidRPr="00E372E1">
        <w:rPr>
          <w:rFonts w:hint="eastAsia"/>
        </w:rPr>
        <w:t>фракционирования</w:t>
      </w:r>
      <w:r w:rsidRPr="00E372E1">
        <w:t xml:space="preserve"> </w:t>
      </w:r>
      <w:r w:rsidRPr="00E372E1">
        <w:rPr>
          <w:rFonts w:hint="eastAsia"/>
        </w:rPr>
        <w:t>семян</w:t>
      </w:r>
      <w:r w:rsidRPr="00E372E1">
        <w:t xml:space="preserve"> </w:t>
      </w:r>
      <w:r w:rsidRPr="00E372E1">
        <w:rPr>
          <w:rFonts w:hint="eastAsia"/>
        </w:rPr>
        <w:t>пшеницы</w:t>
      </w:r>
      <w:r w:rsidRPr="00E372E1">
        <w:t xml:space="preserve"> </w:t>
      </w:r>
      <w:r w:rsidRPr="00E372E1">
        <w:rPr>
          <w:rFonts w:hint="eastAsia"/>
        </w:rPr>
        <w:t>по</w:t>
      </w:r>
      <w:r w:rsidRPr="00E372E1">
        <w:t xml:space="preserve"> </w:t>
      </w:r>
      <w:r w:rsidRPr="00E372E1">
        <w:rPr>
          <w:rFonts w:hint="eastAsia"/>
        </w:rPr>
        <w:t>биоэлектрическим</w:t>
      </w:r>
      <w:r w:rsidRPr="00E372E1">
        <w:t xml:space="preserve"> </w:t>
      </w:r>
      <w:r w:rsidRPr="00E372E1">
        <w:rPr>
          <w:rFonts w:hint="eastAsia"/>
        </w:rPr>
        <w:t>сигналам</w:t>
      </w:r>
    </w:p>
    <w:p w14:paraId="6307B1DC" w14:textId="77777777" w:rsidR="00E372E1" w:rsidRDefault="00E372E1" w:rsidP="00E372E1">
      <w:r>
        <w:rPr>
          <w:rFonts w:hint="eastAsia"/>
        </w:rPr>
        <w:t>ОГЛАВЛЕНИЕ</w:t>
      </w:r>
      <w:r>
        <w:t xml:space="preserve"> </w:t>
      </w:r>
      <w:r>
        <w:rPr>
          <w:rFonts w:hint="eastAsia"/>
        </w:rPr>
        <w:t>ДИССЕРТАЦИИ</w:t>
      </w:r>
    </w:p>
    <w:p w14:paraId="393F311E" w14:textId="77777777" w:rsidR="00E372E1" w:rsidRDefault="00E372E1" w:rsidP="00E372E1">
      <w:r>
        <w:rPr>
          <w:rFonts w:hint="eastAsia"/>
        </w:rPr>
        <w:t>кандидат</w:t>
      </w:r>
      <w:r>
        <w:t xml:space="preserve"> </w:t>
      </w:r>
      <w:r>
        <w:rPr>
          <w:rFonts w:hint="eastAsia"/>
        </w:rPr>
        <w:t>наук</w:t>
      </w:r>
      <w:r>
        <w:t xml:space="preserve"> </w:t>
      </w:r>
      <w:r>
        <w:rPr>
          <w:rFonts w:hint="eastAsia"/>
        </w:rPr>
        <w:t>Барышев</w:t>
      </w:r>
      <w:r>
        <w:t xml:space="preserve"> </w:t>
      </w:r>
      <w:r>
        <w:rPr>
          <w:rFonts w:hint="eastAsia"/>
        </w:rPr>
        <w:t>Денис</w:t>
      </w:r>
      <w:r>
        <w:t xml:space="preserve"> </w:t>
      </w:r>
      <w:r>
        <w:rPr>
          <w:rFonts w:hint="eastAsia"/>
        </w:rPr>
        <w:t>Дмитриевич</w:t>
      </w:r>
    </w:p>
    <w:p w14:paraId="484C30D4" w14:textId="77777777" w:rsidR="00E372E1" w:rsidRDefault="00E372E1" w:rsidP="00E372E1">
      <w:r>
        <w:rPr>
          <w:rFonts w:hint="eastAsia"/>
        </w:rPr>
        <w:t>Оглавление</w:t>
      </w:r>
    </w:p>
    <w:p w14:paraId="2DFA0231" w14:textId="77777777" w:rsidR="00E372E1" w:rsidRDefault="00E372E1" w:rsidP="00E372E1"/>
    <w:p w14:paraId="6B32EF16" w14:textId="77777777" w:rsidR="00E372E1" w:rsidRDefault="00E372E1" w:rsidP="00E372E1">
      <w:r>
        <w:rPr>
          <w:rFonts w:hint="eastAsia"/>
        </w:rPr>
        <w:t>Введение</w:t>
      </w:r>
    </w:p>
    <w:p w14:paraId="1C0AFE4E" w14:textId="77777777" w:rsidR="00E372E1" w:rsidRDefault="00E372E1" w:rsidP="00E372E1"/>
    <w:p w14:paraId="6CCAAB9C" w14:textId="77777777" w:rsidR="00E372E1" w:rsidRDefault="00E372E1" w:rsidP="00E372E1">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оценки</w:t>
      </w:r>
      <w:r>
        <w:t xml:space="preserve"> </w:t>
      </w:r>
      <w:r>
        <w:rPr>
          <w:rFonts w:hint="eastAsia"/>
        </w:rPr>
        <w:t>качества</w:t>
      </w:r>
      <w:r>
        <w:t xml:space="preserve"> </w:t>
      </w:r>
      <w:r>
        <w:rPr>
          <w:rFonts w:hint="eastAsia"/>
        </w:rPr>
        <w:t>фракционирования</w:t>
      </w:r>
      <w:r>
        <w:t xml:space="preserve"> </w:t>
      </w:r>
      <w:r>
        <w:rPr>
          <w:rFonts w:hint="eastAsia"/>
        </w:rPr>
        <w:t>семян</w:t>
      </w:r>
      <w:r>
        <w:t xml:space="preserve"> </w:t>
      </w:r>
      <w:r>
        <w:rPr>
          <w:rFonts w:hint="eastAsia"/>
        </w:rPr>
        <w:t>пшеницы</w:t>
      </w:r>
    </w:p>
    <w:p w14:paraId="36265F22" w14:textId="77777777" w:rsidR="00E372E1" w:rsidRDefault="00E372E1" w:rsidP="00E372E1"/>
    <w:p w14:paraId="791C5EB5" w14:textId="77777777" w:rsidR="00E372E1" w:rsidRDefault="00E372E1" w:rsidP="00E372E1">
      <w:r>
        <w:t xml:space="preserve">1.1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фракционирования</w:t>
      </w:r>
      <w:r>
        <w:t xml:space="preserve"> </w:t>
      </w:r>
      <w:r>
        <w:rPr>
          <w:rFonts w:hint="eastAsia"/>
        </w:rPr>
        <w:t>семян</w:t>
      </w:r>
      <w:r>
        <w:t xml:space="preserve"> </w:t>
      </w:r>
      <w:r>
        <w:rPr>
          <w:rFonts w:hint="eastAsia"/>
        </w:rPr>
        <w:t>пшеницы</w:t>
      </w:r>
    </w:p>
    <w:p w14:paraId="506A5145" w14:textId="77777777" w:rsidR="00E372E1" w:rsidRDefault="00E372E1" w:rsidP="00E372E1"/>
    <w:p w14:paraId="19BCA64D" w14:textId="77777777" w:rsidR="00E372E1" w:rsidRDefault="00E372E1" w:rsidP="00E372E1">
      <w:r>
        <w:t xml:space="preserve">1.1.1 </w:t>
      </w:r>
      <w:r>
        <w:rPr>
          <w:rFonts w:hint="eastAsia"/>
        </w:rPr>
        <w:t>Фракционирование</w:t>
      </w:r>
      <w:r>
        <w:t xml:space="preserve"> </w:t>
      </w:r>
      <w:r>
        <w:rPr>
          <w:rFonts w:hint="eastAsia"/>
        </w:rPr>
        <w:t>семян</w:t>
      </w:r>
      <w:r>
        <w:t xml:space="preserve"> </w:t>
      </w:r>
      <w:r>
        <w:rPr>
          <w:rFonts w:hint="eastAsia"/>
        </w:rPr>
        <w:t>пшеницы</w:t>
      </w:r>
      <w:r>
        <w:t xml:space="preserve"> </w:t>
      </w:r>
      <w:r>
        <w:rPr>
          <w:rFonts w:hint="eastAsia"/>
        </w:rPr>
        <w:t>на</w:t>
      </w:r>
      <w:r>
        <w:t xml:space="preserve"> </w:t>
      </w:r>
      <w:r>
        <w:rPr>
          <w:rFonts w:hint="eastAsia"/>
        </w:rPr>
        <w:t>решетах</w:t>
      </w:r>
    </w:p>
    <w:p w14:paraId="75449077" w14:textId="77777777" w:rsidR="00E372E1" w:rsidRDefault="00E372E1" w:rsidP="00E372E1"/>
    <w:p w14:paraId="626723C8" w14:textId="77777777" w:rsidR="00E372E1" w:rsidRDefault="00E372E1" w:rsidP="00E372E1">
      <w:r>
        <w:t>1.1.2</w:t>
      </w:r>
      <w:r>
        <w:rPr>
          <w:rFonts w:hint="eastAsia"/>
        </w:rPr>
        <w:t>Разделение</w:t>
      </w:r>
      <w:r>
        <w:t xml:space="preserve"> </w:t>
      </w:r>
      <w:r>
        <w:rPr>
          <w:rFonts w:hint="eastAsia"/>
        </w:rPr>
        <w:t>семян</w:t>
      </w:r>
      <w:r>
        <w:t xml:space="preserve"> </w:t>
      </w:r>
      <w:r>
        <w:rPr>
          <w:rFonts w:hint="eastAsia"/>
        </w:rPr>
        <w:t>пшеницы</w:t>
      </w:r>
      <w:r>
        <w:t xml:space="preserve"> </w:t>
      </w:r>
      <w:r>
        <w:rPr>
          <w:rFonts w:hint="eastAsia"/>
        </w:rPr>
        <w:t>воздушным</w:t>
      </w:r>
      <w:r>
        <w:t xml:space="preserve"> </w:t>
      </w:r>
      <w:r>
        <w:rPr>
          <w:rFonts w:hint="eastAsia"/>
        </w:rPr>
        <w:t>потоком</w:t>
      </w:r>
    </w:p>
    <w:p w14:paraId="29D4A7EB" w14:textId="77777777" w:rsidR="00E372E1" w:rsidRDefault="00E372E1" w:rsidP="00E372E1"/>
    <w:p w14:paraId="5E3AAA4D" w14:textId="77777777" w:rsidR="00E372E1" w:rsidRDefault="00E372E1" w:rsidP="00E372E1">
      <w:r>
        <w:t xml:space="preserve">1.2 </w:t>
      </w:r>
      <w:r>
        <w:rPr>
          <w:rFonts w:hint="eastAsia"/>
        </w:rPr>
        <w:t>Показатели</w:t>
      </w:r>
      <w:r>
        <w:t xml:space="preserve"> </w:t>
      </w:r>
      <w:r>
        <w:rPr>
          <w:rFonts w:hint="eastAsia"/>
        </w:rPr>
        <w:t>качества</w:t>
      </w:r>
      <w:r>
        <w:t xml:space="preserve"> </w:t>
      </w:r>
      <w:r>
        <w:rPr>
          <w:rFonts w:hint="eastAsia"/>
        </w:rPr>
        <w:t>семян</w:t>
      </w:r>
      <w:r>
        <w:t xml:space="preserve"> </w:t>
      </w:r>
      <w:r>
        <w:rPr>
          <w:rFonts w:hint="eastAsia"/>
        </w:rPr>
        <w:t>пшеницы</w:t>
      </w:r>
      <w:r>
        <w:t xml:space="preserve"> </w:t>
      </w:r>
      <w:r>
        <w:rPr>
          <w:rFonts w:hint="eastAsia"/>
        </w:rPr>
        <w:t>при</w:t>
      </w:r>
      <w:r>
        <w:t xml:space="preserve"> </w:t>
      </w:r>
      <w:r>
        <w:rPr>
          <w:rFonts w:hint="eastAsia"/>
        </w:rPr>
        <w:t>их</w:t>
      </w:r>
      <w:r>
        <w:t xml:space="preserve"> </w:t>
      </w:r>
      <w:r>
        <w:rPr>
          <w:rFonts w:hint="eastAsia"/>
        </w:rPr>
        <w:t>разделении</w:t>
      </w:r>
      <w:r>
        <w:t xml:space="preserve"> </w:t>
      </w:r>
      <w:r>
        <w:rPr>
          <w:rFonts w:hint="eastAsia"/>
        </w:rPr>
        <w:t>на</w:t>
      </w:r>
      <w:r>
        <w:t xml:space="preserve"> </w:t>
      </w:r>
      <w:r>
        <w:rPr>
          <w:rFonts w:hint="eastAsia"/>
        </w:rPr>
        <w:t>фракции</w:t>
      </w:r>
    </w:p>
    <w:p w14:paraId="0BA43434" w14:textId="77777777" w:rsidR="00E372E1" w:rsidRDefault="00E372E1" w:rsidP="00E372E1"/>
    <w:p w14:paraId="35735568" w14:textId="77777777" w:rsidR="00E372E1" w:rsidRDefault="00E372E1" w:rsidP="00E372E1">
      <w:r>
        <w:t xml:space="preserve">1.3 </w:t>
      </w:r>
      <w:r>
        <w:rPr>
          <w:rFonts w:hint="eastAsia"/>
        </w:rPr>
        <w:t>Применение</w:t>
      </w:r>
      <w:r>
        <w:t xml:space="preserve"> </w:t>
      </w:r>
      <w:r>
        <w:rPr>
          <w:rFonts w:hint="eastAsia"/>
        </w:rPr>
        <w:t>искусственного</w:t>
      </w:r>
      <w:r>
        <w:t xml:space="preserve"> </w:t>
      </w:r>
      <w:r>
        <w:rPr>
          <w:rFonts w:hint="eastAsia"/>
        </w:rPr>
        <w:t>интеллекта</w:t>
      </w:r>
      <w:r>
        <w:t xml:space="preserve"> </w:t>
      </w:r>
      <w:r>
        <w:rPr>
          <w:rFonts w:hint="eastAsia"/>
        </w:rPr>
        <w:t>в</w:t>
      </w:r>
      <w:r>
        <w:t xml:space="preserve"> </w:t>
      </w:r>
      <w:r>
        <w:rPr>
          <w:rFonts w:hint="eastAsia"/>
        </w:rPr>
        <w:t>сельском</w:t>
      </w:r>
      <w:r>
        <w:t xml:space="preserve"> </w:t>
      </w:r>
      <w:r>
        <w:rPr>
          <w:rFonts w:hint="eastAsia"/>
        </w:rPr>
        <w:t>хозяйстве</w:t>
      </w:r>
      <w:r>
        <w:t xml:space="preserve"> </w:t>
      </w:r>
      <w:r>
        <w:rPr>
          <w:rFonts w:hint="eastAsia"/>
        </w:rPr>
        <w:t>и</w:t>
      </w:r>
      <w:r>
        <w:t xml:space="preserve">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классификации</w:t>
      </w:r>
      <w:r>
        <w:t xml:space="preserve"> </w:t>
      </w:r>
      <w:r>
        <w:rPr>
          <w:rFonts w:hint="eastAsia"/>
        </w:rPr>
        <w:t>и</w:t>
      </w:r>
      <w:r>
        <w:t xml:space="preserve"> </w:t>
      </w:r>
      <w:r>
        <w:rPr>
          <w:rFonts w:hint="eastAsia"/>
        </w:rPr>
        <w:t>прогнозирования</w:t>
      </w:r>
      <w:r>
        <w:t xml:space="preserve"> </w:t>
      </w:r>
      <w:r>
        <w:rPr>
          <w:rFonts w:hint="eastAsia"/>
        </w:rPr>
        <w:t>качества</w:t>
      </w:r>
      <w:r>
        <w:t xml:space="preserve"> </w:t>
      </w:r>
      <w:r>
        <w:rPr>
          <w:rFonts w:hint="eastAsia"/>
        </w:rPr>
        <w:t>семян</w:t>
      </w:r>
      <w:r>
        <w:t xml:space="preserve"> </w:t>
      </w:r>
      <w:r>
        <w:rPr>
          <w:rFonts w:hint="eastAsia"/>
        </w:rPr>
        <w:t>пшеницы</w:t>
      </w:r>
    </w:p>
    <w:p w14:paraId="24A03832" w14:textId="77777777" w:rsidR="00E372E1" w:rsidRDefault="00E372E1" w:rsidP="00E372E1"/>
    <w:p w14:paraId="31989F98" w14:textId="77777777" w:rsidR="00E372E1" w:rsidRDefault="00E372E1" w:rsidP="00E372E1">
      <w:r>
        <w:t xml:space="preserve">1.4 </w:t>
      </w:r>
      <w:r>
        <w:rPr>
          <w:rFonts w:hint="eastAsia"/>
        </w:rPr>
        <w:t>Анализ</w:t>
      </w:r>
      <w:r>
        <w:t xml:space="preserve"> </w:t>
      </w:r>
      <w:r>
        <w:rPr>
          <w:rFonts w:hint="eastAsia"/>
        </w:rPr>
        <w:t>применения</w:t>
      </w:r>
      <w:r>
        <w:t xml:space="preserve"> </w:t>
      </w:r>
      <w:r>
        <w:rPr>
          <w:rFonts w:hint="eastAsia"/>
        </w:rPr>
        <w:t>биоэлектрических</w:t>
      </w:r>
      <w:r>
        <w:t xml:space="preserve"> </w:t>
      </w:r>
      <w:r>
        <w:rPr>
          <w:rFonts w:hint="eastAsia"/>
        </w:rPr>
        <w:t>сигналов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оценки</w:t>
      </w:r>
      <w:r>
        <w:t xml:space="preserve"> </w:t>
      </w:r>
      <w:r>
        <w:rPr>
          <w:rFonts w:hint="eastAsia"/>
        </w:rPr>
        <w:t>качества</w:t>
      </w:r>
      <w:r>
        <w:t xml:space="preserve"> </w:t>
      </w:r>
      <w:r>
        <w:rPr>
          <w:rFonts w:hint="eastAsia"/>
        </w:rPr>
        <w:t>фракционирования</w:t>
      </w:r>
    </w:p>
    <w:p w14:paraId="472F645B" w14:textId="77777777" w:rsidR="00E372E1" w:rsidRDefault="00E372E1" w:rsidP="00E372E1"/>
    <w:p w14:paraId="0029E49C" w14:textId="77777777" w:rsidR="00E372E1" w:rsidRDefault="00E372E1" w:rsidP="00E372E1">
      <w:r>
        <w:t xml:space="preserve">1.5 </w:t>
      </w:r>
      <w:r>
        <w:rPr>
          <w:rFonts w:hint="eastAsia"/>
        </w:rPr>
        <w:t>Выводы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6233D736" w14:textId="77777777" w:rsidR="00E372E1" w:rsidRDefault="00E372E1" w:rsidP="00E372E1"/>
    <w:p w14:paraId="79D428B4" w14:textId="77777777" w:rsidR="00E372E1" w:rsidRDefault="00E372E1" w:rsidP="00E372E1">
      <w:r>
        <w:rPr>
          <w:rFonts w:hint="eastAsia"/>
        </w:rPr>
        <w:t>Глава</w:t>
      </w:r>
      <w:r>
        <w:t xml:space="preserve"> 2 </w:t>
      </w:r>
      <w:r>
        <w:rPr>
          <w:rFonts w:hint="eastAsia"/>
        </w:rPr>
        <w:t>Экспериментальное</w:t>
      </w:r>
      <w:r>
        <w:t xml:space="preserve"> </w:t>
      </w:r>
      <w:r>
        <w:rPr>
          <w:rFonts w:hint="eastAsia"/>
        </w:rPr>
        <w:t>исследование</w:t>
      </w:r>
      <w:r>
        <w:t xml:space="preserve"> </w:t>
      </w:r>
      <w:r>
        <w:rPr>
          <w:rFonts w:hint="eastAsia"/>
        </w:rPr>
        <w:t>биоэлектрических</w:t>
      </w:r>
      <w:r>
        <w:t xml:space="preserve"> </w:t>
      </w:r>
      <w:r>
        <w:rPr>
          <w:rFonts w:hint="eastAsia"/>
        </w:rPr>
        <w:t>сигналов</w:t>
      </w:r>
      <w:r>
        <w:t xml:space="preserve"> </w:t>
      </w:r>
      <w:r>
        <w:rPr>
          <w:rFonts w:hint="eastAsia"/>
        </w:rPr>
        <w:t>семян</w:t>
      </w:r>
    </w:p>
    <w:p w14:paraId="5B2A73CE" w14:textId="77777777" w:rsidR="00E372E1" w:rsidRDefault="00E372E1" w:rsidP="00E372E1"/>
    <w:p w14:paraId="06A98DC4" w14:textId="77777777" w:rsidR="00E372E1" w:rsidRDefault="00E372E1" w:rsidP="00E372E1">
      <w:r>
        <w:rPr>
          <w:rFonts w:hint="eastAsia"/>
        </w:rPr>
        <w:t>пшеницы</w:t>
      </w:r>
      <w:r>
        <w:t xml:space="preserve"> </w:t>
      </w:r>
      <w:r>
        <w:rPr>
          <w:rFonts w:hint="eastAsia"/>
        </w:rPr>
        <w:t>и</w:t>
      </w:r>
      <w:r>
        <w:t xml:space="preserve"> </w:t>
      </w:r>
      <w:r>
        <w:rPr>
          <w:rFonts w:hint="eastAsia"/>
        </w:rPr>
        <w:t>выбор</w:t>
      </w:r>
      <w:r>
        <w:t xml:space="preserve"> </w:t>
      </w:r>
      <w:r>
        <w:rPr>
          <w:rFonts w:hint="eastAsia"/>
        </w:rPr>
        <w:t>информативных</w:t>
      </w:r>
      <w:r>
        <w:t xml:space="preserve"> </w:t>
      </w:r>
      <w:r>
        <w:rPr>
          <w:rFonts w:hint="eastAsia"/>
        </w:rPr>
        <w:t>признаков</w:t>
      </w:r>
      <w:r>
        <w:t xml:space="preserve"> </w:t>
      </w:r>
      <w:r>
        <w:rPr>
          <w:rFonts w:hint="eastAsia"/>
        </w:rPr>
        <w:t>для</w:t>
      </w:r>
      <w:r>
        <w:t xml:space="preserve"> </w:t>
      </w:r>
      <w:r>
        <w:rPr>
          <w:rFonts w:hint="eastAsia"/>
        </w:rPr>
        <w:t>обучающей</w:t>
      </w:r>
      <w:r>
        <w:t xml:space="preserve"> </w:t>
      </w:r>
      <w:r>
        <w:rPr>
          <w:rFonts w:hint="eastAsia"/>
        </w:rPr>
        <w:t>выборки</w:t>
      </w:r>
    </w:p>
    <w:p w14:paraId="31B04935" w14:textId="77777777" w:rsidR="00E372E1" w:rsidRDefault="00E372E1" w:rsidP="00E372E1"/>
    <w:p w14:paraId="52F54826" w14:textId="77777777" w:rsidR="00E372E1" w:rsidRDefault="00E372E1" w:rsidP="00E372E1">
      <w:r>
        <w:t xml:space="preserve">2.1 </w:t>
      </w:r>
      <w:r>
        <w:rPr>
          <w:rFonts w:hint="eastAsia"/>
        </w:rPr>
        <w:t>Средство</w:t>
      </w:r>
      <w:r>
        <w:t xml:space="preserve"> </w:t>
      </w:r>
      <w:r>
        <w:rPr>
          <w:rFonts w:hint="eastAsia"/>
        </w:rPr>
        <w:t>и</w:t>
      </w:r>
      <w:r>
        <w:t xml:space="preserve"> </w:t>
      </w:r>
      <w:r>
        <w:rPr>
          <w:rFonts w:hint="eastAsia"/>
        </w:rPr>
        <w:t>метод</w:t>
      </w:r>
      <w:r>
        <w:t xml:space="preserve"> </w:t>
      </w:r>
      <w:r>
        <w:rPr>
          <w:rFonts w:hint="eastAsia"/>
        </w:rPr>
        <w:t>измерения</w:t>
      </w:r>
      <w:r>
        <w:t xml:space="preserve"> </w:t>
      </w:r>
      <w:r>
        <w:rPr>
          <w:rFonts w:hint="eastAsia"/>
        </w:rPr>
        <w:t>биоэлектрических</w:t>
      </w:r>
      <w:r>
        <w:t xml:space="preserve"> </w:t>
      </w:r>
      <w:r>
        <w:rPr>
          <w:rFonts w:hint="eastAsia"/>
        </w:rPr>
        <w:t>сигналов</w:t>
      </w:r>
      <w:r>
        <w:t xml:space="preserve"> </w:t>
      </w:r>
      <w:r>
        <w:rPr>
          <w:rFonts w:hint="eastAsia"/>
        </w:rPr>
        <w:t>семян</w:t>
      </w:r>
      <w:r>
        <w:t xml:space="preserve"> </w:t>
      </w:r>
      <w:r>
        <w:rPr>
          <w:rFonts w:hint="eastAsia"/>
        </w:rPr>
        <w:t>пшеницы</w:t>
      </w:r>
      <w:r>
        <w:t xml:space="preserve">, </w:t>
      </w:r>
      <w:r>
        <w:rPr>
          <w:rFonts w:hint="eastAsia"/>
        </w:rPr>
        <w:t>процесс</w:t>
      </w:r>
      <w:r>
        <w:t xml:space="preserve"> </w:t>
      </w:r>
      <w:r>
        <w:rPr>
          <w:rFonts w:hint="eastAsia"/>
        </w:rPr>
        <w:t>сбора</w:t>
      </w:r>
      <w:r>
        <w:t xml:space="preserve"> </w:t>
      </w:r>
      <w:r>
        <w:rPr>
          <w:rFonts w:hint="eastAsia"/>
        </w:rPr>
        <w:t>данных</w:t>
      </w:r>
    </w:p>
    <w:p w14:paraId="26DDC81A" w14:textId="77777777" w:rsidR="00E372E1" w:rsidRDefault="00E372E1" w:rsidP="00E372E1"/>
    <w:p w14:paraId="25524F4F" w14:textId="77777777" w:rsidR="00E372E1" w:rsidRDefault="00E372E1" w:rsidP="00E372E1">
      <w:r>
        <w:t xml:space="preserve">2.2 </w:t>
      </w:r>
      <w:r>
        <w:rPr>
          <w:rFonts w:hint="eastAsia"/>
        </w:rPr>
        <w:t>Материал</w:t>
      </w:r>
      <w:r>
        <w:t xml:space="preserve"> </w:t>
      </w:r>
      <w:r>
        <w:rPr>
          <w:rFonts w:hint="eastAsia"/>
        </w:rPr>
        <w:t>для</w:t>
      </w:r>
      <w:r>
        <w:t xml:space="preserve"> </w:t>
      </w:r>
      <w:r>
        <w:rPr>
          <w:rFonts w:hint="eastAsia"/>
        </w:rPr>
        <w:t>исследований</w:t>
      </w:r>
    </w:p>
    <w:p w14:paraId="61B95693" w14:textId="77777777" w:rsidR="00E372E1" w:rsidRDefault="00E372E1" w:rsidP="00E372E1"/>
    <w:p w14:paraId="1E3B2D2E" w14:textId="77777777" w:rsidR="00E372E1" w:rsidRDefault="00E372E1" w:rsidP="00E372E1">
      <w:r>
        <w:t xml:space="preserve">2.3 </w:t>
      </w:r>
      <w:r>
        <w:rPr>
          <w:rFonts w:hint="eastAsia"/>
        </w:rPr>
        <w:t>Процесс</w:t>
      </w:r>
      <w:r>
        <w:t xml:space="preserve"> </w:t>
      </w:r>
      <w:r>
        <w:rPr>
          <w:rFonts w:hint="eastAsia"/>
        </w:rPr>
        <w:t>разделения</w:t>
      </w:r>
      <w:r>
        <w:t xml:space="preserve"> </w:t>
      </w:r>
      <w:r>
        <w:rPr>
          <w:rFonts w:hint="eastAsia"/>
        </w:rPr>
        <w:t>семян</w:t>
      </w:r>
      <w:r>
        <w:t xml:space="preserve"> </w:t>
      </w:r>
      <w:r>
        <w:rPr>
          <w:rFonts w:hint="eastAsia"/>
        </w:rPr>
        <w:t>на</w:t>
      </w:r>
      <w:r>
        <w:t xml:space="preserve"> </w:t>
      </w:r>
      <w:r>
        <w:rPr>
          <w:rFonts w:hint="eastAsia"/>
        </w:rPr>
        <w:t>фракции</w:t>
      </w:r>
      <w:r>
        <w:t xml:space="preserve"> </w:t>
      </w:r>
      <w:r>
        <w:rPr>
          <w:rFonts w:hint="eastAsia"/>
        </w:rPr>
        <w:t>по</w:t>
      </w:r>
      <w:r>
        <w:t xml:space="preserve"> </w:t>
      </w:r>
      <w:r>
        <w:rPr>
          <w:rFonts w:hint="eastAsia"/>
        </w:rPr>
        <w:t>аэродинамическим</w:t>
      </w:r>
      <w:r>
        <w:t xml:space="preserve"> </w:t>
      </w:r>
      <w:r>
        <w:rPr>
          <w:rFonts w:hint="eastAsia"/>
        </w:rPr>
        <w:t>свойствам</w:t>
      </w:r>
      <w:r>
        <w:t xml:space="preserve"> </w:t>
      </w:r>
      <w:r>
        <w:rPr>
          <w:rFonts w:hint="eastAsia"/>
        </w:rPr>
        <w:t>и</w:t>
      </w:r>
      <w:r>
        <w:t xml:space="preserve"> </w:t>
      </w:r>
      <w:r>
        <w:rPr>
          <w:rFonts w:hint="eastAsia"/>
        </w:rPr>
        <w:t>сбор</w:t>
      </w:r>
      <w:r>
        <w:t xml:space="preserve"> </w:t>
      </w:r>
      <w:r>
        <w:rPr>
          <w:rFonts w:hint="eastAsia"/>
        </w:rPr>
        <w:t>данных</w:t>
      </w:r>
      <w:r>
        <w:t xml:space="preserve"> </w:t>
      </w:r>
      <w:r>
        <w:rPr>
          <w:rFonts w:hint="eastAsia"/>
        </w:rPr>
        <w:t>по</w:t>
      </w:r>
      <w:r>
        <w:t xml:space="preserve"> </w:t>
      </w:r>
      <w:r>
        <w:rPr>
          <w:rFonts w:hint="eastAsia"/>
        </w:rPr>
        <w:t>биоэлектрическим</w:t>
      </w:r>
      <w:r>
        <w:t xml:space="preserve"> </w:t>
      </w:r>
      <w:r>
        <w:rPr>
          <w:rFonts w:hint="eastAsia"/>
        </w:rPr>
        <w:t>сигналам</w:t>
      </w:r>
    </w:p>
    <w:p w14:paraId="5F410724" w14:textId="77777777" w:rsidR="00E372E1" w:rsidRDefault="00E372E1" w:rsidP="00E372E1"/>
    <w:p w14:paraId="5CBBCA37" w14:textId="77777777" w:rsidR="00E372E1" w:rsidRDefault="00E372E1" w:rsidP="00E372E1">
      <w:r>
        <w:t xml:space="preserve">2.4 </w:t>
      </w:r>
      <w:r>
        <w:rPr>
          <w:rFonts w:hint="eastAsia"/>
        </w:rPr>
        <w:t>Формирование</w:t>
      </w:r>
      <w:r>
        <w:t xml:space="preserve"> </w:t>
      </w:r>
      <w:r>
        <w:rPr>
          <w:rFonts w:hint="eastAsia"/>
        </w:rPr>
        <w:t>информативных</w:t>
      </w:r>
      <w:r>
        <w:t xml:space="preserve"> </w:t>
      </w:r>
      <w:r>
        <w:rPr>
          <w:rFonts w:hint="eastAsia"/>
        </w:rPr>
        <w:t>признаков</w:t>
      </w:r>
      <w:r>
        <w:t xml:space="preserve"> </w:t>
      </w:r>
      <w:r>
        <w:rPr>
          <w:rFonts w:hint="eastAsia"/>
        </w:rPr>
        <w:t>для</w:t>
      </w:r>
      <w:r>
        <w:t xml:space="preserve"> </w:t>
      </w:r>
      <w:r>
        <w:rPr>
          <w:rFonts w:hint="eastAsia"/>
        </w:rPr>
        <w:t>обучающей</w:t>
      </w:r>
      <w:r>
        <w:t xml:space="preserve"> </w:t>
      </w:r>
      <w:r>
        <w:rPr>
          <w:rFonts w:hint="eastAsia"/>
        </w:rPr>
        <w:t>выборки</w:t>
      </w:r>
    </w:p>
    <w:p w14:paraId="2B498D87" w14:textId="77777777" w:rsidR="00E372E1" w:rsidRDefault="00E372E1" w:rsidP="00E372E1"/>
    <w:p w14:paraId="3FC73CF3" w14:textId="77777777" w:rsidR="00E372E1" w:rsidRDefault="00E372E1" w:rsidP="00E372E1">
      <w:r>
        <w:t xml:space="preserve">2.5 </w:t>
      </w:r>
      <w:r>
        <w:rPr>
          <w:rFonts w:hint="eastAsia"/>
        </w:rPr>
        <w:t>Выводы</w:t>
      </w:r>
    </w:p>
    <w:p w14:paraId="597A0600" w14:textId="77777777" w:rsidR="00E372E1" w:rsidRDefault="00E372E1" w:rsidP="00E372E1"/>
    <w:p w14:paraId="39451208" w14:textId="77777777" w:rsidR="00E372E1" w:rsidRDefault="00E372E1" w:rsidP="00E372E1">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оценки</w:t>
      </w:r>
      <w:r>
        <w:t xml:space="preserve"> </w:t>
      </w:r>
      <w:r>
        <w:rPr>
          <w:rFonts w:hint="eastAsia"/>
        </w:rPr>
        <w:t>качества</w:t>
      </w:r>
      <w:r>
        <w:t xml:space="preserve"> </w:t>
      </w:r>
      <w:r>
        <w:rPr>
          <w:rFonts w:hint="eastAsia"/>
        </w:rPr>
        <w:t>фракционирования</w:t>
      </w:r>
    </w:p>
    <w:p w14:paraId="29D18331" w14:textId="77777777" w:rsidR="00E372E1" w:rsidRDefault="00E372E1" w:rsidP="00E372E1"/>
    <w:p w14:paraId="65A2B0D0" w14:textId="77777777" w:rsidR="00E372E1" w:rsidRDefault="00E372E1" w:rsidP="00E372E1">
      <w:r>
        <w:rPr>
          <w:rFonts w:hint="eastAsia"/>
        </w:rPr>
        <w:t>семян</w:t>
      </w:r>
      <w:r>
        <w:t xml:space="preserve"> </w:t>
      </w:r>
      <w:r>
        <w:rPr>
          <w:rFonts w:hint="eastAsia"/>
        </w:rPr>
        <w:t>пшеницы</w:t>
      </w:r>
      <w:r>
        <w:t xml:space="preserve"> </w:t>
      </w:r>
      <w:r>
        <w:rPr>
          <w:rFonts w:hint="eastAsia"/>
        </w:rPr>
        <w:t>на</w:t>
      </w:r>
      <w:r>
        <w:t xml:space="preserve"> </w:t>
      </w:r>
      <w:r>
        <w:rPr>
          <w:rFonts w:hint="eastAsia"/>
        </w:rPr>
        <w:t>основе</w:t>
      </w:r>
      <w:r>
        <w:t xml:space="preserve"> </w:t>
      </w:r>
      <w:r>
        <w:rPr>
          <w:rFonts w:hint="eastAsia"/>
        </w:rPr>
        <w:t>методов</w:t>
      </w:r>
      <w:r>
        <w:t xml:space="preserve"> </w:t>
      </w:r>
      <w:r>
        <w:rPr>
          <w:rFonts w:hint="eastAsia"/>
        </w:rPr>
        <w:t>машинного</w:t>
      </w:r>
      <w:r>
        <w:t xml:space="preserve"> </w:t>
      </w:r>
      <w:r>
        <w:rPr>
          <w:rFonts w:hint="eastAsia"/>
        </w:rPr>
        <w:t>обучения</w:t>
      </w:r>
    </w:p>
    <w:p w14:paraId="2D65F661" w14:textId="77777777" w:rsidR="00E372E1" w:rsidRDefault="00E372E1" w:rsidP="00E372E1"/>
    <w:p w14:paraId="3BA9A069" w14:textId="77777777" w:rsidR="00E372E1" w:rsidRDefault="00E372E1" w:rsidP="00E372E1">
      <w:r>
        <w:t xml:space="preserve">3.1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алгоритма</w:t>
      </w:r>
      <w:r>
        <w:t xml:space="preserve"> </w:t>
      </w:r>
      <w:r>
        <w:rPr>
          <w:rFonts w:hint="eastAsia"/>
        </w:rPr>
        <w:t>оценки</w:t>
      </w:r>
      <w:r>
        <w:t xml:space="preserve"> </w:t>
      </w:r>
      <w:r>
        <w:rPr>
          <w:rFonts w:hint="eastAsia"/>
        </w:rPr>
        <w:t>качества</w:t>
      </w:r>
      <w:r>
        <w:t xml:space="preserve"> </w:t>
      </w:r>
      <w:r>
        <w:rPr>
          <w:rFonts w:hint="eastAsia"/>
        </w:rPr>
        <w:t>фракционирования</w:t>
      </w:r>
      <w:r>
        <w:t xml:space="preserve"> </w:t>
      </w:r>
      <w:r>
        <w:rPr>
          <w:rFonts w:hint="eastAsia"/>
        </w:rPr>
        <w:t>семян</w:t>
      </w:r>
      <w:r>
        <w:t xml:space="preserve"> </w:t>
      </w:r>
      <w:r>
        <w:rPr>
          <w:rFonts w:hint="eastAsia"/>
        </w:rPr>
        <w:t>пшеницы</w:t>
      </w:r>
    </w:p>
    <w:p w14:paraId="757BA652" w14:textId="77777777" w:rsidR="00E372E1" w:rsidRDefault="00E372E1" w:rsidP="00E372E1"/>
    <w:p w14:paraId="23A89140" w14:textId="77777777" w:rsidR="00E372E1" w:rsidRDefault="00E372E1" w:rsidP="00E372E1">
      <w:r>
        <w:t xml:space="preserve">3.1.1 </w:t>
      </w:r>
      <w:r>
        <w:rPr>
          <w:rFonts w:hint="eastAsia"/>
        </w:rPr>
        <w:t>Сбор</w:t>
      </w:r>
      <w:r>
        <w:t xml:space="preserve"> </w:t>
      </w:r>
      <w:r>
        <w:rPr>
          <w:rFonts w:hint="eastAsia"/>
        </w:rPr>
        <w:t>данных</w:t>
      </w:r>
      <w:r>
        <w:t xml:space="preserve"> </w:t>
      </w:r>
      <w:r>
        <w:rPr>
          <w:rFonts w:hint="eastAsia"/>
        </w:rPr>
        <w:t>методом</w:t>
      </w:r>
      <w:r>
        <w:t xml:space="preserve"> </w:t>
      </w:r>
      <w:r>
        <w:rPr>
          <w:rFonts w:hint="eastAsia"/>
        </w:rPr>
        <w:t>контроля</w:t>
      </w:r>
      <w:r>
        <w:t xml:space="preserve"> </w:t>
      </w:r>
      <w:r>
        <w:rPr>
          <w:rFonts w:hint="eastAsia"/>
        </w:rPr>
        <w:t>мембранных</w:t>
      </w:r>
      <w:r>
        <w:t xml:space="preserve"> </w:t>
      </w:r>
      <w:r>
        <w:rPr>
          <w:rFonts w:hint="eastAsia"/>
        </w:rPr>
        <w:t>потенциалов</w:t>
      </w:r>
      <w:r>
        <w:t xml:space="preserve"> </w:t>
      </w:r>
      <w:r>
        <w:rPr>
          <w:rFonts w:hint="eastAsia"/>
        </w:rPr>
        <w:t>семян</w:t>
      </w:r>
    </w:p>
    <w:p w14:paraId="14D908AA" w14:textId="77777777" w:rsidR="00E372E1" w:rsidRDefault="00E372E1" w:rsidP="00E372E1"/>
    <w:p w14:paraId="652E0F03" w14:textId="77777777" w:rsidR="00E372E1" w:rsidRDefault="00E372E1" w:rsidP="00E372E1">
      <w:r>
        <w:rPr>
          <w:rFonts w:hint="eastAsia"/>
        </w:rPr>
        <w:t>пшеницы</w:t>
      </w:r>
    </w:p>
    <w:p w14:paraId="3302DB34" w14:textId="77777777" w:rsidR="00E372E1" w:rsidRDefault="00E372E1" w:rsidP="00E372E1"/>
    <w:p w14:paraId="0FA03010" w14:textId="77777777" w:rsidR="00E372E1" w:rsidRDefault="00E372E1" w:rsidP="00E372E1">
      <w:r>
        <w:t>3.1.2</w:t>
      </w:r>
      <w:r>
        <w:rPr>
          <w:rFonts w:hint="eastAsia"/>
        </w:rPr>
        <w:t>Первичная</w:t>
      </w:r>
      <w:r>
        <w:t xml:space="preserve"> </w:t>
      </w:r>
      <w:r>
        <w:rPr>
          <w:rFonts w:hint="eastAsia"/>
        </w:rPr>
        <w:t>обработка</w:t>
      </w:r>
      <w:r>
        <w:t xml:space="preserve"> </w:t>
      </w:r>
      <w:r>
        <w:rPr>
          <w:rFonts w:hint="eastAsia"/>
        </w:rPr>
        <w:t>данных</w:t>
      </w:r>
      <w:r>
        <w:t xml:space="preserve">, </w:t>
      </w:r>
      <w:r>
        <w:rPr>
          <w:rFonts w:hint="eastAsia"/>
        </w:rPr>
        <w:t>обнаружение</w:t>
      </w:r>
      <w:r>
        <w:t xml:space="preserve"> </w:t>
      </w:r>
      <w:r>
        <w:rPr>
          <w:rFonts w:hint="eastAsia"/>
        </w:rPr>
        <w:t>и</w:t>
      </w:r>
      <w:r>
        <w:t xml:space="preserve"> </w:t>
      </w:r>
      <w:r>
        <w:rPr>
          <w:rFonts w:hint="eastAsia"/>
        </w:rPr>
        <w:t>исключение</w:t>
      </w:r>
      <w:r>
        <w:t xml:space="preserve"> </w:t>
      </w:r>
      <w:r>
        <w:rPr>
          <w:rFonts w:hint="eastAsia"/>
        </w:rPr>
        <w:t>аномалий</w:t>
      </w:r>
      <w:r>
        <w:t xml:space="preserve">, </w:t>
      </w:r>
      <w:r>
        <w:rPr>
          <w:rFonts w:hint="eastAsia"/>
        </w:rPr>
        <w:t>так</w:t>
      </w:r>
    </w:p>
    <w:p w14:paraId="0F6084F2" w14:textId="77777777" w:rsidR="00E372E1" w:rsidRDefault="00E372E1" w:rsidP="00E372E1"/>
    <w:p w14:paraId="04D8F50F" w14:textId="77777777" w:rsidR="00E372E1" w:rsidRDefault="00E372E1" w:rsidP="00E372E1">
      <w:r>
        <w:rPr>
          <w:rFonts w:hint="eastAsia"/>
        </w:rPr>
        <w:t>называемых</w:t>
      </w:r>
      <w:r>
        <w:t xml:space="preserve"> </w:t>
      </w:r>
      <w:r>
        <w:rPr>
          <w:rFonts w:hint="eastAsia"/>
        </w:rPr>
        <w:t>грубых</w:t>
      </w:r>
      <w:r>
        <w:t xml:space="preserve"> </w:t>
      </w:r>
      <w:r>
        <w:rPr>
          <w:rFonts w:hint="eastAsia"/>
        </w:rPr>
        <w:t>ошибок</w:t>
      </w:r>
    </w:p>
    <w:p w14:paraId="123DFC52" w14:textId="77777777" w:rsidR="00E372E1" w:rsidRDefault="00E372E1" w:rsidP="00E372E1"/>
    <w:p w14:paraId="6F058E48" w14:textId="77777777" w:rsidR="00E372E1" w:rsidRDefault="00E372E1" w:rsidP="00E372E1">
      <w:r>
        <w:t>3.1.3</w:t>
      </w:r>
      <w:r>
        <w:rPr>
          <w:rFonts w:hint="eastAsia"/>
        </w:rPr>
        <w:t>Формирование</w:t>
      </w:r>
      <w:r>
        <w:t xml:space="preserve"> </w:t>
      </w:r>
      <w:r>
        <w:rPr>
          <w:rFonts w:hint="eastAsia"/>
        </w:rPr>
        <w:t>обучающей</w:t>
      </w:r>
      <w:r>
        <w:t xml:space="preserve"> </w:t>
      </w:r>
      <w:r>
        <w:rPr>
          <w:rFonts w:hint="eastAsia"/>
        </w:rPr>
        <w:t>и</w:t>
      </w:r>
      <w:r>
        <w:t xml:space="preserve"> </w:t>
      </w:r>
      <w:r>
        <w:rPr>
          <w:rFonts w:hint="eastAsia"/>
        </w:rPr>
        <w:t>тестовой</w:t>
      </w:r>
      <w:r>
        <w:t xml:space="preserve"> </w:t>
      </w:r>
      <w:r>
        <w:rPr>
          <w:rFonts w:hint="eastAsia"/>
        </w:rPr>
        <w:t>выборки</w:t>
      </w:r>
      <w:r>
        <w:t xml:space="preserve">, </w:t>
      </w:r>
      <w:r>
        <w:rPr>
          <w:rFonts w:hint="eastAsia"/>
        </w:rPr>
        <w:t>обучение</w:t>
      </w:r>
      <w:r>
        <w:t xml:space="preserve"> </w:t>
      </w:r>
      <w:r>
        <w:rPr>
          <w:rFonts w:hint="eastAsia"/>
        </w:rPr>
        <w:t>системы</w:t>
      </w:r>
      <w:r>
        <w:t xml:space="preserve">, </w:t>
      </w:r>
      <w:r>
        <w:rPr>
          <w:rFonts w:hint="eastAsia"/>
        </w:rPr>
        <w:t>тестирование</w:t>
      </w:r>
      <w:r>
        <w:t xml:space="preserve"> </w:t>
      </w:r>
      <w:r>
        <w:rPr>
          <w:rFonts w:hint="eastAsia"/>
        </w:rPr>
        <w:t>и</w:t>
      </w:r>
      <w:r>
        <w:t xml:space="preserve"> </w:t>
      </w:r>
      <w:r>
        <w:rPr>
          <w:rFonts w:hint="eastAsia"/>
        </w:rPr>
        <w:t>оценка</w:t>
      </w:r>
      <w:r>
        <w:t xml:space="preserve"> </w:t>
      </w:r>
      <w:r>
        <w:rPr>
          <w:rFonts w:hint="eastAsia"/>
        </w:rPr>
        <w:t>адекватности</w:t>
      </w:r>
      <w:r>
        <w:t xml:space="preserve"> </w:t>
      </w:r>
      <w:r>
        <w:rPr>
          <w:rFonts w:hint="eastAsia"/>
        </w:rPr>
        <w:t>модели</w:t>
      </w:r>
    </w:p>
    <w:p w14:paraId="43305EB6" w14:textId="77777777" w:rsidR="00E372E1" w:rsidRDefault="00E372E1" w:rsidP="00E372E1"/>
    <w:p w14:paraId="31AE3E04" w14:textId="77777777" w:rsidR="00E372E1" w:rsidRDefault="00E372E1" w:rsidP="00E372E1">
      <w:r>
        <w:t xml:space="preserve">3.2 </w:t>
      </w:r>
      <w:r>
        <w:rPr>
          <w:rFonts w:hint="eastAsia"/>
        </w:rPr>
        <w:t>Выбор</w:t>
      </w:r>
      <w:r>
        <w:t xml:space="preserve"> </w:t>
      </w:r>
      <w:r>
        <w:rPr>
          <w:rFonts w:hint="eastAsia"/>
        </w:rPr>
        <w:t>метода</w:t>
      </w:r>
      <w:r>
        <w:t xml:space="preserve"> </w:t>
      </w:r>
      <w:r>
        <w:rPr>
          <w:rFonts w:hint="eastAsia"/>
        </w:rPr>
        <w:t>машинного</w:t>
      </w:r>
      <w:r>
        <w:t xml:space="preserve"> </w:t>
      </w:r>
      <w:r>
        <w:rPr>
          <w:rFonts w:hint="eastAsia"/>
        </w:rPr>
        <w:t>обучения</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классификации</w:t>
      </w:r>
      <w:r>
        <w:t xml:space="preserve"> </w:t>
      </w:r>
      <w:r>
        <w:rPr>
          <w:rFonts w:hint="eastAsia"/>
        </w:rPr>
        <w:t>семян</w:t>
      </w:r>
      <w:r>
        <w:t xml:space="preserve"> </w:t>
      </w:r>
      <w:r>
        <w:rPr>
          <w:rFonts w:hint="eastAsia"/>
        </w:rPr>
        <w:t>пшеницы</w:t>
      </w:r>
      <w:r>
        <w:t xml:space="preserve"> </w:t>
      </w:r>
      <w:r>
        <w:rPr>
          <w:rFonts w:hint="eastAsia"/>
        </w:rPr>
        <w:t>по</w:t>
      </w:r>
      <w:r>
        <w:t xml:space="preserve"> </w:t>
      </w:r>
      <w:r>
        <w:rPr>
          <w:rFonts w:hint="eastAsia"/>
        </w:rPr>
        <w:t>показателям</w:t>
      </w:r>
      <w:r>
        <w:t xml:space="preserve"> </w:t>
      </w:r>
      <w:r>
        <w:rPr>
          <w:rFonts w:hint="eastAsia"/>
        </w:rPr>
        <w:t>посевного</w:t>
      </w:r>
      <w:r>
        <w:t xml:space="preserve"> </w:t>
      </w:r>
      <w:r>
        <w:rPr>
          <w:rFonts w:hint="eastAsia"/>
        </w:rPr>
        <w:t>качества</w:t>
      </w:r>
    </w:p>
    <w:p w14:paraId="048DE763" w14:textId="77777777" w:rsidR="00E372E1" w:rsidRDefault="00E372E1" w:rsidP="00E372E1"/>
    <w:p w14:paraId="52F282D3" w14:textId="77777777" w:rsidR="00E372E1" w:rsidRDefault="00E372E1" w:rsidP="00E372E1">
      <w:r>
        <w:t xml:space="preserve">3.3 </w:t>
      </w:r>
      <w:r>
        <w:rPr>
          <w:rFonts w:hint="eastAsia"/>
        </w:rPr>
        <w:t>Выбор</w:t>
      </w:r>
      <w:r>
        <w:t xml:space="preserve"> </w:t>
      </w:r>
      <w:r>
        <w:rPr>
          <w:rFonts w:hint="eastAsia"/>
        </w:rPr>
        <w:t>инструментальных</w:t>
      </w:r>
      <w:r>
        <w:t xml:space="preserve"> </w:t>
      </w:r>
      <w:r>
        <w:rPr>
          <w:rFonts w:hint="eastAsia"/>
        </w:rPr>
        <w:t>средств</w:t>
      </w:r>
      <w:r>
        <w:t xml:space="preserve"> </w:t>
      </w:r>
      <w:r>
        <w:rPr>
          <w:rFonts w:hint="eastAsia"/>
        </w:rPr>
        <w:t>для</w:t>
      </w:r>
      <w:r>
        <w:t xml:space="preserve"> </w:t>
      </w:r>
      <w:r>
        <w:rPr>
          <w:rFonts w:hint="eastAsia"/>
        </w:rPr>
        <w:t>реализации</w:t>
      </w:r>
      <w:r>
        <w:t xml:space="preserve"> </w:t>
      </w:r>
      <w:r>
        <w:rPr>
          <w:rFonts w:hint="eastAsia"/>
        </w:rPr>
        <w:t>системы</w:t>
      </w:r>
    </w:p>
    <w:p w14:paraId="3C91CBE5" w14:textId="77777777" w:rsidR="00E372E1" w:rsidRDefault="00E372E1" w:rsidP="00E372E1"/>
    <w:p w14:paraId="4047D19B" w14:textId="77777777" w:rsidR="00E372E1" w:rsidRDefault="00E372E1" w:rsidP="00E372E1">
      <w:r>
        <w:t xml:space="preserve">3.4 </w:t>
      </w:r>
      <w:r>
        <w:rPr>
          <w:rFonts w:hint="eastAsia"/>
        </w:rPr>
        <w:t>Выводы</w:t>
      </w:r>
    </w:p>
    <w:p w14:paraId="1E40F0BE" w14:textId="77777777" w:rsidR="00E372E1" w:rsidRDefault="00E372E1" w:rsidP="00E372E1"/>
    <w:p w14:paraId="3C605CCD" w14:textId="77777777" w:rsidR="00E372E1" w:rsidRDefault="00E372E1" w:rsidP="00E372E1">
      <w:r>
        <w:rPr>
          <w:rFonts w:hint="eastAsia"/>
        </w:rPr>
        <w:t>Глава</w:t>
      </w:r>
      <w:r>
        <w:t xml:space="preserve"> 4 </w:t>
      </w:r>
      <w:r>
        <w:rPr>
          <w:rFonts w:hint="eastAsia"/>
        </w:rPr>
        <w:t>Практическое</w:t>
      </w:r>
      <w:r>
        <w:t xml:space="preserve"> </w:t>
      </w:r>
      <w:r>
        <w:rPr>
          <w:rFonts w:hint="eastAsia"/>
        </w:rPr>
        <w:t>применение</w:t>
      </w:r>
      <w:r>
        <w:t xml:space="preserve"> </w:t>
      </w:r>
      <w:r>
        <w:rPr>
          <w:rFonts w:hint="eastAsia"/>
        </w:rPr>
        <w:t>методов</w:t>
      </w:r>
      <w:r>
        <w:t xml:space="preserve"> </w:t>
      </w:r>
      <w:r>
        <w:rPr>
          <w:rFonts w:hint="eastAsia"/>
        </w:rPr>
        <w:t>машинного</w:t>
      </w:r>
      <w:r>
        <w:t xml:space="preserve"> </w:t>
      </w:r>
      <w:r>
        <w:rPr>
          <w:rFonts w:hint="eastAsia"/>
        </w:rPr>
        <w:t>обучения</w:t>
      </w:r>
      <w:r>
        <w:t xml:space="preserve"> </w:t>
      </w:r>
      <w:r>
        <w:rPr>
          <w:rFonts w:hint="eastAsia"/>
        </w:rPr>
        <w:t>для</w:t>
      </w:r>
      <w:r>
        <w:t xml:space="preserve"> </w:t>
      </w:r>
      <w:r>
        <w:rPr>
          <w:rFonts w:hint="eastAsia"/>
        </w:rPr>
        <w:t>оценки</w:t>
      </w:r>
    </w:p>
    <w:p w14:paraId="57D4EBA7" w14:textId="77777777" w:rsidR="00E372E1" w:rsidRDefault="00E372E1" w:rsidP="00E372E1"/>
    <w:p w14:paraId="1E6154F0" w14:textId="77777777" w:rsidR="00E372E1" w:rsidRDefault="00E372E1" w:rsidP="00E372E1">
      <w:r>
        <w:rPr>
          <w:rFonts w:hint="eastAsia"/>
        </w:rPr>
        <w:t>качества</w:t>
      </w:r>
      <w:r>
        <w:t xml:space="preserve"> </w:t>
      </w:r>
      <w:r>
        <w:rPr>
          <w:rFonts w:hint="eastAsia"/>
        </w:rPr>
        <w:t>фракционирования</w:t>
      </w:r>
      <w:r>
        <w:t xml:space="preserve"> </w:t>
      </w:r>
      <w:r>
        <w:rPr>
          <w:rFonts w:hint="eastAsia"/>
        </w:rPr>
        <w:t>семян</w:t>
      </w:r>
      <w:r>
        <w:t xml:space="preserve"> </w:t>
      </w:r>
      <w:r>
        <w:rPr>
          <w:rFonts w:hint="eastAsia"/>
        </w:rPr>
        <w:t>пшеницы</w:t>
      </w:r>
    </w:p>
    <w:p w14:paraId="17044AEA" w14:textId="77777777" w:rsidR="00E372E1" w:rsidRDefault="00E372E1" w:rsidP="00E372E1"/>
    <w:p w14:paraId="1ABAB0AD" w14:textId="77777777" w:rsidR="00E372E1" w:rsidRDefault="00E372E1" w:rsidP="00E372E1">
      <w:r>
        <w:t xml:space="preserve">4.1 </w:t>
      </w:r>
      <w:r>
        <w:rPr>
          <w:rFonts w:hint="eastAsia"/>
        </w:rPr>
        <w:t>Информативные</w:t>
      </w:r>
      <w:r>
        <w:t xml:space="preserve"> </w:t>
      </w:r>
      <w:r>
        <w:rPr>
          <w:rFonts w:hint="eastAsia"/>
        </w:rPr>
        <w:t>признаки</w:t>
      </w:r>
      <w:r>
        <w:t xml:space="preserve"> </w:t>
      </w:r>
      <w:r>
        <w:rPr>
          <w:rFonts w:hint="eastAsia"/>
        </w:rPr>
        <w:t>на</w:t>
      </w:r>
      <w:r>
        <w:t xml:space="preserve"> </w:t>
      </w:r>
      <w:r>
        <w:rPr>
          <w:rFonts w:hint="eastAsia"/>
        </w:rPr>
        <w:t>основе</w:t>
      </w:r>
      <w:r>
        <w:t xml:space="preserve"> </w:t>
      </w:r>
      <w:r>
        <w:rPr>
          <w:rFonts w:hint="eastAsia"/>
        </w:rPr>
        <w:t>характеристик</w:t>
      </w:r>
      <w:r>
        <w:t xml:space="preserve"> </w:t>
      </w:r>
      <w:r>
        <w:rPr>
          <w:rFonts w:hint="eastAsia"/>
        </w:rPr>
        <w:t>биоэлектрических</w:t>
      </w:r>
      <w:r>
        <w:t xml:space="preserve"> </w:t>
      </w:r>
      <w:r>
        <w:rPr>
          <w:rFonts w:hint="eastAsia"/>
        </w:rPr>
        <w:t>потенциалов</w:t>
      </w:r>
      <w:r>
        <w:t xml:space="preserve"> </w:t>
      </w:r>
      <w:r>
        <w:rPr>
          <w:rFonts w:hint="eastAsia"/>
        </w:rPr>
        <w:t>для</w:t>
      </w:r>
      <w:r>
        <w:t xml:space="preserve"> </w:t>
      </w:r>
      <w:r>
        <w:rPr>
          <w:rFonts w:hint="eastAsia"/>
        </w:rPr>
        <w:t>построения</w:t>
      </w:r>
      <w:r>
        <w:t xml:space="preserve"> </w:t>
      </w:r>
      <w:r>
        <w:rPr>
          <w:rFonts w:hint="eastAsia"/>
        </w:rPr>
        <w:t>обучающей</w:t>
      </w:r>
      <w:r>
        <w:t xml:space="preserve"> </w:t>
      </w:r>
      <w:r>
        <w:rPr>
          <w:rFonts w:hint="eastAsia"/>
        </w:rPr>
        <w:t>выборки</w:t>
      </w:r>
    </w:p>
    <w:p w14:paraId="0718A322" w14:textId="77777777" w:rsidR="00E372E1" w:rsidRDefault="00E372E1" w:rsidP="00E372E1"/>
    <w:p w14:paraId="5737115D" w14:textId="77777777" w:rsidR="00E372E1" w:rsidRDefault="00E372E1" w:rsidP="00E372E1">
      <w:r>
        <w:t xml:space="preserve">4.2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классификации</w:t>
      </w:r>
    </w:p>
    <w:p w14:paraId="76A1F798" w14:textId="77777777" w:rsidR="00E372E1" w:rsidRDefault="00E372E1" w:rsidP="00E372E1"/>
    <w:p w14:paraId="3EA4881E" w14:textId="77777777" w:rsidR="00E372E1" w:rsidRDefault="00E372E1" w:rsidP="00E372E1">
      <w:r>
        <w:t xml:space="preserve">4.3 </w:t>
      </w:r>
      <w:r>
        <w:rPr>
          <w:rFonts w:hint="eastAsia"/>
        </w:rPr>
        <w:t>Результаты</w:t>
      </w:r>
      <w:r>
        <w:t xml:space="preserve"> </w:t>
      </w:r>
      <w:r>
        <w:rPr>
          <w:rFonts w:hint="eastAsia"/>
        </w:rPr>
        <w:t>классификации</w:t>
      </w:r>
    </w:p>
    <w:p w14:paraId="4906B127" w14:textId="77777777" w:rsidR="00E372E1" w:rsidRDefault="00E372E1" w:rsidP="00E372E1"/>
    <w:p w14:paraId="20C6FF3C" w14:textId="77777777" w:rsidR="00E372E1" w:rsidRDefault="00E372E1" w:rsidP="00E372E1">
      <w:r>
        <w:t xml:space="preserve">4.3.1 </w:t>
      </w:r>
      <w:r>
        <w:rPr>
          <w:rFonts w:hint="eastAsia"/>
        </w:rPr>
        <w:t>Результаты</w:t>
      </w:r>
      <w:r>
        <w:t xml:space="preserve"> </w:t>
      </w:r>
      <w:r>
        <w:rPr>
          <w:rFonts w:hint="eastAsia"/>
        </w:rPr>
        <w:t>классификации</w:t>
      </w:r>
      <w:r>
        <w:t xml:space="preserve"> </w:t>
      </w:r>
      <w:r>
        <w:rPr>
          <w:rFonts w:hint="eastAsia"/>
        </w:rPr>
        <w:t>методом</w:t>
      </w:r>
      <w:r>
        <w:t xml:space="preserve"> </w:t>
      </w:r>
      <w:r>
        <w:rPr>
          <w:rFonts w:hint="eastAsia"/>
        </w:rPr>
        <w:t>деревьев</w:t>
      </w:r>
      <w:r>
        <w:t xml:space="preserve"> </w:t>
      </w:r>
      <w:r>
        <w:rPr>
          <w:rFonts w:hint="eastAsia"/>
        </w:rPr>
        <w:t>решений</w:t>
      </w:r>
    </w:p>
    <w:p w14:paraId="0D3A6104" w14:textId="77777777" w:rsidR="00E372E1" w:rsidRDefault="00E372E1" w:rsidP="00E372E1"/>
    <w:p w14:paraId="13A87D1F" w14:textId="77777777" w:rsidR="00E372E1" w:rsidRDefault="00E372E1" w:rsidP="00E372E1">
      <w:r>
        <w:t xml:space="preserve">4.3.2 </w:t>
      </w:r>
      <w:r>
        <w:rPr>
          <w:rFonts w:hint="eastAsia"/>
        </w:rPr>
        <w:t>Результаты</w:t>
      </w:r>
      <w:r>
        <w:t xml:space="preserve"> </w:t>
      </w:r>
      <w:r>
        <w:rPr>
          <w:rFonts w:hint="eastAsia"/>
        </w:rPr>
        <w:t>классификации</w:t>
      </w:r>
      <w:r>
        <w:t xml:space="preserve"> </w:t>
      </w:r>
      <w:r>
        <w:rPr>
          <w:rFonts w:hint="eastAsia"/>
        </w:rPr>
        <w:t>методом</w:t>
      </w:r>
      <w:r>
        <w:t xml:space="preserve"> </w:t>
      </w:r>
      <w:r>
        <w:rPr>
          <w:rFonts w:hint="eastAsia"/>
        </w:rPr>
        <w:t>опорных</w:t>
      </w:r>
      <w:r>
        <w:t xml:space="preserve"> </w:t>
      </w:r>
      <w:r>
        <w:rPr>
          <w:rFonts w:hint="eastAsia"/>
        </w:rPr>
        <w:t>векторов</w:t>
      </w:r>
    </w:p>
    <w:p w14:paraId="41D4B73F" w14:textId="77777777" w:rsidR="00E372E1" w:rsidRDefault="00E372E1" w:rsidP="00E372E1"/>
    <w:p w14:paraId="1886D371" w14:textId="77777777" w:rsidR="00E372E1" w:rsidRDefault="00E372E1" w:rsidP="00E372E1">
      <w:r>
        <w:t xml:space="preserve">4.3.3 </w:t>
      </w:r>
      <w:r>
        <w:rPr>
          <w:rFonts w:hint="eastAsia"/>
        </w:rPr>
        <w:t>Результаты</w:t>
      </w:r>
      <w:r>
        <w:t xml:space="preserve"> </w:t>
      </w:r>
      <w:r>
        <w:rPr>
          <w:rFonts w:hint="eastAsia"/>
        </w:rPr>
        <w:t>классификации</w:t>
      </w:r>
      <w:r>
        <w:t xml:space="preserve"> </w:t>
      </w:r>
      <w:r>
        <w:rPr>
          <w:rFonts w:hint="eastAsia"/>
        </w:rPr>
        <w:t>методом</w:t>
      </w:r>
      <w:r>
        <w:t xml:space="preserve"> </w:t>
      </w:r>
      <w:r>
        <w:rPr>
          <w:rFonts w:hint="eastAsia"/>
        </w:rPr>
        <w:t>ближайшего</w:t>
      </w:r>
      <w:r>
        <w:t xml:space="preserve"> </w:t>
      </w:r>
      <w:r>
        <w:rPr>
          <w:rFonts w:hint="eastAsia"/>
        </w:rPr>
        <w:t>соседа</w:t>
      </w:r>
    </w:p>
    <w:p w14:paraId="076A4A94" w14:textId="77777777" w:rsidR="00E372E1" w:rsidRDefault="00E372E1" w:rsidP="00E372E1"/>
    <w:p w14:paraId="13BBCFE8" w14:textId="77777777" w:rsidR="00E372E1" w:rsidRDefault="00E372E1" w:rsidP="00E372E1">
      <w:r>
        <w:t xml:space="preserve">4.4 </w:t>
      </w:r>
      <w:r>
        <w:rPr>
          <w:rFonts w:hint="eastAsia"/>
        </w:rPr>
        <w:t>Оценка</w:t>
      </w:r>
      <w:r>
        <w:t xml:space="preserve"> </w:t>
      </w:r>
      <w:r>
        <w:rPr>
          <w:rFonts w:hint="eastAsia"/>
        </w:rPr>
        <w:t>эффективности</w:t>
      </w:r>
      <w:r>
        <w:t xml:space="preserve"> </w:t>
      </w:r>
      <w:r>
        <w:rPr>
          <w:rFonts w:hint="eastAsia"/>
        </w:rPr>
        <w:t>методов</w:t>
      </w:r>
      <w:r>
        <w:t xml:space="preserve"> </w:t>
      </w:r>
      <w:r>
        <w:rPr>
          <w:rFonts w:hint="eastAsia"/>
        </w:rPr>
        <w:t>классификации</w:t>
      </w:r>
    </w:p>
    <w:p w14:paraId="2723BD57" w14:textId="77777777" w:rsidR="00E372E1" w:rsidRDefault="00E372E1" w:rsidP="00E372E1"/>
    <w:p w14:paraId="21238614" w14:textId="77777777" w:rsidR="00E372E1" w:rsidRDefault="00E372E1" w:rsidP="00E372E1">
      <w:r>
        <w:t xml:space="preserve">4.5 </w:t>
      </w:r>
      <w:r>
        <w:rPr>
          <w:rFonts w:hint="eastAsia"/>
        </w:rPr>
        <w:t>Алгоритм</w:t>
      </w:r>
      <w:r>
        <w:t xml:space="preserve"> </w:t>
      </w:r>
      <w:r>
        <w:rPr>
          <w:rFonts w:hint="eastAsia"/>
        </w:rPr>
        <w:t>классификации</w:t>
      </w:r>
      <w:r>
        <w:t xml:space="preserve"> </w:t>
      </w:r>
      <w:r>
        <w:rPr>
          <w:rFonts w:hint="eastAsia"/>
        </w:rPr>
        <w:t>по</w:t>
      </w:r>
      <w:r>
        <w:t xml:space="preserve"> </w:t>
      </w:r>
      <w:r>
        <w:rPr>
          <w:rFonts w:hint="eastAsia"/>
        </w:rPr>
        <w:t>биоэлектрическим</w:t>
      </w:r>
      <w:r>
        <w:t xml:space="preserve"> </w:t>
      </w:r>
      <w:r>
        <w:rPr>
          <w:rFonts w:hint="eastAsia"/>
        </w:rPr>
        <w:t>характеристикам</w:t>
      </w:r>
      <w:r>
        <w:t xml:space="preserve"> </w:t>
      </w:r>
      <w:r>
        <w:rPr>
          <w:rFonts w:hint="eastAsia"/>
        </w:rPr>
        <w:t>для</w:t>
      </w:r>
      <w:r>
        <w:t xml:space="preserve"> </w:t>
      </w:r>
      <w:r>
        <w:rPr>
          <w:rFonts w:hint="eastAsia"/>
        </w:rPr>
        <w:t>оценки</w:t>
      </w:r>
      <w:r>
        <w:t xml:space="preserve"> </w:t>
      </w:r>
      <w:r>
        <w:rPr>
          <w:rFonts w:hint="eastAsia"/>
        </w:rPr>
        <w:t>качества</w:t>
      </w:r>
      <w:r>
        <w:t xml:space="preserve"> </w:t>
      </w:r>
      <w:r>
        <w:rPr>
          <w:rFonts w:hint="eastAsia"/>
        </w:rPr>
        <w:t>разделения</w:t>
      </w:r>
      <w:r>
        <w:t xml:space="preserve"> </w:t>
      </w:r>
      <w:r>
        <w:rPr>
          <w:rFonts w:hint="eastAsia"/>
        </w:rPr>
        <w:t>на</w:t>
      </w:r>
      <w:r>
        <w:t xml:space="preserve"> </w:t>
      </w:r>
      <w:r>
        <w:rPr>
          <w:rFonts w:hint="eastAsia"/>
        </w:rPr>
        <w:t>фракции</w:t>
      </w:r>
    </w:p>
    <w:p w14:paraId="6ADB6E14" w14:textId="77777777" w:rsidR="00E372E1" w:rsidRDefault="00E372E1" w:rsidP="00E372E1"/>
    <w:p w14:paraId="7F1AD3AC" w14:textId="77777777" w:rsidR="00E372E1" w:rsidRDefault="00E372E1" w:rsidP="00E372E1">
      <w:r>
        <w:t xml:space="preserve">4.6 </w:t>
      </w:r>
      <w:r>
        <w:rPr>
          <w:rFonts w:hint="eastAsia"/>
        </w:rPr>
        <w:t>Практическая</w:t>
      </w:r>
      <w:r>
        <w:t xml:space="preserve"> </w:t>
      </w:r>
      <w:r>
        <w:rPr>
          <w:rFonts w:hint="eastAsia"/>
        </w:rPr>
        <w:t>реализация</w:t>
      </w:r>
      <w:r>
        <w:t xml:space="preserve"> </w:t>
      </w:r>
      <w:r>
        <w:rPr>
          <w:rFonts w:hint="eastAsia"/>
        </w:rPr>
        <w:t>метода</w:t>
      </w:r>
      <w:r>
        <w:t xml:space="preserve"> </w:t>
      </w:r>
      <w:r>
        <w:rPr>
          <w:rFonts w:hint="eastAsia"/>
        </w:rPr>
        <w:t>оценки</w:t>
      </w:r>
      <w:r>
        <w:t xml:space="preserve"> </w:t>
      </w:r>
      <w:r>
        <w:rPr>
          <w:rFonts w:hint="eastAsia"/>
        </w:rPr>
        <w:t>качества</w:t>
      </w:r>
      <w:r>
        <w:t xml:space="preserve"> </w:t>
      </w:r>
      <w:r>
        <w:rPr>
          <w:rFonts w:hint="eastAsia"/>
        </w:rPr>
        <w:t>фракционирования</w:t>
      </w:r>
    </w:p>
    <w:p w14:paraId="43376897" w14:textId="77777777" w:rsidR="00E372E1" w:rsidRDefault="00E372E1" w:rsidP="00E372E1"/>
    <w:p w14:paraId="3FB4537B" w14:textId="77777777" w:rsidR="00E372E1" w:rsidRDefault="00E372E1" w:rsidP="00E372E1">
      <w:r>
        <w:t xml:space="preserve">4.7 </w:t>
      </w:r>
      <w:r>
        <w:rPr>
          <w:rFonts w:hint="eastAsia"/>
        </w:rPr>
        <w:t>Оценка</w:t>
      </w:r>
      <w:r>
        <w:t xml:space="preserve"> </w:t>
      </w:r>
      <w:r>
        <w:rPr>
          <w:rFonts w:hint="eastAsia"/>
        </w:rPr>
        <w:t>экономической</w:t>
      </w:r>
      <w:r>
        <w:t xml:space="preserve"> </w:t>
      </w:r>
      <w:r>
        <w:rPr>
          <w:rFonts w:hint="eastAsia"/>
        </w:rPr>
        <w:t>эффективности</w:t>
      </w:r>
    </w:p>
    <w:p w14:paraId="03F35B5F" w14:textId="77777777" w:rsidR="00E372E1" w:rsidRDefault="00E372E1" w:rsidP="00E372E1"/>
    <w:p w14:paraId="2A04FC24" w14:textId="77777777" w:rsidR="00E372E1" w:rsidRDefault="00E372E1" w:rsidP="00E372E1">
      <w:r>
        <w:t xml:space="preserve">4.8 </w:t>
      </w:r>
      <w:r>
        <w:rPr>
          <w:rFonts w:hint="eastAsia"/>
        </w:rPr>
        <w:t>Выводы</w:t>
      </w:r>
    </w:p>
    <w:p w14:paraId="1C49C680" w14:textId="77777777" w:rsidR="00E372E1" w:rsidRDefault="00E372E1" w:rsidP="00E372E1"/>
    <w:p w14:paraId="5550D2AC" w14:textId="77777777" w:rsidR="00E372E1" w:rsidRDefault="00E372E1" w:rsidP="00E372E1">
      <w:r>
        <w:rPr>
          <w:rFonts w:hint="eastAsia"/>
        </w:rPr>
        <w:t>Заключение</w:t>
      </w:r>
    </w:p>
    <w:p w14:paraId="18AEF6D7" w14:textId="77777777" w:rsidR="00E372E1" w:rsidRDefault="00E372E1" w:rsidP="00E372E1"/>
    <w:p w14:paraId="0B404E3B" w14:textId="77777777" w:rsidR="00E372E1" w:rsidRDefault="00E372E1" w:rsidP="00E372E1">
      <w:r>
        <w:rPr>
          <w:rFonts w:hint="eastAsia"/>
        </w:rPr>
        <w:t>Список</w:t>
      </w:r>
      <w:r>
        <w:t xml:space="preserve"> </w:t>
      </w:r>
      <w:r>
        <w:rPr>
          <w:rFonts w:hint="eastAsia"/>
        </w:rPr>
        <w:t>использованных</w:t>
      </w:r>
      <w:r>
        <w:t xml:space="preserve"> </w:t>
      </w:r>
      <w:r>
        <w:rPr>
          <w:rFonts w:hint="eastAsia"/>
        </w:rPr>
        <w:t>источников</w:t>
      </w:r>
    </w:p>
    <w:p w14:paraId="3D05E2C8" w14:textId="77777777" w:rsidR="00E372E1" w:rsidRDefault="00E372E1" w:rsidP="00E372E1"/>
    <w:p w14:paraId="25D9F916" w14:textId="77777777" w:rsidR="00E372E1" w:rsidRDefault="00E372E1" w:rsidP="00E372E1">
      <w:r>
        <w:rPr>
          <w:rFonts w:hint="eastAsia"/>
        </w:rPr>
        <w:t>Приложение</w:t>
      </w:r>
      <w:r>
        <w:t xml:space="preserve"> </w:t>
      </w:r>
      <w:r>
        <w:rPr>
          <w:rFonts w:hint="eastAsia"/>
        </w:rPr>
        <w:t>А</w:t>
      </w:r>
      <w:r>
        <w:t xml:space="preserve">. </w:t>
      </w:r>
      <w:r>
        <w:rPr>
          <w:rFonts w:hint="eastAsia"/>
        </w:rPr>
        <w:t>Фрагмент</w:t>
      </w:r>
      <w:r>
        <w:t xml:space="preserve"> </w:t>
      </w:r>
      <w:r>
        <w:rPr>
          <w:rFonts w:hint="eastAsia"/>
        </w:rPr>
        <w:t>программного</w:t>
      </w:r>
      <w:r>
        <w:t xml:space="preserve"> </w:t>
      </w:r>
      <w:r>
        <w:rPr>
          <w:rFonts w:hint="eastAsia"/>
        </w:rPr>
        <w:t>модуля</w:t>
      </w:r>
      <w:r>
        <w:t xml:space="preserve"> </w:t>
      </w:r>
      <w:r>
        <w:rPr>
          <w:rFonts w:hint="eastAsia"/>
        </w:rPr>
        <w:t>визуализации</w:t>
      </w:r>
      <w:r>
        <w:t xml:space="preserve"> </w:t>
      </w:r>
      <w:r>
        <w:rPr>
          <w:rFonts w:hint="eastAsia"/>
        </w:rPr>
        <w:t>и</w:t>
      </w:r>
      <w:r>
        <w:t xml:space="preserve"> </w:t>
      </w:r>
      <w:r>
        <w:rPr>
          <w:rFonts w:hint="eastAsia"/>
        </w:rPr>
        <w:t>обработки</w:t>
      </w:r>
    </w:p>
    <w:p w14:paraId="36358015" w14:textId="77777777" w:rsidR="00E372E1" w:rsidRDefault="00E372E1" w:rsidP="00E372E1"/>
    <w:p w14:paraId="3D7F7D38" w14:textId="77777777" w:rsidR="00E372E1" w:rsidRDefault="00E372E1" w:rsidP="00E372E1">
      <w:r>
        <w:rPr>
          <w:rFonts w:hint="eastAsia"/>
        </w:rPr>
        <w:t>данных</w:t>
      </w:r>
    </w:p>
    <w:p w14:paraId="5EF3B425" w14:textId="77777777" w:rsidR="00E372E1" w:rsidRDefault="00E372E1" w:rsidP="00E372E1"/>
    <w:p w14:paraId="4652D15F" w14:textId="77777777" w:rsidR="00E372E1" w:rsidRDefault="00E372E1" w:rsidP="00E372E1">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научно</w:t>
      </w:r>
      <w:r>
        <w:t>-</w:t>
      </w:r>
      <w:r>
        <w:rPr>
          <w:rFonts w:hint="eastAsia"/>
        </w:rPr>
        <w:t>исследовательских</w:t>
      </w:r>
      <w:r>
        <w:t xml:space="preserve"> </w:t>
      </w:r>
      <w:r>
        <w:rPr>
          <w:rFonts w:hint="eastAsia"/>
        </w:rPr>
        <w:t>работ</w:t>
      </w:r>
    </w:p>
    <w:p w14:paraId="723712DC" w14:textId="77777777" w:rsidR="00E372E1" w:rsidRDefault="00E372E1" w:rsidP="00E372E1"/>
    <w:p w14:paraId="2C83C612" w14:textId="45DB6A99" w:rsidR="00E372E1" w:rsidRPr="00E372E1" w:rsidRDefault="00E372E1" w:rsidP="00E372E1">
      <w:r>
        <w:rPr>
          <w:rFonts w:hint="eastAsia"/>
        </w:rPr>
        <w:t>Приложение</w:t>
      </w:r>
      <w:r>
        <w:t xml:space="preserve"> </w:t>
      </w:r>
      <w:r>
        <w:rPr>
          <w:rFonts w:hint="eastAsia"/>
        </w:rPr>
        <w:t>В</w:t>
      </w:r>
      <w:r>
        <w:t xml:space="preserve">. </w:t>
      </w:r>
      <w:r>
        <w:rPr>
          <w:rFonts w:hint="eastAsia"/>
        </w:rPr>
        <w:t>Оценка</w:t>
      </w:r>
      <w:r>
        <w:t xml:space="preserve"> </w:t>
      </w:r>
      <w:r>
        <w:rPr>
          <w:rFonts w:hint="eastAsia"/>
        </w:rPr>
        <w:t>качества</w:t>
      </w:r>
      <w:r>
        <w:t xml:space="preserve"> </w:t>
      </w:r>
      <w:r>
        <w:rPr>
          <w:rFonts w:hint="eastAsia"/>
        </w:rPr>
        <w:t>посевного</w:t>
      </w:r>
      <w:r>
        <w:t xml:space="preserve"> </w:t>
      </w:r>
      <w:r>
        <w:rPr>
          <w:rFonts w:hint="eastAsia"/>
        </w:rPr>
        <w:t>материала</w:t>
      </w:r>
      <w:r>
        <w:t xml:space="preserve"> (</w:t>
      </w:r>
      <w:r>
        <w:rPr>
          <w:rFonts w:hint="eastAsia"/>
        </w:rPr>
        <w:t>Методические</w:t>
      </w:r>
      <w:r>
        <w:t xml:space="preserve"> </w:t>
      </w:r>
      <w:r>
        <w:rPr>
          <w:rFonts w:hint="eastAsia"/>
        </w:rPr>
        <w:t>рекомендации</w:t>
      </w:r>
      <w:r>
        <w:t>)</w:t>
      </w:r>
    </w:p>
    <w:sectPr w:rsidR="00E372E1" w:rsidRPr="00E372E1" w:rsidSect="003936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63D2F" w14:textId="77777777" w:rsidR="003936A2" w:rsidRDefault="003936A2">
      <w:pPr>
        <w:spacing w:after="0" w:line="240" w:lineRule="auto"/>
      </w:pPr>
      <w:r>
        <w:separator/>
      </w:r>
    </w:p>
  </w:endnote>
  <w:endnote w:type="continuationSeparator" w:id="0">
    <w:p w14:paraId="55D996B6" w14:textId="77777777" w:rsidR="003936A2" w:rsidRDefault="0039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FAA7" w14:textId="77777777" w:rsidR="003936A2" w:rsidRDefault="003936A2"/>
    <w:p w14:paraId="42BABE45" w14:textId="77777777" w:rsidR="003936A2" w:rsidRDefault="003936A2"/>
    <w:p w14:paraId="11224299" w14:textId="77777777" w:rsidR="003936A2" w:rsidRDefault="003936A2"/>
    <w:p w14:paraId="6A619FC7" w14:textId="77777777" w:rsidR="003936A2" w:rsidRDefault="003936A2"/>
    <w:p w14:paraId="3E3B77F9" w14:textId="77777777" w:rsidR="003936A2" w:rsidRDefault="003936A2"/>
    <w:p w14:paraId="0A766DC4" w14:textId="77777777" w:rsidR="003936A2" w:rsidRDefault="003936A2"/>
    <w:p w14:paraId="7C5DB7AA" w14:textId="77777777" w:rsidR="003936A2" w:rsidRDefault="003936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888CB0" wp14:editId="548A08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0172" w14:textId="77777777" w:rsidR="003936A2" w:rsidRDefault="00393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888CB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0A0172" w14:textId="77777777" w:rsidR="003936A2" w:rsidRDefault="003936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5BEF31" w14:textId="77777777" w:rsidR="003936A2" w:rsidRDefault="003936A2"/>
    <w:p w14:paraId="0BF3FD27" w14:textId="77777777" w:rsidR="003936A2" w:rsidRDefault="003936A2"/>
    <w:p w14:paraId="2A43662F" w14:textId="77777777" w:rsidR="003936A2" w:rsidRDefault="003936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729BFC" wp14:editId="1DD6F0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7B50F" w14:textId="77777777" w:rsidR="003936A2" w:rsidRDefault="003936A2"/>
                          <w:p w14:paraId="7B99CE39" w14:textId="77777777" w:rsidR="003936A2" w:rsidRDefault="003936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729B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67B50F" w14:textId="77777777" w:rsidR="003936A2" w:rsidRDefault="003936A2"/>
                    <w:p w14:paraId="7B99CE39" w14:textId="77777777" w:rsidR="003936A2" w:rsidRDefault="003936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B3E892" w14:textId="77777777" w:rsidR="003936A2" w:rsidRDefault="003936A2"/>
    <w:p w14:paraId="6EEE1E86" w14:textId="77777777" w:rsidR="003936A2" w:rsidRDefault="003936A2">
      <w:pPr>
        <w:rPr>
          <w:sz w:val="2"/>
          <w:szCs w:val="2"/>
        </w:rPr>
      </w:pPr>
    </w:p>
    <w:p w14:paraId="4015F3B0" w14:textId="77777777" w:rsidR="003936A2" w:rsidRDefault="003936A2"/>
    <w:p w14:paraId="25328E44" w14:textId="77777777" w:rsidR="003936A2" w:rsidRDefault="003936A2">
      <w:pPr>
        <w:spacing w:after="0" w:line="240" w:lineRule="auto"/>
      </w:pPr>
    </w:p>
  </w:footnote>
  <w:footnote w:type="continuationSeparator" w:id="0">
    <w:p w14:paraId="5C5D677B" w14:textId="77777777" w:rsidR="003936A2" w:rsidRDefault="00393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A2"/>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34230</TotalTime>
  <Pages>4</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4505</cp:revision>
  <cp:lastPrinted>2009-02-06T05:36:00Z</cp:lastPrinted>
  <dcterms:created xsi:type="dcterms:W3CDTF">2024-01-07T13:43:00Z</dcterms:created>
  <dcterms:modified xsi:type="dcterms:W3CDTF">2024-03-03T14:04:00Z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