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C612B" w14:textId="77777777" w:rsidR="00956595" w:rsidRDefault="00956595" w:rsidP="00956595">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Мухаммад </w:t>
      </w:r>
      <w:proofErr w:type="spellStart"/>
      <w:r>
        <w:rPr>
          <w:rFonts w:ascii="Helvetica" w:hAnsi="Helvetica" w:cs="Helvetica"/>
          <w:b/>
          <w:bCs w:val="0"/>
          <w:color w:val="222222"/>
          <w:sz w:val="21"/>
          <w:szCs w:val="21"/>
        </w:rPr>
        <w:t>Шакир</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Асид</w:t>
      </w:r>
      <w:proofErr w:type="spellEnd"/>
      <w:r>
        <w:rPr>
          <w:rFonts w:ascii="Helvetica" w:hAnsi="Helvetica" w:cs="Helvetica"/>
          <w:b/>
          <w:bCs w:val="0"/>
          <w:color w:val="222222"/>
          <w:sz w:val="21"/>
          <w:szCs w:val="21"/>
        </w:rPr>
        <w:t>.</w:t>
      </w:r>
    </w:p>
    <w:p w14:paraId="69E87D25" w14:textId="77777777" w:rsidR="00956595" w:rsidRDefault="00956595" w:rsidP="0095659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Межпарламентские связи как фактор развития представительной власти в Сирийской Арабской </w:t>
      </w:r>
      <w:proofErr w:type="gramStart"/>
      <w:r>
        <w:rPr>
          <w:rFonts w:ascii="Helvetica" w:hAnsi="Helvetica" w:cs="Helvetica"/>
          <w:caps/>
          <w:color w:val="222222"/>
          <w:sz w:val="21"/>
          <w:szCs w:val="21"/>
        </w:rPr>
        <w:t>Республике :</w:t>
      </w:r>
      <w:proofErr w:type="gramEnd"/>
      <w:r>
        <w:rPr>
          <w:rFonts w:ascii="Helvetica" w:hAnsi="Helvetica" w:cs="Helvetica"/>
          <w:caps/>
          <w:color w:val="222222"/>
          <w:sz w:val="21"/>
          <w:szCs w:val="21"/>
        </w:rPr>
        <w:t xml:space="preserve"> диссертация ... кандидата политических наук : 23.00.04. - Москва, 2000. - 153 с.</w:t>
      </w:r>
    </w:p>
    <w:p w14:paraId="1715DC12" w14:textId="77777777" w:rsidR="00956595" w:rsidRDefault="00956595" w:rsidP="0095659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Мухаммад </w:t>
      </w:r>
      <w:proofErr w:type="spellStart"/>
      <w:r>
        <w:rPr>
          <w:rFonts w:ascii="Arial" w:hAnsi="Arial" w:cs="Arial"/>
          <w:color w:val="646B71"/>
          <w:sz w:val="18"/>
          <w:szCs w:val="18"/>
        </w:rPr>
        <w:t>Шакир</w:t>
      </w:r>
      <w:proofErr w:type="spellEnd"/>
      <w:r>
        <w:rPr>
          <w:rFonts w:ascii="Arial" w:hAnsi="Arial" w:cs="Arial"/>
          <w:color w:val="646B71"/>
          <w:sz w:val="18"/>
          <w:szCs w:val="18"/>
        </w:rPr>
        <w:t xml:space="preserve"> </w:t>
      </w:r>
      <w:proofErr w:type="spellStart"/>
      <w:r>
        <w:rPr>
          <w:rFonts w:ascii="Arial" w:hAnsi="Arial" w:cs="Arial"/>
          <w:color w:val="646B71"/>
          <w:sz w:val="18"/>
          <w:szCs w:val="18"/>
        </w:rPr>
        <w:t>Асид</w:t>
      </w:r>
      <w:proofErr w:type="spellEnd"/>
    </w:p>
    <w:p w14:paraId="3CA85A08" w14:textId="77777777" w:rsidR="00956595" w:rsidRDefault="00956595" w:rsidP="00956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92C74A" w14:textId="77777777" w:rsidR="00956595" w:rsidRDefault="00956595" w:rsidP="00956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Взаимодействие идей парламентаризма и исламской политической традиции.</w:t>
      </w:r>
    </w:p>
    <w:p w14:paraId="16F42851" w14:textId="77777777" w:rsidR="00956595" w:rsidRDefault="00956595" w:rsidP="00956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Принцип разделения властей и место представительной власти в политической системе демократического государства.</w:t>
      </w:r>
    </w:p>
    <w:p w14:paraId="2FBB7B60" w14:textId="77777777" w:rsidR="00956595" w:rsidRDefault="00956595" w:rsidP="00956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Представительная власть в исламской политической традиции.</w:t>
      </w:r>
    </w:p>
    <w:p w14:paraId="4678E472" w14:textId="77777777" w:rsidR="00956595" w:rsidRDefault="00956595" w:rsidP="00956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Подход к государственному устройству представителей различных идейных течений в исламе.</w:t>
      </w:r>
    </w:p>
    <w:p w14:paraId="26E0C9B3" w14:textId="77777777" w:rsidR="00956595" w:rsidRDefault="00956595" w:rsidP="00956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Становление представительной власти в Сирии: роль международного опыта парламентаризма.</w:t>
      </w:r>
    </w:p>
    <w:p w14:paraId="18A69B2A" w14:textId="77777777" w:rsidR="00956595" w:rsidRDefault="00956595" w:rsidP="00956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процесса формирования общественного сознания и политической культуры в современной Сирии.</w:t>
      </w:r>
    </w:p>
    <w:p w14:paraId="4A9B6A81" w14:textId="77777777" w:rsidR="00956595" w:rsidRDefault="00956595" w:rsidP="00956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Представительная власть в Сирии: основные этапы становления.</w:t>
      </w:r>
    </w:p>
    <w:p w14:paraId="4751C54F" w14:textId="77777777" w:rsidR="00956595" w:rsidRDefault="00956595" w:rsidP="00956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 Влияние международных и межпарламентских связей на деятельность Народного Собрания САР.</w:t>
      </w:r>
    </w:p>
    <w:p w14:paraId="270B3780" w14:textId="77777777" w:rsidR="00956595" w:rsidRDefault="00956595" w:rsidP="00956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Структура, состав и компетенция Народного Собрания Сирийской Арабской Республики.</w:t>
      </w:r>
    </w:p>
    <w:p w14:paraId="745CEE22" w14:textId="77777777" w:rsidR="00956595" w:rsidRDefault="00956595" w:rsidP="00956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Место международных связей в деятельности Народного Собрания САР.</w:t>
      </w:r>
    </w:p>
    <w:p w14:paraId="2C2876E1" w14:textId="77777777" w:rsidR="00956595" w:rsidRDefault="00956595" w:rsidP="00956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Межпарламентские связи Народного Собрания САР.</w:t>
      </w:r>
    </w:p>
    <w:p w14:paraId="4FDAD129" w14:textId="7F7E111E" w:rsidR="00BD642D" w:rsidRPr="00956595" w:rsidRDefault="00BD642D" w:rsidP="00956595"/>
    <w:sectPr w:rsidR="00BD642D" w:rsidRPr="0095659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0F5D1" w14:textId="77777777" w:rsidR="00A6386F" w:rsidRDefault="00A6386F">
      <w:pPr>
        <w:spacing w:after="0" w:line="240" w:lineRule="auto"/>
      </w:pPr>
      <w:r>
        <w:separator/>
      </w:r>
    </w:p>
  </w:endnote>
  <w:endnote w:type="continuationSeparator" w:id="0">
    <w:p w14:paraId="4C87FE34" w14:textId="77777777" w:rsidR="00A6386F" w:rsidRDefault="00A63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899B6" w14:textId="77777777" w:rsidR="00A6386F" w:rsidRDefault="00A6386F"/>
    <w:p w14:paraId="372D9B2F" w14:textId="77777777" w:rsidR="00A6386F" w:rsidRDefault="00A6386F"/>
    <w:p w14:paraId="6BA71929" w14:textId="77777777" w:rsidR="00A6386F" w:rsidRDefault="00A6386F"/>
    <w:p w14:paraId="047D37DA" w14:textId="77777777" w:rsidR="00A6386F" w:rsidRDefault="00A6386F"/>
    <w:p w14:paraId="52D466B5" w14:textId="77777777" w:rsidR="00A6386F" w:rsidRDefault="00A6386F"/>
    <w:p w14:paraId="397516A7" w14:textId="77777777" w:rsidR="00A6386F" w:rsidRDefault="00A6386F"/>
    <w:p w14:paraId="5BF2E9E5" w14:textId="77777777" w:rsidR="00A6386F" w:rsidRDefault="00A638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E0D574" wp14:editId="756992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39E25" w14:textId="77777777" w:rsidR="00A6386F" w:rsidRDefault="00A638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E0D5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D39E25" w14:textId="77777777" w:rsidR="00A6386F" w:rsidRDefault="00A638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03DF3E" w14:textId="77777777" w:rsidR="00A6386F" w:rsidRDefault="00A6386F"/>
    <w:p w14:paraId="5C981A53" w14:textId="77777777" w:rsidR="00A6386F" w:rsidRDefault="00A6386F"/>
    <w:p w14:paraId="5236C2F5" w14:textId="77777777" w:rsidR="00A6386F" w:rsidRDefault="00A638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25ACF5" wp14:editId="366934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7C276" w14:textId="77777777" w:rsidR="00A6386F" w:rsidRDefault="00A6386F"/>
                          <w:p w14:paraId="251BE8DC" w14:textId="77777777" w:rsidR="00A6386F" w:rsidRDefault="00A638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25AC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E7C276" w14:textId="77777777" w:rsidR="00A6386F" w:rsidRDefault="00A6386F"/>
                    <w:p w14:paraId="251BE8DC" w14:textId="77777777" w:rsidR="00A6386F" w:rsidRDefault="00A638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E224EC" w14:textId="77777777" w:rsidR="00A6386F" w:rsidRDefault="00A6386F"/>
    <w:p w14:paraId="13AF2523" w14:textId="77777777" w:rsidR="00A6386F" w:rsidRDefault="00A6386F">
      <w:pPr>
        <w:rPr>
          <w:sz w:val="2"/>
          <w:szCs w:val="2"/>
        </w:rPr>
      </w:pPr>
    </w:p>
    <w:p w14:paraId="41307A6B" w14:textId="77777777" w:rsidR="00A6386F" w:rsidRDefault="00A6386F"/>
    <w:p w14:paraId="7BD53861" w14:textId="77777777" w:rsidR="00A6386F" w:rsidRDefault="00A6386F">
      <w:pPr>
        <w:spacing w:after="0" w:line="240" w:lineRule="auto"/>
      </w:pPr>
    </w:p>
  </w:footnote>
  <w:footnote w:type="continuationSeparator" w:id="0">
    <w:p w14:paraId="5B30609B" w14:textId="77777777" w:rsidR="00A6386F" w:rsidRDefault="00A63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6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92081</TotalTime>
  <Pages>1</Pages>
  <Words>182</Words>
  <Characters>1042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cp:revision>
  <cp:lastPrinted>2009-02-06T05:36:00Z</cp:lastPrinted>
  <dcterms:created xsi:type="dcterms:W3CDTF">2024-01-07T13:43:00Z</dcterms:created>
  <dcterms:modified xsi:type="dcterms:W3CDTF">2025-05-08T22:38:00Z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