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0305" w14:textId="5FF7E786" w:rsidR="00486846" w:rsidRDefault="002C347F" w:rsidP="002C347F">
      <w:r w:rsidRPr="002C347F">
        <w:rPr>
          <w:rFonts w:hint="eastAsia"/>
        </w:rPr>
        <w:t>Эпизоотологический</w:t>
      </w:r>
      <w:r w:rsidRPr="002C347F">
        <w:t xml:space="preserve"> </w:t>
      </w:r>
      <w:r w:rsidRPr="002C347F">
        <w:rPr>
          <w:rFonts w:hint="eastAsia"/>
        </w:rPr>
        <w:t>надзор</w:t>
      </w:r>
      <w:r w:rsidRPr="002C347F">
        <w:t xml:space="preserve"> </w:t>
      </w:r>
      <w:r w:rsidRPr="002C347F">
        <w:rPr>
          <w:rFonts w:hint="eastAsia"/>
        </w:rPr>
        <w:t>и</w:t>
      </w:r>
      <w:r w:rsidRPr="002C347F">
        <w:t xml:space="preserve"> </w:t>
      </w:r>
      <w:r w:rsidRPr="002C347F">
        <w:rPr>
          <w:rFonts w:hint="eastAsia"/>
        </w:rPr>
        <w:t>контроль</w:t>
      </w:r>
      <w:r w:rsidRPr="002C347F">
        <w:t xml:space="preserve"> </w:t>
      </w:r>
      <w:r w:rsidRPr="002C347F">
        <w:rPr>
          <w:rFonts w:hint="eastAsia"/>
        </w:rPr>
        <w:t>при</w:t>
      </w:r>
      <w:r w:rsidRPr="002C347F">
        <w:t xml:space="preserve"> </w:t>
      </w:r>
      <w:r w:rsidRPr="002C347F">
        <w:rPr>
          <w:rFonts w:hint="eastAsia"/>
        </w:rPr>
        <w:t>демодекозе</w:t>
      </w:r>
      <w:r w:rsidRPr="002C347F">
        <w:t xml:space="preserve"> </w:t>
      </w:r>
      <w:r w:rsidRPr="002C347F">
        <w:rPr>
          <w:rFonts w:hint="eastAsia"/>
        </w:rPr>
        <w:t>домашних</w:t>
      </w:r>
      <w:r w:rsidRPr="002C347F">
        <w:t xml:space="preserve"> </w:t>
      </w:r>
      <w:r w:rsidRPr="002C347F">
        <w:rPr>
          <w:rFonts w:hint="eastAsia"/>
        </w:rPr>
        <w:t>животных</w:t>
      </w:r>
      <w:r w:rsidRPr="002C347F">
        <w:t xml:space="preserve"> </w:t>
      </w:r>
      <w:r w:rsidRPr="002C347F">
        <w:rPr>
          <w:rFonts w:hint="eastAsia"/>
        </w:rPr>
        <w:t>в</w:t>
      </w:r>
      <w:r w:rsidRPr="002C347F">
        <w:t xml:space="preserve"> </w:t>
      </w:r>
      <w:r w:rsidRPr="002C347F">
        <w:rPr>
          <w:rFonts w:hint="eastAsia"/>
        </w:rPr>
        <w:t>условиях</w:t>
      </w:r>
      <w:r w:rsidRPr="002C347F">
        <w:t xml:space="preserve"> </w:t>
      </w:r>
      <w:r w:rsidRPr="002C347F">
        <w:rPr>
          <w:rFonts w:hint="eastAsia"/>
        </w:rPr>
        <w:t>мегаполиса</w:t>
      </w:r>
      <w:r>
        <w:t xml:space="preserve"> </w:t>
      </w:r>
      <w:r w:rsidRPr="002C347F">
        <w:rPr>
          <w:rFonts w:hint="eastAsia"/>
        </w:rPr>
        <w:t>Бурова</w:t>
      </w:r>
      <w:r w:rsidRPr="002C347F">
        <w:t xml:space="preserve">, </w:t>
      </w:r>
      <w:r w:rsidRPr="002C347F">
        <w:rPr>
          <w:rFonts w:hint="eastAsia"/>
        </w:rPr>
        <w:t>Валентина</w:t>
      </w:r>
      <w:r w:rsidRPr="002C347F">
        <w:t xml:space="preserve"> </w:t>
      </w:r>
      <w:r w:rsidRPr="002C347F">
        <w:rPr>
          <w:rFonts w:hint="eastAsia"/>
        </w:rPr>
        <w:t>Ивановна</w:t>
      </w:r>
    </w:p>
    <w:p w14:paraId="55EF4C9A" w14:textId="77777777" w:rsidR="002C347F" w:rsidRDefault="002C347F" w:rsidP="002C347F">
      <w:r>
        <w:rPr>
          <w:rFonts w:hint="eastAsia"/>
        </w:rPr>
        <w:t>ОГЛАВЛЕНИЕ</w:t>
      </w:r>
      <w:r>
        <w:t xml:space="preserve"> </w:t>
      </w:r>
      <w:r>
        <w:rPr>
          <w:rFonts w:hint="eastAsia"/>
        </w:rPr>
        <w:t>ДИССЕРТАЦИИ</w:t>
      </w:r>
    </w:p>
    <w:p w14:paraId="585A8E94" w14:textId="77777777" w:rsidR="002C347F" w:rsidRDefault="002C347F" w:rsidP="002C347F">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Бурова</w:t>
      </w:r>
      <w:r>
        <w:t xml:space="preserve">, </w:t>
      </w:r>
      <w:r>
        <w:rPr>
          <w:rFonts w:hint="eastAsia"/>
        </w:rPr>
        <w:t>Валентина</w:t>
      </w:r>
      <w:r>
        <w:t xml:space="preserve"> </w:t>
      </w:r>
      <w:r>
        <w:rPr>
          <w:rFonts w:hint="eastAsia"/>
        </w:rPr>
        <w:t>Ивановна</w:t>
      </w:r>
    </w:p>
    <w:p w14:paraId="251CAD6B" w14:textId="77777777" w:rsidR="002C347F" w:rsidRDefault="002C347F" w:rsidP="002C347F">
      <w:r>
        <w:rPr>
          <w:rFonts w:hint="eastAsia"/>
        </w:rPr>
        <w:t>Содержание</w:t>
      </w:r>
    </w:p>
    <w:p w14:paraId="583599B1" w14:textId="77777777" w:rsidR="002C347F" w:rsidRDefault="002C347F" w:rsidP="002C347F"/>
    <w:p w14:paraId="1B560181" w14:textId="77777777" w:rsidR="002C347F" w:rsidRDefault="002C347F" w:rsidP="002C347F">
      <w:r>
        <w:rPr>
          <w:rFonts w:hint="eastAsia"/>
        </w:rPr>
        <w:t>Введение</w:t>
      </w:r>
    </w:p>
    <w:p w14:paraId="4D848269" w14:textId="77777777" w:rsidR="002C347F" w:rsidRDefault="002C347F" w:rsidP="002C347F"/>
    <w:p w14:paraId="6F8BDA19" w14:textId="77777777" w:rsidR="002C347F" w:rsidRDefault="002C347F" w:rsidP="002C347F">
      <w:r>
        <w:t xml:space="preserve">1. </w:t>
      </w:r>
      <w:r>
        <w:rPr>
          <w:rFonts w:hint="eastAsia"/>
        </w:rPr>
        <w:t>Обзор</w:t>
      </w:r>
      <w:r>
        <w:t xml:space="preserve"> </w:t>
      </w:r>
      <w:r>
        <w:rPr>
          <w:rFonts w:hint="eastAsia"/>
        </w:rPr>
        <w:t>литературы</w:t>
      </w:r>
    </w:p>
    <w:p w14:paraId="633AD6C2" w14:textId="77777777" w:rsidR="002C347F" w:rsidRDefault="002C347F" w:rsidP="002C347F"/>
    <w:p w14:paraId="634DBD0C" w14:textId="77777777" w:rsidR="002C347F" w:rsidRDefault="002C347F" w:rsidP="002C347F">
      <w:r>
        <w:t xml:space="preserve">1.1. </w:t>
      </w:r>
      <w:r>
        <w:rPr>
          <w:rFonts w:hint="eastAsia"/>
        </w:rPr>
        <w:t>Историческая</w:t>
      </w:r>
      <w:r>
        <w:t xml:space="preserve"> </w:t>
      </w:r>
      <w:r>
        <w:rPr>
          <w:rFonts w:hint="eastAsia"/>
        </w:rPr>
        <w:t>справка</w:t>
      </w:r>
      <w:r>
        <w:t xml:space="preserve"> </w:t>
      </w:r>
      <w:r>
        <w:rPr>
          <w:rFonts w:hint="eastAsia"/>
        </w:rPr>
        <w:t>о</w:t>
      </w:r>
      <w:r>
        <w:t xml:space="preserve"> </w:t>
      </w:r>
      <w:r>
        <w:rPr>
          <w:rFonts w:hint="eastAsia"/>
        </w:rPr>
        <w:t>кожных</w:t>
      </w:r>
      <w:r>
        <w:t xml:space="preserve"> </w:t>
      </w:r>
      <w:r>
        <w:rPr>
          <w:rFonts w:hint="eastAsia"/>
        </w:rPr>
        <w:t>паразитарных</w:t>
      </w:r>
      <w:r>
        <w:t xml:space="preserve"> </w:t>
      </w:r>
      <w:r>
        <w:rPr>
          <w:rFonts w:hint="eastAsia"/>
        </w:rPr>
        <w:t>болезнях</w:t>
      </w:r>
      <w:r>
        <w:t xml:space="preserve"> </w:t>
      </w:r>
      <w:r>
        <w:rPr>
          <w:rFonts w:hint="eastAsia"/>
        </w:rPr>
        <w:t>животных</w:t>
      </w:r>
    </w:p>
    <w:p w14:paraId="385A56C4" w14:textId="77777777" w:rsidR="002C347F" w:rsidRDefault="002C347F" w:rsidP="002C347F"/>
    <w:p w14:paraId="7CBF7C22" w14:textId="77777777" w:rsidR="002C347F" w:rsidRDefault="002C347F" w:rsidP="002C347F">
      <w:r>
        <w:t xml:space="preserve">1.2.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инфекционных</w:t>
      </w:r>
      <w:r>
        <w:t xml:space="preserve"> </w:t>
      </w:r>
      <w:r>
        <w:rPr>
          <w:rFonts w:hint="eastAsia"/>
        </w:rPr>
        <w:t>и</w:t>
      </w:r>
      <w:r>
        <w:t xml:space="preserve"> </w:t>
      </w:r>
      <w:r>
        <w:rPr>
          <w:rFonts w:hint="eastAsia"/>
        </w:rPr>
        <w:t>инвазион</w:t>
      </w:r>
      <w:r>
        <w:t xml:space="preserve"> </w:t>
      </w:r>
      <w:r>
        <w:rPr>
          <w:rFonts w:hint="eastAsia"/>
        </w:rPr>
        <w:t>ных</w:t>
      </w:r>
      <w:r>
        <w:t>'</w:t>
      </w:r>
      <w:r>
        <w:rPr>
          <w:rFonts w:hint="eastAsia"/>
        </w:rPr>
        <w:t>болезнях</w:t>
      </w:r>
      <w:r>
        <w:t xml:space="preserve"> </w:t>
      </w:r>
      <w:r>
        <w:rPr>
          <w:rFonts w:hint="eastAsia"/>
        </w:rPr>
        <w:t>животных</w:t>
      </w:r>
    </w:p>
    <w:p w14:paraId="590A29DF" w14:textId="77777777" w:rsidR="002C347F" w:rsidRDefault="002C347F" w:rsidP="002C347F"/>
    <w:p w14:paraId="75F54439" w14:textId="77777777" w:rsidR="002C347F" w:rsidRDefault="002C347F" w:rsidP="002C347F">
      <w:r>
        <w:t xml:space="preserve">1.2.1. </w:t>
      </w:r>
      <w:r>
        <w:rPr>
          <w:rFonts w:hint="eastAsia"/>
        </w:rPr>
        <w:t>Главный</w:t>
      </w:r>
      <w:r>
        <w:t xml:space="preserve"> </w:t>
      </w:r>
      <w:r>
        <w:rPr>
          <w:rFonts w:hint="eastAsia"/>
        </w:rPr>
        <w:t>этиологический</w:t>
      </w:r>
      <w:r>
        <w:t xml:space="preserve"> </w:t>
      </w:r>
      <w:r>
        <w:rPr>
          <w:rFonts w:hint="eastAsia"/>
        </w:rPr>
        <w:t>фактор</w:t>
      </w:r>
      <w:r>
        <w:t xml:space="preserve"> </w:t>
      </w:r>
      <w:r>
        <w:rPr>
          <w:rFonts w:hint="eastAsia"/>
        </w:rPr>
        <w:t>при</w:t>
      </w:r>
      <w:r>
        <w:t xml:space="preserve"> </w:t>
      </w:r>
      <w:r>
        <w:rPr>
          <w:rFonts w:hint="eastAsia"/>
        </w:rPr>
        <w:t>демодекозе</w:t>
      </w:r>
      <w:r>
        <w:t xml:space="preserve"> </w:t>
      </w:r>
      <w:r>
        <w:rPr>
          <w:rFonts w:hint="eastAsia"/>
        </w:rPr>
        <w:t>животных</w:t>
      </w:r>
    </w:p>
    <w:p w14:paraId="5D473458" w14:textId="77777777" w:rsidR="002C347F" w:rsidRDefault="002C347F" w:rsidP="002C347F"/>
    <w:p w14:paraId="0FAFF4B4" w14:textId="77777777" w:rsidR="002C347F" w:rsidRDefault="002C347F" w:rsidP="002C347F">
      <w:r>
        <w:t xml:space="preserve">1.2.2. </w:t>
      </w:r>
      <w:r>
        <w:rPr>
          <w:rFonts w:hint="eastAsia"/>
        </w:rPr>
        <w:t>Характер</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демодекозах</w:t>
      </w:r>
    </w:p>
    <w:p w14:paraId="6C4B63F8" w14:textId="77777777" w:rsidR="002C347F" w:rsidRDefault="002C347F" w:rsidP="002C347F"/>
    <w:p w14:paraId="23472558" w14:textId="77777777" w:rsidR="002C347F" w:rsidRDefault="002C347F" w:rsidP="002C347F">
      <w:r>
        <w:t xml:space="preserve">1.2.2.1. </w:t>
      </w:r>
      <w:r>
        <w:rPr>
          <w:rFonts w:hint="eastAsia"/>
        </w:rPr>
        <w:t>Территориальные</w:t>
      </w:r>
      <w:r>
        <w:t xml:space="preserve"> </w:t>
      </w:r>
      <w:r>
        <w:rPr>
          <w:rFonts w:hint="eastAsia"/>
        </w:rPr>
        <w:t>границы</w:t>
      </w:r>
      <w:r>
        <w:t xml:space="preserve"> </w:t>
      </w:r>
      <w:r>
        <w:rPr>
          <w:rFonts w:hint="eastAsia"/>
        </w:rPr>
        <w:t>демодекоза</w:t>
      </w:r>
      <w:r>
        <w:t xml:space="preserve"> </w:t>
      </w:r>
      <w:r>
        <w:rPr>
          <w:rFonts w:hint="eastAsia"/>
        </w:rPr>
        <w:t>животных</w:t>
      </w:r>
    </w:p>
    <w:p w14:paraId="7B706B5F" w14:textId="77777777" w:rsidR="002C347F" w:rsidRDefault="002C347F" w:rsidP="002C347F"/>
    <w:p w14:paraId="22D40384" w14:textId="77777777" w:rsidR="002C347F" w:rsidRDefault="002C347F" w:rsidP="002C347F">
      <w:r>
        <w:t xml:space="preserve">1.2.2.2. </w:t>
      </w:r>
      <w:r>
        <w:rPr>
          <w:rFonts w:hint="eastAsia"/>
        </w:rPr>
        <w:t>Механизм</w:t>
      </w:r>
      <w:r>
        <w:t xml:space="preserve"> </w:t>
      </w:r>
      <w:r>
        <w:rPr>
          <w:rFonts w:hint="eastAsia"/>
        </w:rPr>
        <w:t>передачи</w:t>
      </w:r>
      <w:r>
        <w:t xml:space="preserve"> </w:t>
      </w:r>
      <w:r>
        <w:rPr>
          <w:rFonts w:hint="eastAsia"/>
        </w:rPr>
        <w:t>возбудителей</w:t>
      </w:r>
      <w:r>
        <w:t xml:space="preserve"> </w:t>
      </w:r>
      <w:r>
        <w:rPr>
          <w:rFonts w:hint="eastAsia"/>
        </w:rPr>
        <w:t>и</w:t>
      </w:r>
      <w:r>
        <w:t xml:space="preserve"> </w:t>
      </w:r>
      <w:r>
        <w:rPr>
          <w:rFonts w:hint="eastAsia"/>
        </w:rPr>
        <w:t>популяционные</w:t>
      </w:r>
      <w:r>
        <w:t xml:space="preserve"> </w:t>
      </w:r>
      <w:r>
        <w:rPr>
          <w:rFonts w:hint="eastAsia"/>
        </w:rPr>
        <w:t>границы</w:t>
      </w:r>
      <w:r>
        <w:t xml:space="preserve"> </w:t>
      </w:r>
      <w:r>
        <w:rPr>
          <w:rFonts w:hint="eastAsia"/>
        </w:rPr>
        <w:t>демодекозной</w:t>
      </w:r>
      <w:r>
        <w:t xml:space="preserve"> </w:t>
      </w:r>
      <w:r>
        <w:rPr>
          <w:rFonts w:hint="eastAsia"/>
        </w:rPr>
        <w:t>инвазии</w:t>
      </w:r>
      <w:r>
        <w:t xml:space="preserve"> </w:t>
      </w:r>
      <w:r>
        <w:rPr>
          <w:rFonts w:hint="eastAsia"/>
        </w:rPr>
        <w:t>животных</w:t>
      </w:r>
    </w:p>
    <w:p w14:paraId="3A9796ED" w14:textId="77777777" w:rsidR="002C347F" w:rsidRDefault="002C347F" w:rsidP="002C347F"/>
    <w:p w14:paraId="6485CFDF" w14:textId="77777777" w:rsidR="002C347F" w:rsidRDefault="002C347F" w:rsidP="002C347F">
      <w:r>
        <w:t xml:space="preserve">1.2.2.3. </w:t>
      </w:r>
      <w:r>
        <w:rPr>
          <w:rFonts w:hint="eastAsia"/>
        </w:rPr>
        <w:t>Спектр</w:t>
      </w:r>
      <w:r>
        <w:t xml:space="preserve"> </w:t>
      </w:r>
      <w:r>
        <w:rPr>
          <w:rFonts w:hint="eastAsia"/>
        </w:rPr>
        <w:t>патогенности</w:t>
      </w:r>
      <w:r>
        <w:t xml:space="preserve"> </w:t>
      </w:r>
      <w:r>
        <w:rPr>
          <w:rFonts w:hint="eastAsia"/>
        </w:rPr>
        <w:t>при</w:t>
      </w:r>
      <w:r>
        <w:t xml:space="preserve"> </w:t>
      </w:r>
      <w:r>
        <w:rPr>
          <w:rFonts w:hint="eastAsia"/>
        </w:rPr>
        <w:t>демодекозе</w:t>
      </w:r>
      <w:r>
        <w:t xml:space="preserve"> </w:t>
      </w:r>
      <w:r>
        <w:rPr>
          <w:rFonts w:hint="eastAsia"/>
        </w:rPr>
        <w:t>животных</w:t>
      </w:r>
    </w:p>
    <w:p w14:paraId="7C848CAD" w14:textId="77777777" w:rsidR="002C347F" w:rsidRDefault="002C347F" w:rsidP="002C347F"/>
    <w:p w14:paraId="0415D3EB" w14:textId="77777777" w:rsidR="002C347F" w:rsidRDefault="002C347F" w:rsidP="002C347F">
      <w:r>
        <w:t xml:space="preserve">1.2.2.4. </w:t>
      </w:r>
      <w:r>
        <w:rPr>
          <w:rFonts w:hint="eastAsia"/>
        </w:rPr>
        <w:t>Манифестация</w:t>
      </w:r>
      <w:r>
        <w:t xml:space="preserve"> </w:t>
      </w:r>
      <w:r>
        <w:rPr>
          <w:rFonts w:hint="eastAsia"/>
        </w:rPr>
        <w:t>демодекозов</w:t>
      </w:r>
      <w:r>
        <w:t xml:space="preserve"> </w:t>
      </w:r>
      <w:r>
        <w:rPr>
          <w:rFonts w:hint="eastAsia"/>
        </w:rPr>
        <w:t>животных</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диагностики</w:t>
      </w:r>
    </w:p>
    <w:p w14:paraId="546F96A4" w14:textId="77777777" w:rsidR="002C347F" w:rsidRDefault="002C347F" w:rsidP="002C347F"/>
    <w:p w14:paraId="57F2FB3A" w14:textId="77777777" w:rsidR="002C347F" w:rsidRDefault="002C347F" w:rsidP="002C347F">
      <w:r>
        <w:lastRenderedPageBreak/>
        <w:t xml:space="preserve">1.3.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демодекозе</w:t>
      </w:r>
      <w:r>
        <w:t xml:space="preserve"> </w:t>
      </w:r>
      <w:r>
        <w:rPr>
          <w:rFonts w:hint="eastAsia"/>
        </w:rPr>
        <w:t>сельскохозяй</w:t>
      </w:r>
      <w:r>
        <w:t xml:space="preserve"> </w:t>
      </w:r>
      <w:r>
        <w:rPr>
          <w:rFonts w:hint="eastAsia"/>
        </w:rPr>
        <w:t>ственных</w:t>
      </w:r>
      <w:r>
        <w:t xml:space="preserve"> </w:t>
      </w:r>
      <w:r>
        <w:rPr>
          <w:rFonts w:hint="eastAsia"/>
        </w:rPr>
        <w:t>животных</w:t>
      </w:r>
    </w:p>
    <w:p w14:paraId="1F9CBE42" w14:textId="77777777" w:rsidR="002C347F" w:rsidRDefault="002C347F" w:rsidP="002C347F"/>
    <w:p w14:paraId="5B3BA9D0" w14:textId="77777777" w:rsidR="002C347F" w:rsidRDefault="002C347F" w:rsidP="002C347F">
      <w:r>
        <w:t xml:space="preserve">1.4.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демодекозе</w:t>
      </w:r>
      <w:r>
        <w:t xml:space="preserve"> </w:t>
      </w:r>
      <w:r>
        <w:rPr>
          <w:rFonts w:hint="eastAsia"/>
        </w:rPr>
        <w:t>домашних</w:t>
      </w:r>
      <w:r>
        <w:t xml:space="preserve"> </w:t>
      </w:r>
      <w:r>
        <w:rPr>
          <w:rFonts w:hint="eastAsia"/>
        </w:rPr>
        <w:t>животных</w:t>
      </w:r>
    </w:p>
    <w:p w14:paraId="1AEE877A" w14:textId="77777777" w:rsidR="002C347F" w:rsidRDefault="002C347F" w:rsidP="002C347F"/>
    <w:p w14:paraId="4BD010E9" w14:textId="77777777" w:rsidR="002C347F" w:rsidRDefault="002C347F" w:rsidP="002C347F">
      <w:r>
        <w:t xml:space="preserve">1.4.1. </w:t>
      </w:r>
      <w:r>
        <w:rPr>
          <w:rFonts w:hint="eastAsia"/>
        </w:rPr>
        <w:t>Главный</w:t>
      </w:r>
      <w:r>
        <w:t xml:space="preserve"> </w:t>
      </w:r>
      <w:r>
        <w:rPr>
          <w:rFonts w:hint="eastAsia"/>
        </w:rPr>
        <w:t>этиологический</w:t>
      </w:r>
      <w:r>
        <w:t xml:space="preserve"> </w:t>
      </w:r>
      <w:r>
        <w:rPr>
          <w:rFonts w:hint="eastAsia"/>
        </w:rPr>
        <w:t>фактор</w:t>
      </w:r>
      <w:r>
        <w:t xml:space="preserve"> </w:t>
      </w:r>
      <w:r>
        <w:rPr>
          <w:rFonts w:hint="eastAsia"/>
        </w:rPr>
        <w:t>при</w:t>
      </w:r>
      <w:r>
        <w:t xml:space="preserve"> </w:t>
      </w:r>
      <w:r>
        <w:rPr>
          <w:rFonts w:hint="eastAsia"/>
        </w:rPr>
        <w:t>демодекозе</w:t>
      </w:r>
      <w:r>
        <w:t xml:space="preserve"> </w:t>
      </w:r>
      <w:r>
        <w:rPr>
          <w:rFonts w:hint="eastAsia"/>
        </w:rPr>
        <w:t>плотоядных</w:t>
      </w:r>
      <w:r>
        <w:t xml:space="preserve"> </w:t>
      </w:r>
      <w:r>
        <w:rPr>
          <w:rFonts w:hint="eastAsia"/>
        </w:rPr>
        <w:t>и</w:t>
      </w:r>
      <w:r>
        <w:t xml:space="preserve"> </w:t>
      </w:r>
      <w:r>
        <w:rPr>
          <w:rFonts w:hint="eastAsia"/>
        </w:rPr>
        <w:t>история</w:t>
      </w:r>
      <w:r>
        <w:t xml:space="preserve"> </w:t>
      </w:r>
      <w:r>
        <w:rPr>
          <w:rFonts w:hint="eastAsia"/>
        </w:rPr>
        <w:t>его</w:t>
      </w:r>
      <w:r>
        <w:t xml:space="preserve"> </w:t>
      </w:r>
      <w:r>
        <w:rPr>
          <w:rFonts w:hint="eastAsia"/>
        </w:rPr>
        <w:t>изучения</w:t>
      </w:r>
    </w:p>
    <w:p w14:paraId="0825A053" w14:textId="77777777" w:rsidR="002C347F" w:rsidRDefault="002C347F" w:rsidP="002C347F"/>
    <w:p w14:paraId="26845649" w14:textId="77777777" w:rsidR="002C347F" w:rsidRDefault="002C347F" w:rsidP="002C347F">
      <w:r>
        <w:t xml:space="preserve">1.4.2. </w:t>
      </w:r>
      <w:r>
        <w:rPr>
          <w:rFonts w:hint="eastAsia"/>
        </w:rPr>
        <w:t>Характер</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демодекозе</w:t>
      </w:r>
    </w:p>
    <w:p w14:paraId="3DEF08F5" w14:textId="77777777" w:rsidR="002C347F" w:rsidRDefault="002C347F" w:rsidP="002C347F"/>
    <w:p w14:paraId="16378210" w14:textId="77777777" w:rsidR="002C347F" w:rsidRDefault="002C347F" w:rsidP="002C347F">
      <w:r>
        <w:rPr>
          <w:rFonts w:hint="eastAsia"/>
        </w:rPr>
        <w:t>плотоядных</w:t>
      </w:r>
    </w:p>
    <w:p w14:paraId="6A85583B" w14:textId="77777777" w:rsidR="002C347F" w:rsidRDefault="002C347F" w:rsidP="002C347F"/>
    <w:p w14:paraId="1896C706" w14:textId="77777777" w:rsidR="002C347F" w:rsidRDefault="002C347F" w:rsidP="002C347F">
      <w:r>
        <w:t xml:space="preserve">1.4.2.1. </w:t>
      </w:r>
      <w:r>
        <w:rPr>
          <w:rFonts w:hint="eastAsia"/>
        </w:rPr>
        <w:t>Источник</w:t>
      </w:r>
      <w:r>
        <w:t xml:space="preserve"> </w:t>
      </w:r>
      <w:r>
        <w:rPr>
          <w:rFonts w:hint="eastAsia"/>
        </w:rPr>
        <w:t>и</w:t>
      </w:r>
      <w:r>
        <w:t xml:space="preserve"> </w:t>
      </w:r>
      <w:r>
        <w:rPr>
          <w:rFonts w:hint="eastAsia"/>
        </w:rPr>
        <w:t>механизм</w:t>
      </w:r>
      <w:r>
        <w:t xml:space="preserve"> </w:t>
      </w:r>
      <w:r>
        <w:rPr>
          <w:rFonts w:hint="eastAsia"/>
        </w:rPr>
        <w:t>передачи</w:t>
      </w:r>
      <w:r>
        <w:t xml:space="preserve"> </w:t>
      </w:r>
      <w:r>
        <w:rPr>
          <w:rFonts w:hint="eastAsia"/>
        </w:rPr>
        <w:t>возбудителя</w:t>
      </w:r>
      <w:r>
        <w:t xml:space="preserve"> </w:t>
      </w:r>
      <w:r>
        <w:rPr>
          <w:rFonts w:hint="eastAsia"/>
        </w:rPr>
        <w:t>инвазии</w:t>
      </w:r>
    </w:p>
    <w:p w14:paraId="6B5DE0C2" w14:textId="77777777" w:rsidR="002C347F" w:rsidRDefault="002C347F" w:rsidP="002C347F"/>
    <w:p w14:paraId="0B84596E" w14:textId="77777777" w:rsidR="002C347F" w:rsidRDefault="002C347F" w:rsidP="002C347F">
      <w:r>
        <w:t xml:space="preserve">1.5. </w:t>
      </w:r>
      <w:r>
        <w:rPr>
          <w:rFonts w:hint="eastAsia"/>
        </w:rPr>
        <w:t>Национальные</w:t>
      </w:r>
      <w:r>
        <w:t xml:space="preserve"> </w:t>
      </w:r>
      <w:r>
        <w:rPr>
          <w:rFonts w:hint="eastAsia"/>
        </w:rPr>
        <w:t>программы</w:t>
      </w:r>
      <w:r>
        <w:t xml:space="preserve"> </w:t>
      </w:r>
      <w:r>
        <w:rPr>
          <w:rFonts w:hint="eastAsia"/>
        </w:rPr>
        <w:t>противодемодекозных</w:t>
      </w:r>
      <w:r>
        <w:t xml:space="preserve"> </w:t>
      </w:r>
      <w:r>
        <w:rPr>
          <w:rFonts w:hint="eastAsia"/>
        </w:rPr>
        <w:t>мероприятий</w:t>
      </w:r>
    </w:p>
    <w:p w14:paraId="6F679A9D" w14:textId="77777777" w:rsidR="002C347F" w:rsidRDefault="002C347F" w:rsidP="002C347F"/>
    <w:p w14:paraId="74A36813" w14:textId="77777777" w:rsidR="002C347F" w:rsidRDefault="002C347F" w:rsidP="002C347F">
      <w:r>
        <w:t>2.</w:t>
      </w:r>
      <w:r>
        <w:rPr>
          <w:rFonts w:hint="eastAsia"/>
        </w:rPr>
        <w:t>Собственные</w:t>
      </w:r>
      <w:r>
        <w:t xml:space="preserve"> </w:t>
      </w:r>
      <w:r>
        <w:rPr>
          <w:rFonts w:hint="eastAsia"/>
        </w:rPr>
        <w:t>исследования</w:t>
      </w:r>
    </w:p>
    <w:p w14:paraId="3BDCA899" w14:textId="77777777" w:rsidR="002C347F" w:rsidRDefault="002C347F" w:rsidP="002C347F"/>
    <w:p w14:paraId="1B3CCDA0" w14:textId="77777777" w:rsidR="002C347F" w:rsidRDefault="002C347F" w:rsidP="002C347F">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p>
    <w:p w14:paraId="06A93704" w14:textId="77777777" w:rsidR="002C347F" w:rsidRDefault="002C347F" w:rsidP="002C347F"/>
    <w:p w14:paraId="24B0374C" w14:textId="77777777" w:rsidR="002C347F" w:rsidRDefault="002C347F" w:rsidP="002C347F">
      <w:r>
        <w:t xml:space="preserve">2.2. </w:t>
      </w:r>
      <w:r>
        <w:rPr>
          <w:rFonts w:hint="eastAsia"/>
        </w:rPr>
        <w:t>Результаты</w:t>
      </w:r>
      <w:r>
        <w:t xml:space="preserve"> </w:t>
      </w:r>
      <w:r>
        <w:rPr>
          <w:rFonts w:hint="eastAsia"/>
        </w:rPr>
        <w:t>исследований</w:t>
      </w:r>
    </w:p>
    <w:p w14:paraId="174623D9" w14:textId="77777777" w:rsidR="002C347F" w:rsidRDefault="002C347F" w:rsidP="002C347F"/>
    <w:p w14:paraId="78D9E903" w14:textId="77777777" w:rsidR="002C347F" w:rsidRDefault="002C347F" w:rsidP="002C347F">
      <w:r>
        <w:t xml:space="preserve">2.2.1.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развитием</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демодекозе</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5ACD063C" w14:textId="77777777" w:rsidR="002C347F" w:rsidRDefault="002C347F" w:rsidP="002C347F"/>
    <w:p w14:paraId="0675063D" w14:textId="77777777" w:rsidR="002C347F" w:rsidRDefault="002C347F" w:rsidP="002C347F">
      <w:r>
        <w:t xml:space="preserve">2.2.1.1. </w:t>
      </w:r>
      <w:r>
        <w:rPr>
          <w:rFonts w:hint="eastAsia"/>
        </w:rPr>
        <w:t>Объективные</w:t>
      </w:r>
      <w:r>
        <w:t xml:space="preserve"> </w:t>
      </w:r>
      <w:r>
        <w:rPr>
          <w:rFonts w:hint="eastAsia"/>
        </w:rPr>
        <w:t>природно</w:t>
      </w:r>
      <w:r>
        <w:t>-</w:t>
      </w:r>
      <w:r>
        <w:rPr>
          <w:rFonts w:hint="eastAsia"/>
        </w:rPr>
        <w:t>хозяйственные</w:t>
      </w:r>
      <w:r>
        <w:t xml:space="preserve"> </w:t>
      </w:r>
      <w:r>
        <w:rPr>
          <w:rFonts w:hint="eastAsia"/>
        </w:rPr>
        <w:t>предпосылки</w:t>
      </w:r>
      <w:r>
        <w:t xml:space="preserve"> </w:t>
      </w:r>
      <w:r>
        <w:rPr>
          <w:rFonts w:hint="eastAsia"/>
        </w:rPr>
        <w:t>развития</w:t>
      </w:r>
      <w:r>
        <w:t xml:space="preserve"> </w:t>
      </w:r>
      <w:r>
        <w:rPr>
          <w:rFonts w:hint="eastAsia"/>
        </w:rPr>
        <w:t>эпизоотического</w:t>
      </w:r>
      <w:r>
        <w:t xml:space="preserve"> </w:t>
      </w:r>
      <w:r>
        <w:rPr>
          <w:rFonts w:hint="eastAsia"/>
        </w:rPr>
        <w:t>процесса</w:t>
      </w:r>
      <w:r>
        <w:t xml:space="preserve"> </w:t>
      </w:r>
      <w:r>
        <w:rPr>
          <w:rFonts w:hint="eastAsia"/>
        </w:rPr>
        <w:t>демодекоза</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527D0EDA" w14:textId="77777777" w:rsidR="002C347F" w:rsidRDefault="002C347F" w:rsidP="002C347F"/>
    <w:p w14:paraId="22AF9FFB" w14:textId="77777777" w:rsidR="002C347F" w:rsidRDefault="002C347F" w:rsidP="002C347F">
      <w:r>
        <w:t xml:space="preserve">2.2.1.2. </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развитием</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демодекозе</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r>
        <w:t>-</w:t>
      </w:r>
    </w:p>
    <w:p w14:paraId="46993168" w14:textId="77777777" w:rsidR="002C347F" w:rsidRDefault="002C347F" w:rsidP="002C347F"/>
    <w:p w14:paraId="7E0938B8" w14:textId="77777777" w:rsidR="002C347F" w:rsidRDefault="002C347F" w:rsidP="002C347F">
      <w:r>
        <w:t>2.2.1.3.</w:t>
      </w:r>
      <w:r>
        <w:rPr>
          <w:rFonts w:hint="eastAsia"/>
        </w:rPr>
        <w:t>Эпизоотологический</w:t>
      </w:r>
      <w:r>
        <w:t xml:space="preserve"> </w:t>
      </w:r>
      <w:r>
        <w:rPr>
          <w:rFonts w:hint="eastAsia"/>
        </w:rPr>
        <w:t>надзор</w:t>
      </w:r>
      <w:r>
        <w:t xml:space="preserve"> </w:t>
      </w:r>
      <w:r>
        <w:rPr>
          <w:rFonts w:hint="eastAsia"/>
        </w:rPr>
        <w:t>за</w:t>
      </w:r>
      <w:r>
        <w:t xml:space="preserve"> </w:t>
      </w:r>
      <w:r>
        <w:rPr>
          <w:rFonts w:hint="eastAsia"/>
        </w:rPr>
        <w:t>развитием</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инфекционных</w:t>
      </w:r>
      <w:r>
        <w:t xml:space="preserve"> </w:t>
      </w:r>
      <w:r>
        <w:rPr>
          <w:rFonts w:hint="eastAsia"/>
        </w:rPr>
        <w:t>и</w:t>
      </w:r>
      <w:r>
        <w:t xml:space="preserve"> </w:t>
      </w:r>
      <w:r>
        <w:rPr>
          <w:rFonts w:hint="eastAsia"/>
        </w:rPr>
        <w:t>инвазионных</w:t>
      </w:r>
      <w:r>
        <w:t xml:space="preserve"> </w:t>
      </w:r>
      <w:r>
        <w:rPr>
          <w:rFonts w:hint="eastAsia"/>
        </w:rPr>
        <w:t>болезнях</w:t>
      </w:r>
      <w:r>
        <w:t xml:space="preserve"> </w:t>
      </w:r>
      <w:r>
        <w:rPr>
          <w:rFonts w:hint="eastAsia"/>
        </w:rPr>
        <w:t>собак</w:t>
      </w:r>
      <w:r>
        <w:t xml:space="preserve"> </w:t>
      </w:r>
      <w:r>
        <w:rPr>
          <w:rFonts w:hint="eastAsia"/>
        </w:rPr>
        <w:t>в</w:t>
      </w:r>
      <w:r>
        <w:t xml:space="preserve"> </w:t>
      </w:r>
      <w:r>
        <w:rPr>
          <w:rFonts w:hint="eastAsia"/>
        </w:rPr>
        <w:t>условиях</w:t>
      </w:r>
      <w:r>
        <w:t xml:space="preserve"> </w:t>
      </w:r>
      <w:r>
        <w:rPr>
          <w:rFonts w:hint="eastAsia"/>
        </w:rPr>
        <w:t>одного</w:t>
      </w:r>
      <w:r>
        <w:t xml:space="preserve"> </w:t>
      </w:r>
      <w:r>
        <w:rPr>
          <w:rFonts w:hint="eastAsia"/>
        </w:rPr>
        <w:t>из</w:t>
      </w:r>
      <w:r>
        <w:t xml:space="preserve"> </w:t>
      </w:r>
      <w:r>
        <w:rPr>
          <w:rFonts w:hint="eastAsia"/>
        </w:rPr>
        <w:t>районов</w:t>
      </w:r>
      <w:r>
        <w:t xml:space="preserve"> </w:t>
      </w:r>
      <w:r>
        <w:rPr>
          <w:rFonts w:hint="eastAsia"/>
        </w:rPr>
        <w:t>г</w:t>
      </w:r>
      <w:r>
        <w:t xml:space="preserve">. </w:t>
      </w:r>
      <w:r>
        <w:rPr>
          <w:rFonts w:hint="eastAsia"/>
        </w:rPr>
        <w:t>Нижнего</w:t>
      </w:r>
      <w:r>
        <w:t xml:space="preserve"> </w:t>
      </w:r>
      <w:r>
        <w:rPr>
          <w:rFonts w:hint="eastAsia"/>
        </w:rPr>
        <w:t>Новгорода</w:t>
      </w:r>
    </w:p>
    <w:p w14:paraId="42D1F829" w14:textId="77777777" w:rsidR="002C347F" w:rsidRDefault="002C347F" w:rsidP="002C347F"/>
    <w:p w14:paraId="0C2A068D" w14:textId="77777777" w:rsidR="002C347F" w:rsidRDefault="002C347F" w:rsidP="002C347F">
      <w:r>
        <w:t xml:space="preserve">2.2.1.3.1. </w:t>
      </w:r>
      <w:r>
        <w:rPr>
          <w:rFonts w:hint="eastAsia"/>
        </w:rPr>
        <w:t>Годовая</w:t>
      </w:r>
      <w:r>
        <w:t xml:space="preserve"> </w:t>
      </w:r>
      <w:r>
        <w:rPr>
          <w:rFonts w:hint="eastAsia"/>
        </w:rPr>
        <w:t>динамика</w:t>
      </w:r>
      <w:r>
        <w:t xml:space="preserve"> </w:t>
      </w:r>
      <w:r>
        <w:rPr>
          <w:rFonts w:hint="eastAsia"/>
        </w:rPr>
        <w:t>в</w:t>
      </w:r>
      <w:r>
        <w:t xml:space="preserve"> </w:t>
      </w:r>
      <w:r>
        <w:rPr>
          <w:rFonts w:hint="eastAsia"/>
        </w:rPr>
        <w:t>развитии</w:t>
      </w:r>
      <w:r>
        <w:t xml:space="preserve"> </w:t>
      </w:r>
      <w:r>
        <w:rPr>
          <w:rFonts w:hint="eastAsia"/>
        </w:rPr>
        <w:t>эпизоотического</w:t>
      </w:r>
      <w:r>
        <w:t xml:space="preserve"> </w:t>
      </w:r>
      <w:r>
        <w:rPr>
          <w:rFonts w:hint="eastAsia"/>
        </w:rPr>
        <w:t>процесса</w:t>
      </w:r>
      <w:r>
        <w:t xml:space="preserve"> </w:t>
      </w:r>
      <w:r>
        <w:rPr>
          <w:rFonts w:hint="eastAsia"/>
        </w:rPr>
        <w:t>демодекоза</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434A17E7" w14:textId="77777777" w:rsidR="002C347F" w:rsidRDefault="002C347F" w:rsidP="002C347F"/>
    <w:p w14:paraId="0C83DA1A" w14:textId="77777777" w:rsidR="002C347F" w:rsidRDefault="002C347F" w:rsidP="002C347F">
      <w:r>
        <w:t xml:space="preserve">2.2.1.3.2. </w:t>
      </w:r>
      <w:r>
        <w:rPr>
          <w:rFonts w:hint="eastAsia"/>
        </w:rPr>
        <w:t>Многолетняя</w:t>
      </w:r>
      <w:r>
        <w:t xml:space="preserve"> </w:t>
      </w:r>
      <w:r>
        <w:rPr>
          <w:rFonts w:hint="eastAsia"/>
        </w:rPr>
        <w:t>динамика</w:t>
      </w:r>
      <w:r>
        <w:t xml:space="preserve"> </w:t>
      </w:r>
      <w:r>
        <w:rPr>
          <w:rFonts w:hint="eastAsia"/>
        </w:rPr>
        <w:t>заболеваемости</w:t>
      </w:r>
      <w:r>
        <w:t xml:space="preserve"> </w:t>
      </w:r>
      <w:r>
        <w:rPr>
          <w:rFonts w:hint="eastAsia"/>
        </w:rPr>
        <w:t>домашних</w:t>
      </w:r>
      <w:r>
        <w:t xml:space="preserve"> </w:t>
      </w:r>
      <w:r>
        <w:rPr>
          <w:rFonts w:hint="eastAsia"/>
        </w:rPr>
        <w:t>животных</w:t>
      </w:r>
      <w:r>
        <w:t xml:space="preserve"> </w:t>
      </w:r>
      <w:r>
        <w:rPr>
          <w:rFonts w:hint="eastAsia"/>
        </w:rPr>
        <w:t>демодекозом</w:t>
      </w:r>
      <w:r>
        <w:t xml:space="preserve"> </w:t>
      </w:r>
      <w:r>
        <w:rPr>
          <w:rFonts w:hint="eastAsia"/>
        </w:rPr>
        <w:t>в</w:t>
      </w:r>
      <w:r>
        <w:t xml:space="preserve"> </w:t>
      </w:r>
      <w:r>
        <w:rPr>
          <w:rFonts w:hint="eastAsia"/>
        </w:rPr>
        <w:t>условиях</w:t>
      </w:r>
      <w:r>
        <w:t xml:space="preserve"> </w:t>
      </w:r>
      <w:r>
        <w:rPr>
          <w:rFonts w:hint="eastAsia"/>
        </w:rPr>
        <w:t>мегаполиса</w:t>
      </w:r>
      <w:r>
        <w:t xml:space="preserve"> </w:t>
      </w:r>
      <w:r>
        <w:rPr>
          <w:rFonts w:hint="eastAsia"/>
        </w:rPr>
        <w:t>и</w:t>
      </w:r>
      <w:r>
        <w:t xml:space="preserve"> </w:t>
      </w:r>
      <w:r>
        <w:rPr>
          <w:rFonts w:hint="eastAsia"/>
        </w:rPr>
        <w:t>его</w:t>
      </w:r>
      <w:r>
        <w:t xml:space="preserve"> </w:t>
      </w:r>
      <w:r>
        <w:rPr>
          <w:rFonts w:hint="eastAsia"/>
        </w:rPr>
        <w:t>сателлитов</w:t>
      </w:r>
    </w:p>
    <w:p w14:paraId="3952E17A" w14:textId="77777777" w:rsidR="002C347F" w:rsidRDefault="002C347F" w:rsidP="002C347F"/>
    <w:p w14:paraId="3BA0CA7B" w14:textId="77777777" w:rsidR="002C347F" w:rsidRDefault="002C347F" w:rsidP="002C347F">
      <w:r>
        <w:t xml:space="preserve">2.2.1.3.3. </w:t>
      </w:r>
      <w:r>
        <w:rPr>
          <w:rFonts w:hint="eastAsia"/>
        </w:rPr>
        <w:t>Возрастной</w:t>
      </w:r>
      <w:r>
        <w:t xml:space="preserve"> </w:t>
      </w:r>
      <w:r>
        <w:rPr>
          <w:rFonts w:hint="eastAsia"/>
        </w:rPr>
        <w:t>и</w:t>
      </w:r>
      <w:r>
        <w:t xml:space="preserve"> </w:t>
      </w:r>
      <w:r>
        <w:rPr>
          <w:rFonts w:hint="eastAsia"/>
        </w:rPr>
        <w:t>породный</w:t>
      </w:r>
      <w:r>
        <w:t xml:space="preserve"> </w:t>
      </w:r>
      <w:r>
        <w:rPr>
          <w:rFonts w:hint="eastAsia"/>
        </w:rPr>
        <w:t>состав</w:t>
      </w:r>
      <w:r>
        <w:t xml:space="preserve"> </w:t>
      </w:r>
      <w:r>
        <w:rPr>
          <w:rFonts w:hint="eastAsia"/>
        </w:rPr>
        <w:t>заболевших</w:t>
      </w:r>
      <w:r>
        <w:t xml:space="preserve"> </w:t>
      </w:r>
      <w:r>
        <w:rPr>
          <w:rFonts w:hint="eastAsia"/>
        </w:rPr>
        <w:t>демодекозом</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22849D43" w14:textId="77777777" w:rsidR="002C347F" w:rsidRDefault="002C347F" w:rsidP="002C347F"/>
    <w:p w14:paraId="5491DF3E" w14:textId="77777777" w:rsidR="002C347F" w:rsidRDefault="002C347F" w:rsidP="002C347F">
      <w:r>
        <w:t xml:space="preserve">2.2.1.3.4. </w:t>
      </w:r>
      <w:r>
        <w:rPr>
          <w:rFonts w:hint="eastAsia"/>
        </w:rPr>
        <w:t>Породная</w:t>
      </w:r>
      <w:r>
        <w:t xml:space="preserve"> </w:t>
      </w:r>
      <w:r>
        <w:rPr>
          <w:rFonts w:hint="eastAsia"/>
        </w:rPr>
        <w:t>предрасположенность</w:t>
      </w:r>
      <w:r>
        <w:t xml:space="preserve"> </w:t>
      </w:r>
      <w:r>
        <w:rPr>
          <w:rFonts w:hint="eastAsia"/>
        </w:rPr>
        <w:t>к</w:t>
      </w:r>
      <w:r>
        <w:t xml:space="preserve"> </w:t>
      </w:r>
      <w:r>
        <w:rPr>
          <w:rFonts w:hint="eastAsia"/>
        </w:rPr>
        <w:t>демодекозу</w:t>
      </w:r>
      <w:r>
        <w:t xml:space="preserve"> </w:t>
      </w:r>
      <w:r>
        <w:rPr>
          <w:rFonts w:hint="eastAsia"/>
        </w:rPr>
        <w:t>у</w:t>
      </w:r>
      <w:r>
        <w:t xml:space="preserve"> </w:t>
      </w:r>
      <w:r>
        <w:rPr>
          <w:rFonts w:hint="eastAsia"/>
        </w:rPr>
        <w:t>домаш</w:t>
      </w:r>
      <w:r>
        <w:t xml:space="preserve"> </w:t>
      </w:r>
      <w:r>
        <w:rPr>
          <w:rFonts w:hint="eastAsia"/>
        </w:rPr>
        <w:t>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7B2E276F" w14:textId="77777777" w:rsidR="002C347F" w:rsidRDefault="002C347F" w:rsidP="002C347F"/>
    <w:p w14:paraId="34ABCC54" w14:textId="77777777" w:rsidR="002C347F" w:rsidRDefault="002C347F" w:rsidP="002C347F">
      <w:r>
        <w:t xml:space="preserve">2.2.1.3.5. </w:t>
      </w:r>
      <w:r>
        <w:rPr>
          <w:rFonts w:hint="eastAsia"/>
        </w:rPr>
        <w:t>Механизм</w:t>
      </w:r>
      <w:r>
        <w:t xml:space="preserve"> </w:t>
      </w:r>
      <w:r>
        <w:rPr>
          <w:rFonts w:hint="eastAsia"/>
        </w:rPr>
        <w:t>передачи</w:t>
      </w:r>
      <w:r>
        <w:t xml:space="preserve"> </w:t>
      </w:r>
      <w:r>
        <w:rPr>
          <w:rFonts w:hint="eastAsia"/>
        </w:rPr>
        <w:t>возбудителя</w:t>
      </w:r>
      <w:r>
        <w:t xml:space="preserve"> </w:t>
      </w:r>
      <w:r>
        <w:rPr>
          <w:rFonts w:hint="eastAsia"/>
        </w:rPr>
        <w:t>демодекоза</w:t>
      </w:r>
      <w:r>
        <w:t xml:space="preserve"> </w:t>
      </w:r>
      <w:r>
        <w:rPr>
          <w:rFonts w:hint="eastAsia"/>
        </w:rPr>
        <w:t>собак</w:t>
      </w:r>
      <w:r>
        <w:t xml:space="preserve"> </w:t>
      </w:r>
      <w:r>
        <w:rPr>
          <w:rFonts w:hint="eastAsia"/>
        </w:rPr>
        <w:t>в</w:t>
      </w:r>
      <w:r>
        <w:t xml:space="preserve"> </w:t>
      </w:r>
      <w:r>
        <w:rPr>
          <w:rFonts w:hint="eastAsia"/>
        </w:rPr>
        <w:t>ус</w:t>
      </w:r>
      <w:r>
        <w:t xml:space="preserve"> </w:t>
      </w:r>
      <w:r>
        <w:rPr>
          <w:rFonts w:hint="eastAsia"/>
        </w:rPr>
        <w:t>ловиях</w:t>
      </w:r>
      <w:r>
        <w:t xml:space="preserve"> </w:t>
      </w:r>
      <w:r>
        <w:rPr>
          <w:rFonts w:hint="eastAsia"/>
        </w:rPr>
        <w:t>мегаполиса</w:t>
      </w:r>
    </w:p>
    <w:p w14:paraId="3DCA87DC" w14:textId="77777777" w:rsidR="002C347F" w:rsidRDefault="002C347F" w:rsidP="002C347F"/>
    <w:p w14:paraId="1DCAD87E" w14:textId="77777777" w:rsidR="002C347F" w:rsidRDefault="002C347F" w:rsidP="002C347F">
      <w:r>
        <w:t xml:space="preserve">2.2.1.3.6. </w:t>
      </w:r>
      <w:r>
        <w:rPr>
          <w:rFonts w:hint="eastAsia"/>
        </w:rPr>
        <w:t>Манифестация</w:t>
      </w:r>
      <w:r>
        <w:t xml:space="preserve"> </w:t>
      </w:r>
      <w:r>
        <w:rPr>
          <w:rFonts w:hint="eastAsia"/>
        </w:rPr>
        <w:t>демодекозной</w:t>
      </w:r>
      <w:r>
        <w:t xml:space="preserve"> </w:t>
      </w:r>
      <w:r>
        <w:rPr>
          <w:rFonts w:hint="eastAsia"/>
        </w:rPr>
        <w:t>инвазии</w:t>
      </w:r>
      <w:r>
        <w:t xml:space="preserve"> </w:t>
      </w:r>
      <w:r>
        <w:rPr>
          <w:rFonts w:hint="eastAsia"/>
        </w:rPr>
        <w:t>в</w:t>
      </w:r>
      <w:r>
        <w:t xml:space="preserve"> </w:t>
      </w:r>
      <w:r>
        <w:rPr>
          <w:rFonts w:hint="eastAsia"/>
        </w:rPr>
        <w:t>популяции</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r>
        <w:t xml:space="preserve"> </w:t>
      </w:r>
      <w:r>
        <w:rPr>
          <w:rFonts w:hint="eastAsia"/>
        </w:rPr>
        <w:t>и</w:t>
      </w:r>
      <w:r>
        <w:t xml:space="preserve"> </w:t>
      </w:r>
      <w:r>
        <w:rPr>
          <w:rFonts w:hint="eastAsia"/>
        </w:rPr>
        <w:t>его</w:t>
      </w:r>
      <w:r>
        <w:t xml:space="preserve"> </w:t>
      </w:r>
      <w:r>
        <w:rPr>
          <w:rFonts w:hint="eastAsia"/>
        </w:rPr>
        <w:t>сателлитов</w:t>
      </w:r>
    </w:p>
    <w:p w14:paraId="09E01DE3" w14:textId="77777777" w:rsidR="002C347F" w:rsidRDefault="002C347F" w:rsidP="002C347F"/>
    <w:p w14:paraId="75E74535" w14:textId="77777777" w:rsidR="002C347F" w:rsidRDefault="002C347F" w:rsidP="002C347F">
      <w:r>
        <w:t xml:space="preserve">2.2.2.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демодекозе</w:t>
      </w:r>
      <w:r>
        <w:t xml:space="preserve"> </w:t>
      </w:r>
      <w:r>
        <w:rPr>
          <w:rFonts w:hint="eastAsia"/>
        </w:rPr>
        <w:t>домашних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мегаполиса</w:t>
      </w:r>
    </w:p>
    <w:p w14:paraId="445707DA" w14:textId="77777777" w:rsidR="002C347F" w:rsidRDefault="002C347F" w:rsidP="002C347F"/>
    <w:p w14:paraId="59D50AF0" w14:textId="77777777" w:rsidR="002C347F" w:rsidRDefault="002C347F" w:rsidP="002C347F">
      <w:r>
        <w:t xml:space="preserve">2.2.2.1. </w:t>
      </w:r>
      <w:r>
        <w:rPr>
          <w:rFonts w:hint="eastAsia"/>
        </w:rPr>
        <w:t>Совершенствование</w:t>
      </w:r>
      <w:r>
        <w:t xml:space="preserve"> </w:t>
      </w:r>
      <w:r>
        <w:rPr>
          <w:rFonts w:hint="eastAsia"/>
        </w:rPr>
        <w:t>противодемодекозных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источник</w:t>
      </w:r>
      <w:r>
        <w:t xml:space="preserve"> </w:t>
      </w:r>
      <w:r>
        <w:rPr>
          <w:rFonts w:hint="eastAsia"/>
        </w:rPr>
        <w:t>возбудителя</w:t>
      </w:r>
      <w:r>
        <w:t xml:space="preserve"> </w:t>
      </w:r>
      <w:r>
        <w:rPr>
          <w:rFonts w:hint="eastAsia"/>
        </w:rPr>
        <w:t>инвазии</w:t>
      </w:r>
    </w:p>
    <w:p w14:paraId="5D1183BC" w14:textId="77777777" w:rsidR="002C347F" w:rsidRDefault="002C347F" w:rsidP="002C347F"/>
    <w:p w14:paraId="03F7A861" w14:textId="77777777" w:rsidR="002C347F" w:rsidRDefault="002C347F" w:rsidP="002C347F">
      <w:r>
        <w:t xml:space="preserve">2.2.2.1.1. </w:t>
      </w:r>
      <w:r>
        <w:rPr>
          <w:rFonts w:hint="eastAsia"/>
        </w:rPr>
        <w:t>Совершенствование</w:t>
      </w:r>
      <w:r>
        <w:t xml:space="preserve"> </w:t>
      </w:r>
      <w:r>
        <w:rPr>
          <w:rFonts w:hint="eastAsia"/>
        </w:rPr>
        <w:t>диагностики</w:t>
      </w:r>
      <w:r>
        <w:t xml:space="preserve"> </w:t>
      </w:r>
      <w:r>
        <w:rPr>
          <w:rFonts w:hint="eastAsia"/>
        </w:rPr>
        <w:t>демодекозной</w:t>
      </w:r>
      <w:r>
        <w:t xml:space="preserve"> </w:t>
      </w:r>
      <w:r>
        <w:rPr>
          <w:rFonts w:hint="eastAsia"/>
        </w:rPr>
        <w:t>инвазии</w:t>
      </w:r>
      <w:r>
        <w:t xml:space="preserve"> </w:t>
      </w:r>
      <w:r>
        <w:rPr>
          <w:rFonts w:hint="eastAsia"/>
        </w:rPr>
        <w:t>в</w:t>
      </w:r>
      <w:r>
        <w:t xml:space="preserve"> </w:t>
      </w:r>
      <w:r>
        <w:rPr>
          <w:rFonts w:hint="eastAsia"/>
        </w:rPr>
        <w:t>популяции</w:t>
      </w:r>
      <w:r>
        <w:t xml:space="preserve"> </w:t>
      </w:r>
      <w:r>
        <w:rPr>
          <w:rFonts w:hint="eastAsia"/>
        </w:rPr>
        <w:t>собак</w:t>
      </w:r>
    </w:p>
    <w:p w14:paraId="4F0345FD" w14:textId="77777777" w:rsidR="002C347F" w:rsidRDefault="002C347F" w:rsidP="002C347F"/>
    <w:p w14:paraId="4BA0CFF4" w14:textId="77777777" w:rsidR="002C347F" w:rsidRDefault="002C347F" w:rsidP="002C347F">
      <w:r>
        <w:t xml:space="preserve">2.2.2.1.2. </w:t>
      </w:r>
      <w:r>
        <w:rPr>
          <w:rFonts w:hint="eastAsia"/>
        </w:rPr>
        <w:t>Оптимизация</w:t>
      </w:r>
      <w:r>
        <w:t xml:space="preserve"> </w:t>
      </w:r>
      <w:r>
        <w:rPr>
          <w:rFonts w:hint="eastAsia"/>
        </w:rPr>
        <w:t>дифференциальной</w:t>
      </w:r>
      <w:r>
        <w:t xml:space="preserve"> </w:t>
      </w:r>
      <w:r>
        <w:rPr>
          <w:rFonts w:hint="eastAsia"/>
        </w:rPr>
        <w:t>диагностики</w:t>
      </w:r>
      <w:r>
        <w:t xml:space="preserve"> </w:t>
      </w:r>
      <w:r>
        <w:rPr>
          <w:rFonts w:hint="eastAsia"/>
        </w:rPr>
        <w:t>демодеко</w:t>
      </w:r>
      <w:r>
        <w:t>-</w:t>
      </w:r>
      <w:r>
        <w:rPr>
          <w:rFonts w:hint="eastAsia"/>
        </w:rPr>
        <w:t>за</w:t>
      </w:r>
      <w:r>
        <w:t xml:space="preserve"> </w:t>
      </w:r>
      <w:r>
        <w:rPr>
          <w:rFonts w:hint="eastAsia"/>
        </w:rPr>
        <w:t>ц</w:t>
      </w:r>
      <w:r>
        <w:t xml:space="preserve">. </w:t>
      </w:r>
      <w:r>
        <w:rPr>
          <w:rFonts w:hint="eastAsia"/>
        </w:rPr>
        <w:t>других</w:t>
      </w:r>
      <w:r>
        <w:t xml:space="preserve"> </w:t>
      </w:r>
      <w:r>
        <w:rPr>
          <w:rFonts w:hint="eastAsia"/>
        </w:rPr>
        <w:t>кожных</w:t>
      </w:r>
      <w:r>
        <w:t xml:space="preserve"> </w:t>
      </w:r>
      <w:r>
        <w:rPr>
          <w:rFonts w:hint="eastAsia"/>
        </w:rPr>
        <w:t>инвазионных</w:t>
      </w:r>
      <w:r>
        <w:t xml:space="preserve"> </w:t>
      </w:r>
      <w:r>
        <w:rPr>
          <w:rFonts w:hint="eastAsia"/>
        </w:rPr>
        <w:t>болезней</w:t>
      </w:r>
      <w:r>
        <w:t xml:space="preserve"> </w:t>
      </w:r>
      <w:r>
        <w:rPr>
          <w:rFonts w:hint="eastAsia"/>
        </w:rPr>
        <w:t>д</w:t>
      </w:r>
      <w:r>
        <w:rPr>
          <w:rFonts w:hint="eastAsia"/>
        </w:rPr>
        <w:lastRenderedPageBreak/>
        <w:t>омашних</w:t>
      </w:r>
      <w:r>
        <w:t xml:space="preserve"> </w:t>
      </w:r>
      <w:r>
        <w:rPr>
          <w:rFonts w:hint="eastAsia"/>
        </w:rPr>
        <w:t>животных</w:t>
      </w:r>
    </w:p>
    <w:p w14:paraId="7356A3B2" w14:textId="77777777" w:rsidR="002C347F" w:rsidRDefault="002C347F" w:rsidP="002C347F"/>
    <w:p w14:paraId="5DD2DE9F" w14:textId="77777777" w:rsidR="002C347F" w:rsidRDefault="002C347F" w:rsidP="002C347F">
      <w:r>
        <w:t xml:space="preserve">2.2.2.1.3. </w:t>
      </w:r>
      <w:r>
        <w:rPr>
          <w:rFonts w:hint="eastAsia"/>
        </w:rPr>
        <w:t>Совершенствование</w:t>
      </w:r>
      <w:r>
        <w:t xml:space="preserve"> </w:t>
      </w:r>
      <w:r>
        <w:rPr>
          <w:rFonts w:hint="eastAsia"/>
        </w:rPr>
        <w:t>лечебно</w:t>
      </w:r>
      <w:r>
        <w:t>-</w:t>
      </w:r>
      <w:r>
        <w:rPr>
          <w:rFonts w:hint="eastAsia"/>
        </w:rPr>
        <w:t>реабилитационных</w:t>
      </w:r>
      <w:r>
        <w:t xml:space="preserve"> </w:t>
      </w:r>
      <w:r>
        <w:rPr>
          <w:rFonts w:hint="eastAsia"/>
        </w:rPr>
        <w:t>мероприятий</w:t>
      </w:r>
      <w:r>
        <w:t xml:space="preserve"> </w:t>
      </w:r>
      <w:r>
        <w:rPr>
          <w:rFonts w:hint="eastAsia"/>
        </w:rPr>
        <w:t>при</w:t>
      </w:r>
      <w:r>
        <w:t xml:space="preserve"> </w:t>
      </w:r>
      <w:r>
        <w:rPr>
          <w:rFonts w:hint="eastAsia"/>
        </w:rPr>
        <w:t>демодекозе</w:t>
      </w:r>
      <w:r>
        <w:t xml:space="preserve"> </w:t>
      </w:r>
      <w:r>
        <w:rPr>
          <w:rFonts w:hint="eastAsia"/>
        </w:rPr>
        <w:t>домашних</w:t>
      </w:r>
      <w:r>
        <w:t xml:space="preserve"> </w:t>
      </w:r>
      <w:r>
        <w:rPr>
          <w:rFonts w:hint="eastAsia"/>
        </w:rPr>
        <w:t>животных</w:t>
      </w:r>
    </w:p>
    <w:p w14:paraId="7DB35672" w14:textId="77777777" w:rsidR="002C347F" w:rsidRDefault="002C347F" w:rsidP="002C347F"/>
    <w:p w14:paraId="640847B3" w14:textId="77777777" w:rsidR="002C347F" w:rsidRDefault="002C347F" w:rsidP="002C347F">
      <w:r>
        <w:t xml:space="preserve">2.2.2.2. </w:t>
      </w:r>
      <w:r>
        <w:rPr>
          <w:rFonts w:hint="eastAsia"/>
        </w:rPr>
        <w:t>Противопаразитарные</w:t>
      </w:r>
      <w:r>
        <w:t xml:space="preserve"> </w:t>
      </w:r>
      <w:r>
        <w:rPr>
          <w:rFonts w:hint="eastAsia"/>
        </w:rPr>
        <w:t>мероприятия</w:t>
      </w:r>
      <w:r>
        <w:t xml:space="preserve">, </w:t>
      </w:r>
      <w:r>
        <w:rPr>
          <w:rFonts w:hint="eastAsia"/>
        </w:rPr>
        <w:t>направленные</w:t>
      </w:r>
      <w:r>
        <w:t xml:space="preserve"> </w:t>
      </w:r>
      <w:r>
        <w:rPr>
          <w:rFonts w:hint="eastAsia"/>
        </w:rPr>
        <w:t>на</w:t>
      </w:r>
      <w:r>
        <w:t xml:space="preserve"> </w:t>
      </w:r>
      <w:r>
        <w:rPr>
          <w:rFonts w:hint="eastAsia"/>
        </w:rPr>
        <w:t>разрешение</w:t>
      </w:r>
      <w:r>
        <w:t xml:space="preserve"> </w:t>
      </w:r>
      <w:r>
        <w:rPr>
          <w:rFonts w:hint="eastAsia"/>
        </w:rPr>
        <w:t>сформировавшегося</w:t>
      </w:r>
      <w:r>
        <w:t xml:space="preserve"> </w:t>
      </w:r>
      <w:r>
        <w:rPr>
          <w:rFonts w:hint="eastAsia"/>
        </w:rPr>
        <w:t>механизма</w:t>
      </w:r>
      <w:r>
        <w:t xml:space="preserve"> </w:t>
      </w:r>
      <w:r>
        <w:rPr>
          <w:rFonts w:hint="eastAsia"/>
        </w:rPr>
        <w:t>передачи</w:t>
      </w:r>
      <w:r>
        <w:t xml:space="preserve"> </w:t>
      </w:r>
      <w:r>
        <w:rPr>
          <w:rFonts w:hint="eastAsia"/>
        </w:rPr>
        <w:t>возбудителя</w:t>
      </w:r>
      <w:r>
        <w:t xml:space="preserve"> </w:t>
      </w:r>
      <w:r>
        <w:rPr>
          <w:rFonts w:hint="eastAsia"/>
        </w:rPr>
        <w:t>демодекозной</w:t>
      </w:r>
      <w:r>
        <w:t xml:space="preserve"> </w:t>
      </w:r>
      <w:r>
        <w:rPr>
          <w:rFonts w:hint="eastAsia"/>
        </w:rPr>
        <w:t>инвазии</w:t>
      </w:r>
      <w:r>
        <w:t xml:space="preserve"> </w:t>
      </w:r>
      <w:r>
        <w:rPr>
          <w:rFonts w:hint="eastAsia"/>
        </w:rPr>
        <w:t>собак</w:t>
      </w:r>
      <w:r>
        <w:t xml:space="preserve"> </w:t>
      </w:r>
      <w:r>
        <w:rPr>
          <w:rFonts w:hint="eastAsia"/>
        </w:rPr>
        <w:t>в</w:t>
      </w:r>
      <w:r>
        <w:t xml:space="preserve"> </w:t>
      </w:r>
      <w:r>
        <w:rPr>
          <w:rFonts w:hint="eastAsia"/>
        </w:rPr>
        <w:t>условиях</w:t>
      </w:r>
      <w:r>
        <w:t xml:space="preserve"> </w:t>
      </w:r>
      <w:r>
        <w:rPr>
          <w:rFonts w:hint="eastAsia"/>
        </w:rPr>
        <w:t>мегаполиса</w:t>
      </w:r>
    </w:p>
    <w:p w14:paraId="2CB39AA2" w14:textId="77777777" w:rsidR="002C347F" w:rsidRDefault="002C347F" w:rsidP="002C347F"/>
    <w:p w14:paraId="01401551" w14:textId="77777777" w:rsidR="002C347F" w:rsidRDefault="002C347F" w:rsidP="002C347F">
      <w:r>
        <w:t xml:space="preserve">2.2.2.3. </w:t>
      </w:r>
      <w:r>
        <w:rPr>
          <w:rFonts w:hint="eastAsia"/>
        </w:rPr>
        <w:t>Совершенствование</w:t>
      </w:r>
      <w:r>
        <w:t xml:space="preserve"> </w:t>
      </w:r>
      <w:r>
        <w:rPr>
          <w:rFonts w:hint="eastAsia"/>
        </w:rPr>
        <w:t>противопаразитарных</w:t>
      </w:r>
      <w:r>
        <w:t xml:space="preserve"> (</w:t>
      </w:r>
      <w:r>
        <w:rPr>
          <w:rFonts w:hint="eastAsia"/>
        </w:rPr>
        <w:t>противодемодекозных</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восприимчивых</w:t>
      </w:r>
      <w:r>
        <w:t xml:space="preserve"> </w:t>
      </w:r>
      <w:r>
        <w:rPr>
          <w:rFonts w:hint="eastAsia"/>
        </w:rPr>
        <w:t>животных</w:t>
      </w:r>
      <w:r>
        <w:t>,</w:t>
      </w:r>
    </w:p>
    <w:p w14:paraId="127E7D73" w14:textId="77777777" w:rsidR="002C347F" w:rsidRDefault="002C347F" w:rsidP="002C347F"/>
    <w:p w14:paraId="199F6106" w14:textId="77777777" w:rsidR="002C347F" w:rsidRDefault="002C347F" w:rsidP="002C347F">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p w14:paraId="1259E3A9" w14:textId="77777777" w:rsidR="002C347F" w:rsidRDefault="002C347F" w:rsidP="002C347F"/>
    <w:p w14:paraId="1D7F7644" w14:textId="77777777" w:rsidR="002C347F" w:rsidRDefault="002C347F" w:rsidP="002C347F">
      <w:r>
        <w:rPr>
          <w:rFonts w:hint="eastAsia"/>
        </w:rPr>
        <w:t>Выводы</w:t>
      </w:r>
    </w:p>
    <w:p w14:paraId="3DE8E2D0" w14:textId="77777777" w:rsidR="002C347F" w:rsidRDefault="002C347F" w:rsidP="002C347F"/>
    <w:p w14:paraId="2A520810" w14:textId="77777777" w:rsidR="002C347F" w:rsidRDefault="002C347F" w:rsidP="002C347F">
      <w:r>
        <w:rPr>
          <w:rFonts w:hint="eastAsia"/>
        </w:rPr>
        <w:t>Рекомендации</w:t>
      </w:r>
      <w:r>
        <w:t xml:space="preserve"> </w:t>
      </w:r>
      <w:r>
        <w:rPr>
          <w:rFonts w:hint="eastAsia"/>
        </w:rPr>
        <w:t>производству</w:t>
      </w:r>
    </w:p>
    <w:p w14:paraId="280C1C57" w14:textId="77777777" w:rsidR="002C347F" w:rsidRDefault="002C347F" w:rsidP="002C347F"/>
    <w:p w14:paraId="73A7F6DD" w14:textId="77777777" w:rsidR="002C347F" w:rsidRDefault="002C347F" w:rsidP="002C347F">
      <w:r>
        <w:rPr>
          <w:rFonts w:hint="eastAsia"/>
        </w:rPr>
        <w:t>Список</w:t>
      </w:r>
      <w:r>
        <w:t xml:space="preserve"> </w:t>
      </w:r>
      <w:r>
        <w:rPr>
          <w:rFonts w:hint="eastAsia"/>
        </w:rPr>
        <w:t>использованной</w:t>
      </w:r>
      <w:r>
        <w:t xml:space="preserve"> </w:t>
      </w:r>
      <w:r>
        <w:rPr>
          <w:rFonts w:hint="eastAsia"/>
        </w:rPr>
        <w:t>литературы</w:t>
      </w:r>
    </w:p>
    <w:p w14:paraId="0DB68482" w14:textId="77777777" w:rsidR="002C347F" w:rsidRDefault="002C347F" w:rsidP="002C347F"/>
    <w:p w14:paraId="12698BAE" w14:textId="2E062B65" w:rsidR="002C347F" w:rsidRPr="002C347F" w:rsidRDefault="002C347F" w:rsidP="002C347F">
      <w:r>
        <w:rPr>
          <w:rFonts w:hint="eastAsia"/>
        </w:rPr>
        <w:t>Приложение</w:t>
      </w:r>
    </w:p>
    <w:sectPr w:rsidR="002C347F" w:rsidRPr="002C347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71B1" w14:textId="77777777" w:rsidR="002930EB" w:rsidRPr="008D1934" w:rsidRDefault="002930EB">
      <w:pPr>
        <w:spacing w:after="0" w:line="240" w:lineRule="auto"/>
      </w:pPr>
      <w:r w:rsidRPr="008D1934">
        <w:separator/>
      </w:r>
    </w:p>
  </w:endnote>
  <w:endnote w:type="continuationSeparator" w:id="0">
    <w:p w14:paraId="1B660CE8" w14:textId="77777777" w:rsidR="002930EB" w:rsidRPr="008D1934" w:rsidRDefault="002930E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978B5" w14:textId="77777777" w:rsidR="002930EB" w:rsidRPr="008D1934" w:rsidRDefault="002930EB"/>
    <w:p w14:paraId="29F89651" w14:textId="77777777" w:rsidR="002930EB" w:rsidRPr="008D1934" w:rsidRDefault="002930EB"/>
    <w:p w14:paraId="40AB5DBE" w14:textId="77777777" w:rsidR="002930EB" w:rsidRPr="008D1934" w:rsidRDefault="002930EB"/>
    <w:p w14:paraId="09382455" w14:textId="77777777" w:rsidR="002930EB" w:rsidRPr="008D1934" w:rsidRDefault="002930EB"/>
    <w:p w14:paraId="49D69058" w14:textId="77777777" w:rsidR="002930EB" w:rsidRPr="008D1934" w:rsidRDefault="002930EB"/>
    <w:p w14:paraId="476C540A" w14:textId="77777777" w:rsidR="002930EB" w:rsidRPr="008D1934" w:rsidRDefault="002930EB"/>
    <w:p w14:paraId="21E0D5D5" w14:textId="77777777" w:rsidR="002930EB" w:rsidRPr="008D1934" w:rsidRDefault="002930EB">
      <w:pPr>
        <w:rPr>
          <w:sz w:val="2"/>
          <w:szCs w:val="2"/>
        </w:rPr>
      </w:pPr>
      <w:r>
        <w:rPr>
          <w:noProof/>
        </w:rPr>
        <mc:AlternateContent>
          <mc:Choice Requires="wps">
            <w:drawing>
              <wp:anchor distT="0" distB="0" distL="63500" distR="63500" simplePos="0" relativeHeight="251660288" behindDoc="1" locked="0" layoutInCell="1" allowOverlap="1" wp14:anchorId="68619624" wp14:editId="02C9D84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2156C6" w14:textId="77777777" w:rsidR="002930EB" w:rsidRPr="008D1934" w:rsidRDefault="002930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1962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2156C6" w14:textId="77777777" w:rsidR="002930EB" w:rsidRPr="008D1934" w:rsidRDefault="002930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7809D2" w14:textId="77777777" w:rsidR="002930EB" w:rsidRPr="008D1934" w:rsidRDefault="002930EB"/>
    <w:p w14:paraId="1D1D9508" w14:textId="77777777" w:rsidR="002930EB" w:rsidRPr="008D1934" w:rsidRDefault="002930EB"/>
    <w:p w14:paraId="12EB2249" w14:textId="77777777" w:rsidR="002930EB" w:rsidRPr="008D1934" w:rsidRDefault="002930EB">
      <w:pPr>
        <w:rPr>
          <w:sz w:val="2"/>
          <w:szCs w:val="2"/>
        </w:rPr>
      </w:pPr>
      <w:r>
        <w:rPr>
          <w:noProof/>
        </w:rPr>
        <mc:AlternateContent>
          <mc:Choice Requires="wps">
            <w:drawing>
              <wp:anchor distT="0" distB="0" distL="63500" distR="63500" simplePos="0" relativeHeight="251659264" behindDoc="1" locked="0" layoutInCell="1" allowOverlap="1" wp14:anchorId="147A85D8" wp14:editId="3B6D5A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244A5C" w14:textId="77777777" w:rsidR="002930EB" w:rsidRPr="008D1934" w:rsidRDefault="002930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A85D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244A5C" w14:textId="77777777" w:rsidR="002930EB" w:rsidRPr="008D1934" w:rsidRDefault="002930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8EFDD8" w14:textId="77777777" w:rsidR="002930EB" w:rsidRPr="008D1934" w:rsidRDefault="002930EB"/>
    <w:p w14:paraId="45AD3191" w14:textId="77777777" w:rsidR="002930EB" w:rsidRPr="008D1934" w:rsidRDefault="002930EB">
      <w:pPr>
        <w:rPr>
          <w:sz w:val="2"/>
          <w:szCs w:val="2"/>
        </w:rPr>
      </w:pPr>
    </w:p>
    <w:p w14:paraId="2053694F" w14:textId="77777777" w:rsidR="002930EB" w:rsidRPr="008D1934" w:rsidRDefault="002930EB"/>
    <w:p w14:paraId="3AFBC92D" w14:textId="77777777" w:rsidR="002930EB" w:rsidRPr="008D1934" w:rsidRDefault="002930EB">
      <w:pPr>
        <w:spacing w:after="0" w:line="240" w:lineRule="auto"/>
      </w:pPr>
    </w:p>
  </w:footnote>
  <w:footnote w:type="continuationSeparator" w:id="0">
    <w:p w14:paraId="23AFA189" w14:textId="77777777" w:rsidR="002930EB" w:rsidRPr="008D1934" w:rsidRDefault="002930E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0EB"/>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cp:revision>
  <cp:lastPrinted>2024-05-12T14:21:00Z</cp:lastPrinted>
  <dcterms:created xsi:type="dcterms:W3CDTF">2024-06-09T18:55:00Z</dcterms:created>
  <dcterms:modified xsi:type="dcterms:W3CDTF">2024-06-09T21:22:00Z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