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57CE" w14:textId="4119BDDB" w:rsidR="00241896" w:rsidRDefault="008E624B" w:rsidP="008E624B">
      <w:r w:rsidRPr="008E624B">
        <w:rPr>
          <w:rFonts w:hint="eastAsia"/>
        </w:rPr>
        <w:t>Восстановление</w:t>
      </w:r>
      <w:r w:rsidRPr="008E624B">
        <w:t xml:space="preserve"> </w:t>
      </w:r>
      <w:r w:rsidRPr="008E624B">
        <w:rPr>
          <w:rFonts w:hint="eastAsia"/>
        </w:rPr>
        <w:t>суставного</w:t>
      </w:r>
      <w:r w:rsidRPr="008E624B">
        <w:t xml:space="preserve"> </w:t>
      </w:r>
      <w:r w:rsidRPr="008E624B">
        <w:rPr>
          <w:rFonts w:hint="eastAsia"/>
        </w:rPr>
        <w:t>хряща</w:t>
      </w:r>
      <w:r w:rsidRPr="008E624B">
        <w:t xml:space="preserve"> </w:t>
      </w:r>
      <w:r w:rsidRPr="008E624B">
        <w:rPr>
          <w:rFonts w:hint="eastAsia"/>
        </w:rPr>
        <w:t>при</w:t>
      </w:r>
      <w:r w:rsidRPr="008E624B">
        <w:t xml:space="preserve"> </w:t>
      </w:r>
      <w:r w:rsidRPr="008E624B">
        <w:rPr>
          <w:rFonts w:hint="eastAsia"/>
        </w:rPr>
        <w:t>локальных</w:t>
      </w:r>
      <w:r w:rsidRPr="008E624B">
        <w:t xml:space="preserve"> </w:t>
      </w:r>
      <w:r w:rsidRPr="008E624B">
        <w:rPr>
          <w:rFonts w:hint="eastAsia"/>
        </w:rPr>
        <w:t>дефектах</w:t>
      </w:r>
      <w:r w:rsidRPr="008E624B">
        <w:t xml:space="preserve"> (</w:t>
      </w:r>
      <w:r w:rsidRPr="008E624B">
        <w:rPr>
          <w:rFonts w:hint="eastAsia"/>
        </w:rPr>
        <w:t>клинико</w:t>
      </w:r>
      <w:r w:rsidRPr="008E624B">
        <w:t>-</w:t>
      </w:r>
      <w:r w:rsidRPr="008E624B">
        <w:rPr>
          <w:rFonts w:hint="eastAsia"/>
        </w:rPr>
        <w:t>экспериментальное</w:t>
      </w:r>
      <w:r w:rsidRPr="008E624B">
        <w:t xml:space="preserve"> </w:t>
      </w:r>
      <w:r w:rsidRPr="008E624B">
        <w:rPr>
          <w:rFonts w:hint="eastAsia"/>
        </w:rPr>
        <w:t>исследование</w:t>
      </w:r>
      <w:r w:rsidRPr="008E624B">
        <w:t>)</w:t>
      </w:r>
      <w:r>
        <w:t xml:space="preserve"> </w:t>
      </w:r>
      <w:r w:rsidRPr="008E624B">
        <w:rPr>
          <w:rFonts w:hint="eastAsia"/>
        </w:rPr>
        <w:t>Герасимов</w:t>
      </w:r>
      <w:r w:rsidRPr="008E624B">
        <w:t xml:space="preserve"> </w:t>
      </w:r>
      <w:r w:rsidRPr="008E624B">
        <w:rPr>
          <w:rFonts w:hint="eastAsia"/>
        </w:rPr>
        <w:t>Сергей</w:t>
      </w:r>
      <w:r w:rsidRPr="008E624B">
        <w:t xml:space="preserve"> </w:t>
      </w:r>
      <w:r w:rsidRPr="008E624B">
        <w:rPr>
          <w:rFonts w:hint="eastAsia"/>
        </w:rPr>
        <w:t>Александрович</w:t>
      </w:r>
    </w:p>
    <w:p w14:paraId="52410748" w14:textId="77777777" w:rsidR="008E624B" w:rsidRDefault="008E624B" w:rsidP="008E624B">
      <w:r>
        <w:rPr>
          <w:rFonts w:hint="eastAsia"/>
        </w:rPr>
        <w:t>ОГЛАВЛЕНИЕ</w:t>
      </w:r>
      <w:r>
        <w:t xml:space="preserve"> </w:t>
      </w:r>
      <w:r>
        <w:rPr>
          <w:rFonts w:hint="eastAsia"/>
        </w:rPr>
        <w:t>ДИССЕРТАЦИИ</w:t>
      </w:r>
    </w:p>
    <w:p w14:paraId="23C12DB9" w14:textId="77777777" w:rsidR="008E624B" w:rsidRDefault="008E624B" w:rsidP="008E624B">
      <w:r>
        <w:rPr>
          <w:rFonts w:hint="eastAsia"/>
        </w:rPr>
        <w:t>кандидат</w:t>
      </w:r>
      <w:r>
        <w:t xml:space="preserve"> </w:t>
      </w:r>
      <w:r>
        <w:rPr>
          <w:rFonts w:hint="eastAsia"/>
        </w:rPr>
        <w:t>наук</w:t>
      </w:r>
      <w:r>
        <w:t xml:space="preserve"> </w:t>
      </w:r>
      <w:r>
        <w:rPr>
          <w:rFonts w:hint="eastAsia"/>
        </w:rPr>
        <w:t>Герасимов</w:t>
      </w:r>
      <w:r>
        <w:t xml:space="preserve"> </w:t>
      </w:r>
      <w:r>
        <w:rPr>
          <w:rFonts w:hint="eastAsia"/>
        </w:rPr>
        <w:t>Сергей</w:t>
      </w:r>
      <w:r>
        <w:t xml:space="preserve"> </w:t>
      </w:r>
      <w:r>
        <w:rPr>
          <w:rFonts w:hint="eastAsia"/>
        </w:rPr>
        <w:t>Александрович</w:t>
      </w:r>
    </w:p>
    <w:p w14:paraId="4503E082" w14:textId="77777777" w:rsidR="008E624B" w:rsidRDefault="008E624B" w:rsidP="008E624B">
      <w:r>
        <w:rPr>
          <w:rFonts w:hint="eastAsia"/>
        </w:rPr>
        <w:t>Оглавление</w:t>
      </w:r>
    </w:p>
    <w:p w14:paraId="40C8ADF3" w14:textId="77777777" w:rsidR="008E624B" w:rsidRDefault="008E624B" w:rsidP="008E624B"/>
    <w:p w14:paraId="6DC60B22" w14:textId="77777777" w:rsidR="008E624B" w:rsidRDefault="008E624B" w:rsidP="008E624B">
      <w:r>
        <w:rPr>
          <w:rFonts w:hint="eastAsia"/>
        </w:rPr>
        <w:t>Список</w:t>
      </w:r>
      <w:r>
        <w:t xml:space="preserve"> </w:t>
      </w:r>
      <w:r>
        <w:rPr>
          <w:rFonts w:hint="eastAsia"/>
        </w:rPr>
        <w:t>сокращений</w:t>
      </w:r>
    </w:p>
    <w:p w14:paraId="61A5F89B" w14:textId="77777777" w:rsidR="008E624B" w:rsidRDefault="008E624B" w:rsidP="008E624B"/>
    <w:p w14:paraId="373F49D2" w14:textId="77777777" w:rsidR="008E624B" w:rsidRDefault="008E624B" w:rsidP="008E624B">
      <w:r>
        <w:rPr>
          <w:rFonts w:hint="eastAsia"/>
        </w:rPr>
        <w:t>Введение</w:t>
      </w:r>
    </w:p>
    <w:p w14:paraId="11FFCC44" w14:textId="77777777" w:rsidR="008E624B" w:rsidRDefault="008E624B" w:rsidP="008E624B"/>
    <w:p w14:paraId="1D4C116A" w14:textId="77777777" w:rsidR="008E624B" w:rsidRDefault="008E624B" w:rsidP="008E624B">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хондропластике</w:t>
      </w:r>
      <w:r>
        <w:t xml:space="preserve"> </w:t>
      </w:r>
      <w:r>
        <w:rPr>
          <w:rFonts w:hint="eastAsia"/>
        </w:rPr>
        <w:t>локальных</w:t>
      </w:r>
      <w:r>
        <w:t xml:space="preserve"> </w:t>
      </w:r>
      <w:r>
        <w:rPr>
          <w:rFonts w:hint="eastAsia"/>
        </w:rPr>
        <w:t>дефектов</w:t>
      </w:r>
      <w:r>
        <w:t xml:space="preserve"> </w:t>
      </w:r>
      <w:r>
        <w:rPr>
          <w:rFonts w:hint="eastAsia"/>
        </w:rPr>
        <w:t>суставного</w:t>
      </w:r>
      <w:r>
        <w:t xml:space="preserve"> </w:t>
      </w:r>
      <w:r>
        <w:rPr>
          <w:rFonts w:hint="eastAsia"/>
        </w:rPr>
        <w:t>хряща</w:t>
      </w:r>
      <w:r>
        <w:t xml:space="preserve"> (</w:t>
      </w:r>
      <w:r>
        <w:rPr>
          <w:rFonts w:hint="eastAsia"/>
        </w:rPr>
        <w:t>обзор</w:t>
      </w:r>
      <w:r>
        <w:t xml:space="preserve"> </w:t>
      </w:r>
      <w:r>
        <w:rPr>
          <w:rFonts w:hint="eastAsia"/>
        </w:rPr>
        <w:t>литературы</w:t>
      </w:r>
      <w:r>
        <w:t>)</w:t>
      </w:r>
    </w:p>
    <w:p w14:paraId="0A44D8A4" w14:textId="77777777" w:rsidR="008E624B" w:rsidRDefault="008E624B" w:rsidP="008E624B"/>
    <w:p w14:paraId="0E37C9D9" w14:textId="77777777" w:rsidR="008E624B" w:rsidRDefault="008E624B" w:rsidP="008E624B">
      <w:r>
        <w:t xml:space="preserve">1.1. </w:t>
      </w:r>
      <w:r>
        <w:rPr>
          <w:rFonts w:hint="eastAsia"/>
        </w:rPr>
        <w:t>Особенности</w:t>
      </w:r>
      <w:r>
        <w:t xml:space="preserve"> </w:t>
      </w:r>
      <w:r>
        <w:rPr>
          <w:rFonts w:hint="eastAsia"/>
        </w:rPr>
        <w:t>гистоархитектоники</w:t>
      </w:r>
      <w:r>
        <w:t xml:space="preserve"> </w:t>
      </w:r>
      <w:r>
        <w:rPr>
          <w:rFonts w:hint="eastAsia"/>
        </w:rPr>
        <w:t>и</w:t>
      </w:r>
      <w:r>
        <w:t xml:space="preserve"> </w:t>
      </w:r>
      <w:r>
        <w:rPr>
          <w:rFonts w:hint="eastAsia"/>
        </w:rPr>
        <w:t>репарации</w:t>
      </w:r>
      <w:r>
        <w:t xml:space="preserve"> </w:t>
      </w:r>
      <w:r>
        <w:rPr>
          <w:rFonts w:hint="eastAsia"/>
        </w:rPr>
        <w:t>повреждений</w:t>
      </w:r>
      <w:r>
        <w:t xml:space="preserve"> </w:t>
      </w:r>
      <w:r>
        <w:rPr>
          <w:rFonts w:hint="eastAsia"/>
        </w:rPr>
        <w:t>гиалинового</w:t>
      </w:r>
      <w:r>
        <w:t xml:space="preserve"> </w:t>
      </w:r>
      <w:r>
        <w:rPr>
          <w:rFonts w:hint="eastAsia"/>
        </w:rPr>
        <w:t>суставного</w:t>
      </w:r>
      <w:r>
        <w:t xml:space="preserve"> </w:t>
      </w:r>
      <w:r>
        <w:rPr>
          <w:rFonts w:hint="eastAsia"/>
        </w:rPr>
        <w:t>хряща</w:t>
      </w:r>
    </w:p>
    <w:p w14:paraId="0D473B23" w14:textId="77777777" w:rsidR="008E624B" w:rsidRDefault="008E624B" w:rsidP="008E624B"/>
    <w:p w14:paraId="00B47520" w14:textId="77777777" w:rsidR="008E624B" w:rsidRDefault="008E624B" w:rsidP="008E624B">
      <w:r>
        <w:t xml:space="preserve">1.2. </w:t>
      </w:r>
      <w:r>
        <w:rPr>
          <w:rFonts w:hint="eastAsia"/>
        </w:rPr>
        <w:t>Обзор</w:t>
      </w:r>
      <w:r>
        <w:t xml:space="preserve"> </w:t>
      </w:r>
      <w:r>
        <w:rPr>
          <w:rFonts w:hint="eastAsia"/>
        </w:rPr>
        <w:t>способов</w:t>
      </w:r>
      <w:r>
        <w:t xml:space="preserve"> </w:t>
      </w:r>
      <w:r>
        <w:rPr>
          <w:rFonts w:hint="eastAsia"/>
        </w:rPr>
        <w:t>восстановления</w:t>
      </w:r>
      <w:r>
        <w:t xml:space="preserve"> </w:t>
      </w:r>
      <w:r>
        <w:rPr>
          <w:rFonts w:hint="eastAsia"/>
        </w:rPr>
        <w:t>ограниченных</w:t>
      </w:r>
      <w:r>
        <w:t xml:space="preserve"> </w:t>
      </w:r>
      <w:r>
        <w:rPr>
          <w:rFonts w:hint="eastAsia"/>
        </w:rPr>
        <w:t>повреждений</w:t>
      </w:r>
      <w:r>
        <w:t xml:space="preserve"> </w:t>
      </w:r>
      <w:r>
        <w:rPr>
          <w:rFonts w:hint="eastAsia"/>
        </w:rPr>
        <w:t>суставного</w:t>
      </w:r>
    </w:p>
    <w:p w14:paraId="25FE0413" w14:textId="77777777" w:rsidR="008E624B" w:rsidRDefault="008E624B" w:rsidP="008E624B"/>
    <w:p w14:paraId="1CEF1044" w14:textId="77777777" w:rsidR="008E624B" w:rsidRDefault="008E624B" w:rsidP="008E624B">
      <w:r>
        <w:rPr>
          <w:rFonts w:hint="eastAsia"/>
        </w:rPr>
        <w:t>хряща</w:t>
      </w:r>
    </w:p>
    <w:p w14:paraId="1A4FCAFF" w14:textId="77777777" w:rsidR="008E624B" w:rsidRDefault="008E624B" w:rsidP="008E624B"/>
    <w:p w14:paraId="022B6302" w14:textId="77777777" w:rsidR="008E624B" w:rsidRDefault="008E624B" w:rsidP="008E624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5581EEB2" w14:textId="77777777" w:rsidR="008E624B" w:rsidRDefault="008E624B" w:rsidP="008E624B"/>
    <w:p w14:paraId="74AF163E" w14:textId="77777777" w:rsidR="008E624B" w:rsidRDefault="008E624B" w:rsidP="008E624B">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клинического</w:t>
      </w:r>
      <w:r>
        <w:t xml:space="preserve"> </w:t>
      </w:r>
      <w:r>
        <w:rPr>
          <w:rFonts w:hint="eastAsia"/>
        </w:rPr>
        <w:t>этапа</w:t>
      </w:r>
      <w:r>
        <w:t xml:space="preserve"> </w:t>
      </w:r>
      <w:r>
        <w:rPr>
          <w:rFonts w:hint="eastAsia"/>
        </w:rPr>
        <w:t>исследований</w:t>
      </w:r>
    </w:p>
    <w:p w14:paraId="7BF52D13" w14:textId="77777777" w:rsidR="008E624B" w:rsidRDefault="008E624B" w:rsidP="008E624B"/>
    <w:p w14:paraId="07CF291E" w14:textId="77777777" w:rsidR="008E624B" w:rsidRDefault="008E624B" w:rsidP="008E624B">
      <w:r>
        <w:t xml:space="preserve">2.2.1 </w:t>
      </w:r>
      <w:r>
        <w:rPr>
          <w:rFonts w:hint="eastAsia"/>
        </w:rPr>
        <w:t>Характеристика</w:t>
      </w:r>
      <w:r>
        <w:t xml:space="preserve"> </w:t>
      </w:r>
      <w:r>
        <w:rPr>
          <w:rFonts w:hint="eastAsia"/>
        </w:rPr>
        <w:t>матриц</w:t>
      </w:r>
      <w:r>
        <w:t xml:space="preserve"> - </w:t>
      </w:r>
      <w:r>
        <w:rPr>
          <w:rFonts w:hint="eastAsia"/>
        </w:rPr>
        <w:t>носителей</w:t>
      </w:r>
      <w:r>
        <w:t xml:space="preserve">, </w:t>
      </w:r>
      <w:r>
        <w:rPr>
          <w:rFonts w:hint="eastAsia"/>
        </w:rPr>
        <w:t>используемых</w:t>
      </w:r>
      <w:r>
        <w:t xml:space="preserve"> </w:t>
      </w:r>
      <w:r>
        <w:rPr>
          <w:rFonts w:hint="eastAsia"/>
        </w:rPr>
        <w:t>в</w:t>
      </w:r>
      <w:r>
        <w:t xml:space="preserve"> </w:t>
      </w:r>
      <w:r>
        <w:rPr>
          <w:rFonts w:hint="eastAsia"/>
        </w:rPr>
        <w:t>составе</w:t>
      </w:r>
      <w:r>
        <w:t xml:space="preserve"> </w:t>
      </w:r>
      <w:r>
        <w:rPr>
          <w:rFonts w:hint="eastAsia"/>
        </w:rPr>
        <w:t>бмкп</w:t>
      </w:r>
    </w:p>
    <w:p w14:paraId="31691713" w14:textId="77777777" w:rsidR="008E624B" w:rsidRDefault="008E624B" w:rsidP="008E624B"/>
    <w:p w14:paraId="27A71011" w14:textId="77777777" w:rsidR="008E624B" w:rsidRDefault="008E624B" w:rsidP="008E624B">
      <w:r>
        <w:t xml:space="preserve">2.2.2 </w:t>
      </w:r>
      <w:r>
        <w:rPr>
          <w:rFonts w:hint="eastAsia"/>
        </w:rPr>
        <w:t>Эксперимент</w:t>
      </w:r>
      <w:r>
        <w:t xml:space="preserve"> in vitro</w:t>
      </w:r>
    </w:p>
    <w:p w14:paraId="4F201FB0" w14:textId="77777777" w:rsidR="008E624B" w:rsidRDefault="008E624B" w:rsidP="008E624B"/>
    <w:p w14:paraId="1E6C6FAB" w14:textId="77777777" w:rsidR="008E624B" w:rsidRDefault="008E624B" w:rsidP="008E624B">
      <w:r>
        <w:t xml:space="preserve">2.2.3 </w:t>
      </w:r>
      <w:r>
        <w:rPr>
          <w:rFonts w:hint="eastAsia"/>
        </w:rPr>
        <w:t>Эксперимент</w:t>
      </w:r>
      <w:r>
        <w:t xml:space="preserve"> in vivo</w:t>
      </w:r>
    </w:p>
    <w:p w14:paraId="4104A699" w14:textId="77777777" w:rsidR="008E624B" w:rsidRDefault="008E624B" w:rsidP="008E624B"/>
    <w:p w14:paraId="6A780D40" w14:textId="77777777" w:rsidR="008E624B" w:rsidRDefault="008E624B" w:rsidP="008E624B">
      <w:r>
        <w:lastRenderedPageBreak/>
        <w:t xml:space="preserve">2.2.4 </w:t>
      </w:r>
      <w:r>
        <w:rPr>
          <w:rFonts w:hint="eastAsia"/>
        </w:rPr>
        <w:t>Морфологическое</w:t>
      </w:r>
      <w:r>
        <w:t xml:space="preserve"> </w:t>
      </w:r>
      <w:r>
        <w:rPr>
          <w:rFonts w:hint="eastAsia"/>
        </w:rPr>
        <w:t>исследование</w:t>
      </w:r>
      <w:r>
        <w:t xml:space="preserve"> </w:t>
      </w:r>
      <w:r>
        <w:rPr>
          <w:rFonts w:hint="eastAsia"/>
        </w:rPr>
        <w:t>биоптатов</w:t>
      </w:r>
    </w:p>
    <w:p w14:paraId="1AA15001" w14:textId="77777777" w:rsidR="008E624B" w:rsidRDefault="008E624B" w:rsidP="008E624B"/>
    <w:p w14:paraId="39870497" w14:textId="77777777" w:rsidR="008E624B" w:rsidRDefault="008E624B" w:rsidP="008E624B">
      <w:r>
        <w:t xml:space="preserve">2.2.4.1 </w:t>
      </w:r>
      <w:r>
        <w:rPr>
          <w:rFonts w:hint="eastAsia"/>
        </w:rPr>
        <w:t>Гистоморфологический</w:t>
      </w:r>
      <w:r>
        <w:t xml:space="preserve"> </w:t>
      </w:r>
      <w:r>
        <w:rPr>
          <w:rFonts w:hint="eastAsia"/>
        </w:rPr>
        <w:t>метод</w:t>
      </w:r>
    </w:p>
    <w:p w14:paraId="0BC7E09D" w14:textId="77777777" w:rsidR="008E624B" w:rsidRDefault="008E624B" w:rsidP="008E624B"/>
    <w:p w14:paraId="0E008CA7" w14:textId="77777777" w:rsidR="008E624B" w:rsidRDefault="008E624B" w:rsidP="008E624B">
      <w:r>
        <w:t xml:space="preserve">2.2.4.2. </w:t>
      </w:r>
      <w:r>
        <w:rPr>
          <w:rFonts w:hint="eastAsia"/>
        </w:rPr>
        <w:t>Морфометрический</w:t>
      </w:r>
      <w:r>
        <w:t xml:space="preserve"> </w:t>
      </w:r>
      <w:r>
        <w:rPr>
          <w:rFonts w:hint="eastAsia"/>
        </w:rPr>
        <w:t>метод</w:t>
      </w:r>
    </w:p>
    <w:p w14:paraId="46209D30" w14:textId="77777777" w:rsidR="008E624B" w:rsidRDefault="008E624B" w:rsidP="008E624B"/>
    <w:p w14:paraId="6C3B0EF4" w14:textId="77777777" w:rsidR="008E624B" w:rsidRDefault="008E624B" w:rsidP="008E624B">
      <w:r>
        <w:t xml:space="preserve">2.2.5. </w:t>
      </w:r>
      <w:r>
        <w:rPr>
          <w:rFonts w:hint="eastAsia"/>
        </w:rPr>
        <w:t>Методика</w:t>
      </w:r>
      <w:r>
        <w:t xml:space="preserve"> </w:t>
      </w:r>
      <w:r>
        <w:rPr>
          <w:rFonts w:hint="eastAsia"/>
        </w:rPr>
        <w:t>статистической</w:t>
      </w:r>
      <w:r>
        <w:t xml:space="preserve"> </w:t>
      </w:r>
      <w:r>
        <w:rPr>
          <w:rFonts w:hint="eastAsia"/>
        </w:rPr>
        <w:t>оценки</w:t>
      </w:r>
      <w:r>
        <w:t xml:space="preserve"> </w:t>
      </w:r>
      <w:r>
        <w:rPr>
          <w:rFonts w:hint="eastAsia"/>
        </w:rPr>
        <w:t>результатов</w:t>
      </w:r>
    </w:p>
    <w:p w14:paraId="30B9A2A6" w14:textId="77777777" w:rsidR="008E624B" w:rsidRDefault="008E624B" w:rsidP="008E624B"/>
    <w:p w14:paraId="5CA18575" w14:textId="77777777" w:rsidR="008E624B" w:rsidRDefault="008E624B" w:rsidP="008E624B">
      <w:r>
        <w:rPr>
          <w:rFonts w:hint="eastAsia"/>
        </w:rPr>
        <w:t>Глава</w:t>
      </w:r>
      <w:r>
        <w:t xml:space="preserve"> 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ограниченными</w:t>
      </w:r>
    </w:p>
    <w:p w14:paraId="3B89BA76" w14:textId="77777777" w:rsidR="008E624B" w:rsidRDefault="008E624B" w:rsidP="008E624B"/>
    <w:p w14:paraId="2DC31C5B" w14:textId="77777777" w:rsidR="008E624B" w:rsidRDefault="008E624B" w:rsidP="008E624B">
      <w:r>
        <w:rPr>
          <w:rFonts w:hint="eastAsia"/>
        </w:rPr>
        <w:t>дефектами</w:t>
      </w:r>
      <w:r>
        <w:t xml:space="preserve"> </w:t>
      </w:r>
      <w:r>
        <w:rPr>
          <w:rFonts w:hint="eastAsia"/>
        </w:rPr>
        <w:t>суставного</w:t>
      </w:r>
      <w:r>
        <w:t xml:space="preserve"> </w:t>
      </w:r>
      <w:r>
        <w:rPr>
          <w:rFonts w:hint="eastAsia"/>
        </w:rPr>
        <w:t>хряща</w:t>
      </w:r>
    </w:p>
    <w:p w14:paraId="3123A095" w14:textId="77777777" w:rsidR="008E624B" w:rsidRDefault="008E624B" w:rsidP="008E624B"/>
    <w:p w14:paraId="3ED43F95" w14:textId="77777777" w:rsidR="008E624B" w:rsidRDefault="008E624B" w:rsidP="008E624B">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F980D98" w14:textId="77777777" w:rsidR="008E624B" w:rsidRDefault="008E624B" w:rsidP="008E624B"/>
    <w:p w14:paraId="374E7196" w14:textId="77777777" w:rsidR="008E624B" w:rsidRDefault="008E624B" w:rsidP="008E624B">
      <w:r>
        <w:t xml:space="preserve">4.1. </w:t>
      </w:r>
      <w:r>
        <w:rPr>
          <w:rFonts w:hint="eastAsia"/>
        </w:rPr>
        <w:t>Анализ</w:t>
      </w:r>
      <w:r>
        <w:t xml:space="preserve"> </w:t>
      </w:r>
      <w:r>
        <w:rPr>
          <w:rFonts w:hint="eastAsia"/>
        </w:rPr>
        <w:t>цитотоксичности</w:t>
      </w:r>
      <w:r>
        <w:t xml:space="preserve"> </w:t>
      </w:r>
      <w:r>
        <w:rPr>
          <w:rFonts w:hint="eastAsia"/>
        </w:rPr>
        <w:t>и</w:t>
      </w:r>
      <w:r>
        <w:t xml:space="preserve"> </w:t>
      </w:r>
      <w:r>
        <w:rPr>
          <w:rFonts w:hint="eastAsia"/>
        </w:rPr>
        <w:t>адгезивных</w:t>
      </w:r>
      <w:r>
        <w:t xml:space="preserve"> </w:t>
      </w:r>
      <w:r>
        <w:rPr>
          <w:rFonts w:hint="eastAsia"/>
        </w:rPr>
        <w:t>свойств</w:t>
      </w:r>
      <w:r>
        <w:t xml:space="preserve"> </w:t>
      </w:r>
      <w:r>
        <w:rPr>
          <w:rFonts w:hint="eastAsia"/>
        </w:rPr>
        <w:t>используемых</w:t>
      </w:r>
      <w:r>
        <w:t xml:space="preserve"> </w:t>
      </w:r>
      <w:r>
        <w:rPr>
          <w:rFonts w:hint="eastAsia"/>
        </w:rPr>
        <w:t>матриц</w:t>
      </w:r>
      <w:r>
        <w:t>-</w:t>
      </w:r>
      <w:r>
        <w:rPr>
          <w:rFonts w:hint="eastAsia"/>
        </w:rPr>
        <w:t>носителей</w:t>
      </w:r>
    </w:p>
    <w:p w14:paraId="57685A96" w14:textId="77777777" w:rsidR="008E624B" w:rsidRDefault="008E624B" w:rsidP="008E624B"/>
    <w:p w14:paraId="59681730" w14:textId="77777777" w:rsidR="008E624B" w:rsidRDefault="008E624B" w:rsidP="008E624B">
      <w:r>
        <w:t xml:space="preserve">4.2. </w:t>
      </w:r>
      <w:r>
        <w:rPr>
          <w:rFonts w:hint="eastAsia"/>
        </w:rPr>
        <w:t>Макроскопическая</w:t>
      </w:r>
      <w:r>
        <w:t xml:space="preserve"> </w:t>
      </w:r>
      <w:r>
        <w:rPr>
          <w:rFonts w:hint="eastAsia"/>
        </w:rPr>
        <w:t>оценка</w:t>
      </w:r>
      <w:r>
        <w:t xml:space="preserve"> </w:t>
      </w:r>
      <w:r>
        <w:rPr>
          <w:rFonts w:hint="eastAsia"/>
        </w:rPr>
        <w:t>биопсийного</w:t>
      </w:r>
      <w:r>
        <w:t xml:space="preserve"> </w:t>
      </w:r>
      <w:r>
        <w:rPr>
          <w:rFonts w:hint="eastAsia"/>
        </w:rPr>
        <w:t>материала</w:t>
      </w:r>
    </w:p>
    <w:p w14:paraId="094E7F75" w14:textId="77777777" w:rsidR="008E624B" w:rsidRDefault="008E624B" w:rsidP="008E624B"/>
    <w:p w14:paraId="237C5803" w14:textId="77777777" w:rsidR="008E624B" w:rsidRDefault="008E624B" w:rsidP="008E624B">
      <w:r>
        <w:t xml:space="preserve">4.3. </w:t>
      </w:r>
      <w:r>
        <w:rPr>
          <w:rFonts w:hint="eastAsia"/>
        </w:rPr>
        <w:t>Анализ</w:t>
      </w:r>
      <w:r>
        <w:t xml:space="preserve"> </w:t>
      </w:r>
      <w:r>
        <w:rPr>
          <w:rFonts w:hint="eastAsia"/>
        </w:rPr>
        <w:t>данных</w:t>
      </w:r>
      <w:r>
        <w:t xml:space="preserve"> </w:t>
      </w:r>
      <w:r>
        <w:rPr>
          <w:rFonts w:hint="eastAsia"/>
        </w:rPr>
        <w:t>морфометрического</w:t>
      </w:r>
      <w:r>
        <w:t xml:space="preserve"> </w:t>
      </w:r>
      <w:r>
        <w:rPr>
          <w:rFonts w:hint="eastAsia"/>
        </w:rPr>
        <w:t>метода</w:t>
      </w:r>
      <w:r>
        <w:t xml:space="preserve"> </w:t>
      </w:r>
      <w:r>
        <w:rPr>
          <w:rFonts w:hint="eastAsia"/>
        </w:rPr>
        <w:t>исследования</w:t>
      </w:r>
    </w:p>
    <w:p w14:paraId="744940E1" w14:textId="77777777" w:rsidR="008E624B" w:rsidRDefault="008E624B" w:rsidP="008E624B"/>
    <w:p w14:paraId="394AF71E" w14:textId="77777777" w:rsidR="008E624B" w:rsidRDefault="008E624B" w:rsidP="008E624B">
      <w:r>
        <w:t xml:space="preserve">4.5.1. </w:t>
      </w:r>
      <w:r>
        <w:rPr>
          <w:rFonts w:hint="eastAsia"/>
        </w:rPr>
        <w:t>Морфологическая</w:t>
      </w:r>
      <w:r>
        <w:t xml:space="preserve"> </w:t>
      </w:r>
      <w:r>
        <w:rPr>
          <w:rFonts w:hint="eastAsia"/>
        </w:rPr>
        <w:t>характеристика</w:t>
      </w:r>
      <w:r>
        <w:t xml:space="preserve"> </w:t>
      </w:r>
      <w:r>
        <w:rPr>
          <w:rFonts w:hint="eastAsia"/>
        </w:rPr>
        <w:t>ткани</w:t>
      </w:r>
      <w:r>
        <w:t xml:space="preserve"> </w:t>
      </w:r>
      <w:r>
        <w:rPr>
          <w:rFonts w:hint="eastAsia"/>
        </w:rPr>
        <w:t>восстановленного</w:t>
      </w:r>
      <w:r>
        <w:t xml:space="preserve"> </w:t>
      </w:r>
      <w:r>
        <w:rPr>
          <w:rFonts w:hint="eastAsia"/>
        </w:rPr>
        <w:t>дефекта</w:t>
      </w:r>
      <w:r>
        <w:t xml:space="preserve"> </w:t>
      </w:r>
      <w:r>
        <w:rPr>
          <w:rFonts w:hint="eastAsia"/>
        </w:rPr>
        <w:t>суставного</w:t>
      </w:r>
      <w:r>
        <w:t xml:space="preserve"> </w:t>
      </w:r>
      <w:r>
        <w:rPr>
          <w:rFonts w:hint="eastAsia"/>
        </w:rPr>
        <w:t>хряща</w:t>
      </w:r>
      <w:r>
        <w:t xml:space="preserve"> </w:t>
      </w:r>
      <w:r>
        <w:rPr>
          <w:rFonts w:hint="eastAsia"/>
        </w:rPr>
        <w:t>без</w:t>
      </w:r>
      <w:r>
        <w:t xml:space="preserve"> </w:t>
      </w:r>
      <w:r>
        <w:rPr>
          <w:rFonts w:hint="eastAsia"/>
        </w:rPr>
        <w:t>замещения</w:t>
      </w:r>
      <w:r>
        <w:t xml:space="preserve"> </w:t>
      </w:r>
      <w:r>
        <w:rPr>
          <w:rFonts w:hint="eastAsia"/>
        </w:rPr>
        <w:t>бмкп</w:t>
      </w:r>
      <w:r>
        <w:t xml:space="preserve">. 3 </w:t>
      </w:r>
      <w:r>
        <w:rPr>
          <w:rFonts w:hint="eastAsia"/>
        </w:rPr>
        <w:t>месяца</w:t>
      </w:r>
      <w:r>
        <w:t xml:space="preserve"> </w:t>
      </w:r>
      <w:r>
        <w:rPr>
          <w:rFonts w:hint="eastAsia"/>
        </w:rPr>
        <w:t>после</w:t>
      </w:r>
      <w:r>
        <w:t xml:space="preserve"> </w:t>
      </w:r>
      <w:r>
        <w:rPr>
          <w:rFonts w:hint="eastAsia"/>
        </w:rPr>
        <w:t>операции</w:t>
      </w:r>
    </w:p>
    <w:p w14:paraId="0BF70BA6" w14:textId="77777777" w:rsidR="008E624B" w:rsidRDefault="008E624B" w:rsidP="008E624B"/>
    <w:p w14:paraId="1F86994D" w14:textId="77777777" w:rsidR="008E624B" w:rsidRDefault="008E624B" w:rsidP="008E624B">
      <w:r>
        <w:t xml:space="preserve">4.5.2. </w:t>
      </w:r>
      <w:r>
        <w:rPr>
          <w:rFonts w:hint="eastAsia"/>
        </w:rPr>
        <w:t>Морфологическая</w:t>
      </w:r>
      <w:r>
        <w:t xml:space="preserve"> </w:t>
      </w:r>
      <w:r>
        <w:rPr>
          <w:rFonts w:hint="eastAsia"/>
        </w:rPr>
        <w:t>характеристика</w:t>
      </w:r>
      <w:r>
        <w:t xml:space="preserve"> </w:t>
      </w:r>
      <w:r>
        <w:rPr>
          <w:rFonts w:hint="eastAsia"/>
        </w:rPr>
        <w:t>ткани</w:t>
      </w:r>
      <w:r>
        <w:t xml:space="preserve"> </w:t>
      </w:r>
      <w:r>
        <w:rPr>
          <w:rFonts w:hint="eastAsia"/>
        </w:rPr>
        <w:t>восстановленного</w:t>
      </w:r>
      <w:r>
        <w:t xml:space="preserve"> </w:t>
      </w:r>
      <w:r>
        <w:rPr>
          <w:rFonts w:hint="eastAsia"/>
        </w:rPr>
        <w:t>дефекта</w:t>
      </w:r>
      <w:r>
        <w:t xml:space="preserve"> </w:t>
      </w:r>
      <w:r>
        <w:rPr>
          <w:rFonts w:hint="eastAsia"/>
        </w:rPr>
        <w:t>суставного</w:t>
      </w:r>
      <w:r>
        <w:t xml:space="preserve"> </w:t>
      </w:r>
      <w:r>
        <w:rPr>
          <w:rFonts w:hint="eastAsia"/>
        </w:rPr>
        <w:t>хряща</w:t>
      </w:r>
      <w:r>
        <w:t xml:space="preserve"> </w:t>
      </w:r>
      <w:r>
        <w:rPr>
          <w:rFonts w:hint="eastAsia"/>
        </w:rPr>
        <w:t>без</w:t>
      </w:r>
      <w:r>
        <w:t xml:space="preserve"> </w:t>
      </w:r>
      <w:r>
        <w:rPr>
          <w:rFonts w:hint="eastAsia"/>
        </w:rPr>
        <w:t>замещения</w:t>
      </w:r>
      <w:r>
        <w:t xml:space="preserve"> </w:t>
      </w:r>
      <w:r>
        <w:rPr>
          <w:rFonts w:hint="eastAsia"/>
        </w:rPr>
        <w:t>бмкп</w:t>
      </w:r>
      <w:r>
        <w:t xml:space="preserve">. 6 </w:t>
      </w:r>
      <w:r>
        <w:rPr>
          <w:rFonts w:hint="eastAsia"/>
        </w:rPr>
        <w:t>месяцев</w:t>
      </w:r>
      <w:r>
        <w:t xml:space="preserve"> </w:t>
      </w:r>
      <w:r>
        <w:rPr>
          <w:rFonts w:hint="eastAsia"/>
        </w:rPr>
        <w:t>после</w:t>
      </w:r>
      <w:r>
        <w:t xml:space="preserve"> </w:t>
      </w:r>
      <w:r>
        <w:rPr>
          <w:rFonts w:hint="eastAsia"/>
        </w:rPr>
        <w:t>операции</w:t>
      </w:r>
    </w:p>
    <w:p w14:paraId="09B3E915" w14:textId="77777777" w:rsidR="008E624B" w:rsidRDefault="008E624B" w:rsidP="008E624B"/>
    <w:p w14:paraId="56017064" w14:textId="77777777" w:rsidR="008E624B" w:rsidRDefault="008E624B" w:rsidP="008E624B">
      <w:r>
        <w:t xml:space="preserve">4.5.3. </w:t>
      </w:r>
      <w:r>
        <w:rPr>
          <w:rFonts w:hint="eastAsia"/>
        </w:rPr>
        <w:t>Морфологическая</w:t>
      </w:r>
      <w:r>
        <w:t xml:space="preserve"> </w:t>
      </w:r>
      <w:r>
        <w:rPr>
          <w:rFonts w:hint="eastAsia"/>
        </w:rPr>
        <w:t>характеристика</w:t>
      </w:r>
      <w:r>
        <w:t xml:space="preserve"> </w:t>
      </w:r>
      <w:r>
        <w:rPr>
          <w:rFonts w:hint="eastAsia"/>
        </w:rPr>
        <w:t>ткани</w:t>
      </w:r>
      <w:r>
        <w:t xml:space="preserve"> </w:t>
      </w:r>
      <w:r>
        <w:rPr>
          <w:rFonts w:hint="eastAsia"/>
        </w:rPr>
        <w:t>дефекта</w:t>
      </w:r>
      <w:r>
        <w:t xml:space="preserve"> </w:t>
      </w:r>
      <w:r>
        <w:rPr>
          <w:rFonts w:hint="eastAsia"/>
        </w:rPr>
        <w:t>восстановленного</w:t>
      </w:r>
      <w:r>
        <w:t xml:space="preserve"> </w:t>
      </w:r>
      <w:r>
        <w:rPr>
          <w:rFonts w:hint="eastAsia"/>
        </w:rPr>
        <w:t>с</w:t>
      </w:r>
      <w:r>
        <w:t xml:space="preserve"> </w:t>
      </w:r>
      <w:r>
        <w:rPr>
          <w:rFonts w:hint="eastAsia"/>
        </w:rPr>
        <w:t>помощью</w:t>
      </w:r>
      <w:r>
        <w:t xml:space="preserve"> </w:t>
      </w:r>
      <w:r>
        <w:rPr>
          <w:rFonts w:hint="eastAsia"/>
        </w:rPr>
        <w:t>бмкп</w:t>
      </w:r>
      <w:r>
        <w:t xml:space="preserve"> </w:t>
      </w:r>
      <w:r>
        <w:rPr>
          <w:rFonts w:hint="eastAsia"/>
        </w:rPr>
        <w:t>сккм</w:t>
      </w:r>
      <w:r>
        <w:t xml:space="preserve"> + </w:t>
      </w:r>
      <w:r>
        <w:rPr>
          <w:rFonts w:hint="eastAsia"/>
        </w:rPr>
        <w:t>«</w:t>
      </w:r>
      <w:r>
        <w:t>chondro gide</w:t>
      </w:r>
      <w:r>
        <w:rPr>
          <w:rFonts w:hint="eastAsia"/>
        </w:rPr>
        <w:t>»</w:t>
      </w:r>
      <w:r>
        <w:t xml:space="preserve">. 3 </w:t>
      </w:r>
      <w:r>
        <w:rPr>
          <w:rFonts w:hint="eastAsia"/>
        </w:rPr>
        <w:t>месяца</w:t>
      </w:r>
      <w:r>
        <w:t xml:space="preserve"> </w:t>
      </w:r>
      <w:r>
        <w:rPr>
          <w:rFonts w:hint="eastAsia"/>
        </w:rPr>
        <w:t>после</w:t>
      </w:r>
      <w:r>
        <w:t xml:space="preserve"> </w:t>
      </w:r>
      <w:r>
        <w:rPr>
          <w:rFonts w:hint="eastAsia"/>
        </w:rPr>
        <w:t>операции</w:t>
      </w:r>
    </w:p>
    <w:p w14:paraId="10419B26" w14:textId="77777777" w:rsidR="008E624B" w:rsidRDefault="008E624B" w:rsidP="008E624B"/>
    <w:p w14:paraId="3FE9CD15" w14:textId="77777777" w:rsidR="008E624B" w:rsidRDefault="008E624B" w:rsidP="008E624B">
      <w:r>
        <w:t xml:space="preserve">4.5.4. </w:t>
      </w:r>
      <w:r>
        <w:rPr>
          <w:rFonts w:hint="eastAsia"/>
        </w:rPr>
        <w:t>Морфологическая</w:t>
      </w:r>
      <w:r>
        <w:t xml:space="preserve"> </w:t>
      </w:r>
      <w:r>
        <w:rPr>
          <w:rFonts w:hint="eastAsia"/>
        </w:rPr>
        <w:t>характеристика</w:t>
      </w:r>
      <w:r>
        <w:t xml:space="preserve"> </w:t>
      </w:r>
      <w:r>
        <w:rPr>
          <w:rFonts w:hint="eastAsia"/>
        </w:rPr>
        <w:t>ткани</w:t>
      </w:r>
      <w:r>
        <w:t xml:space="preserve"> </w:t>
      </w:r>
      <w:r>
        <w:rPr>
          <w:rFonts w:hint="eastAsia"/>
        </w:rPr>
        <w:t>дефекта</w:t>
      </w:r>
      <w:r>
        <w:t xml:space="preserve"> </w:t>
      </w:r>
      <w:r>
        <w:rPr>
          <w:rFonts w:hint="eastAsia"/>
        </w:rPr>
        <w:t>восстановленного</w:t>
      </w:r>
      <w:r>
        <w:t xml:space="preserve"> </w:t>
      </w:r>
      <w:r>
        <w:rPr>
          <w:rFonts w:hint="eastAsia"/>
        </w:rPr>
        <w:t>с</w:t>
      </w:r>
      <w:r>
        <w:t xml:space="preserve"> </w:t>
      </w:r>
      <w:r>
        <w:rPr>
          <w:rFonts w:hint="eastAsia"/>
        </w:rPr>
        <w:t>помощью</w:t>
      </w:r>
      <w:r>
        <w:t xml:space="preserve"> </w:t>
      </w:r>
      <w:r>
        <w:rPr>
          <w:rFonts w:hint="eastAsia"/>
        </w:rPr>
        <w:t>бмкп</w:t>
      </w:r>
      <w:r>
        <w:t xml:space="preserve"> </w:t>
      </w:r>
      <w:r>
        <w:rPr>
          <w:rFonts w:hint="eastAsia"/>
        </w:rPr>
        <w:t>сккм</w:t>
      </w:r>
      <w:r>
        <w:t xml:space="preserve"> + </w:t>
      </w:r>
      <w:r>
        <w:rPr>
          <w:rFonts w:hint="eastAsia"/>
        </w:rPr>
        <w:t>«</w:t>
      </w:r>
      <w:r>
        <w:t>chondro gide</w:t>
      </w:r>
      <w:r>
        <w:rPr>
          <w:rFonts w:hint="eastAsia"/>
        </w:rPr>
        <w:t>»</w:t>
      </w:r>
      <w:r>
        <w:t xml:space="preserve">. 6 </w:t>
      </w:r>
      <w:r>
        <w:rPr>
          <w:rFonts w:hint="eastAsia"/>
        </w:rPr>
        <w:t>месяцев</w:t>
      </w:r>
      <w:r>
        <w:t xml:space="preserve"> </w:t>
      </w:r>
      <w:r>
        <w:rPr>
          <w:rFonts w:hint="eastAsia"/>
        </w:rPr>
        <w:t>после</w:t>
      </w:r>
      <w:r>
        <w:t xml:space="preserve"> </w:t>
      </w:r>
      <w:r>
        <w:rPr>
          <w:rFonts w:hint="eastAsia"/>
        </w:rPr>
        <w:t>операции</w:t>
      </w:r>
    </w:p>
    <w:p w14:paraId="076D7506" w14:textId="77777777" w:rsidR="008E624B" w:rsidRDefault="008E624B" w:rsidP="008E624B"/>
    <w:p w14:paraId="0D2F2B38" w14:textId="77777777" w:rsidR="008E624B" w:rsidRDefault="008E624B" w:rsidP="008E624B">
      <w:r>
        <w:t xml:space="preserve">4.5.5. </w:t>
      </w:r>
      <w:r>
        <w:rPr>
          <w:rFonts w:hint="eastAsia"/>
        </w:rPr>
        <w:t>Морфологическая</w:t>
      </w:r>
      <w:r>
        <w:t xml:space="preserve"> </w:t>
      </w:r>
      <w:r>
        <w:rPr>
          <w:rFonts w:hint="eastAsia"/>
        </w:rPr>
        <w:t>характеристика</w:t>
      </w:r>
      <w:r>
        <w:t xml:space="preserve"> </w:t>
      </w:r>
      <w:r>
        <w:rPr>
          <w:rFonts w:hint="eastAsia"/>
        </w:rPr>
        <w:t>ткани</w:t>
      </w:r>
      <w:r>
        <w:t xml:space="preserve"> </w:t>
      </w:r>
      <w:r>
        <w:rPr>
          <w:rFonts w:hint="eastAsia"/>
        </w:rPr>
        <w:t>дефекта</w:t>
      </w:r>
      <w:r>
        <w:t xml:space="preserve"> </w:t>
      </w:r>
      <w:r>
        <w:rPr>
          <w:rFonts w:hint="eastAsia"/>
        </w:rPr>
        <w:t>восстановленного</w:t>
      </w:r>
      <w:r>
        <w:t xml:space="preserve"> </w:t>
      </w:r>
      <w:r>
        <w:rPr>
          <w:rFonts w:hint="eastAsia"/>
        </w:rPr>
        <w:t>с</w:t>
      </w:r>
      <w:r>
        <w:t xml:space="preserve"> </w:t>
      </w:r>
      <w:r>
        <w:rPr>
          <w:rFonts w:hint="eastAsia"/>
        </w:rPr>
        <w:t>помощью</w:t>
      </w:r>
      <w:r>
        <w:t xml:space="preserve"> </w:t>
      </w:r>
      <w:r>
        <w:rPr>
          <w:rFonts w:hint="eastAsia"/>
        </w:rPr>
        <w:t>бмкп</w:t>
      </w:r>
      <w:r>
        <w:t xml:space="preserve"> </w:t>
      </w:r>
      <w:r>
        <w:rPr>
          <w:rFonts w:hint="eastAsia"/>
        </w:rPr>
        <w:t>сккм</w:t>
      </w:r>
      <w:r>
        <w:t xml:space="preserve"> + </w:t>
      </w:r>
      <w:r>
        <w:rPr>
          <w:rFonts w:hint="eastAsia"/>
        </w:rPr>
        <w:t>«</w:t>
      </w:r>
      <w:r>
        <w:rPr>
          <w:rFonts w:hint="eastAsia"/>
        </w:rPr>
        <w:t>остеопласт</w:t>
      </w:r>
      <w:r>
        <w:rPr>
          <w:rFonts w:hint="eastAsia"/>
        </w:rPr>
        <w:t>»</w:t>
      </w:r>
      <w:r>
        <w:t xml:space="preserve">. 3 </w:t>
      </w:r>
      <w:r>
        <w:rPr>
          <w:rFonts w:hint="eastAsia"/>
        </w:rPr>
        <w:t>месяца</w:t>
      </w:r>
      <w:r>
        <w:t xml:space="preserve"> </w:t>
      </w:r>
      <w:r>
        <w:rPr>
          <w:rFonts w:hint="eastAsia"/>
        </w:rPr>
        <w:t>после</w:t>
      </w:r>
      <w:r>
        <w:t xml:space="preserve"> </w:t>
      </w:r>
      <w:r>
        <w:rPr>
          <w:rFonts w:hint="eastAsia"/>
        </w:rPr>
        <w:t>операции</w:t>
      </w:r>
    </w:p>
    <w:p w14:paraId="6599B41F" w14:textId="77777777" w:rsidR="008E624B" w:rsidRDefault="008E624B" w:rsidP="008E624B"/>
    <w:p w14:paraId="549FEC9E" w14:textId="77777777" w:rsidR="008E624B" w:rsidRDefault="008E624B" w:rsidP="008E624B">
      <w:r>
        <w:t xml:space="preserve">4.5.6. </w:t>
      </w:r>
      <w:r>
        <w:rPr>
          <w:rFonts w:hint="eastAsia"/>
        </w:rPr>
        <w:t>Морфологическая</w:t>
      </w:r>
      <w:r>
        <w:t xml:space="preserve"> </w:t>
      </w:r>
      <w:r>
        <w:rPr>
          <w:rFonts w:hint="eastAsia"/>
        </w:rPr>
        <w:t>характеристика</w:t>
      </w:r>
      <w:r>
        <w:t xml:space="preserve"> </w:t>
      </w:r>
      <w:r>
        <w:rPr>
          <w:rFonts w:hint="eastAsia"/>
        </w:rPr>
        <w:t>ткани</w:t>
      </w:r>
      <w:r>
        <w:t xml:space="preserve"> </w:t>
      </w:r>
      <w:r>
        <w:rPr>
          <w:rFonts w:hint="eastAsia"/>
        </w:rPr>
        <w:t>дефекта</w:t>
      </w:r>
      <w:r>
        <w:t xml:space="preserve"> </w:t>
      </w:r>
      <w:r>
        <w:rPr>
          <w:rFonts w:hint="eastAsia"/>
        </w:rPr>
        <w:t>восстановленного</w:t>
      </w:r>
      <w:r>
        <w:t xml:space="preserve"> </w:t>
      </w:r>
      <w:r>
        <w:rPr>
          <w:rFonts w:hint="eastAsia"/>
        </w:rPr>
        <w:t>с</w:t>
      </w:r>
    </w:p>
    <w:p w14:paraId="16453DB2" w14:textId="77777777" w:rsidR="008E624B" w:rsidRDefault="008E624B" w:rsidP="008E624B"/>
    <w:p w14:paraId="795C9666" w14:textId="77777777" w:rsidR="008E624B" w:rsidRDefault="008E624B" w:rsidP="008E624B">
      <w:r>
        <w:rPr>
          <w:rFonts w:hint="eastAsia"/>
        </w:rPr>
        <w:t>помощью</w:t>
      </w:r>
      <w:r>
        <w:t xml:space="preserve"> </w:t>
      </w:r>
      <w:r>
        <w:rPr>
          <w:rFonts w:hint="eastAsia"/>
        </w:rPr>
        <w:t>бмкп</w:t>
      </w:r>
      <w:r>
        <w:t xml:space="preserve"> </w:t>
      </w:r>
      <w:r>
        <w:rPr>
          <w:rFonts w:hint="eastAsia"/>
        </w:rPr>
        <w:t>сккм</w:t>
      </w:r>
      <w:r>
        <w:t xml:space="preserve"> + </w:t>
      </w:r>
      <w:r>
        <w:rPr>
          <w:rFonts w:hint="eastAsia"/>
        </w:rPr>
        <w:t>«</w:t>
      </w:r>
      <w:r>
        <w:rPr>
          <w:rFonts w:hint="eastAsia"/>
        </w:rPr>
        <w:t>остеопласт</w:t>
      </w:r>
      <w:r>
        <w:rPr>
          <w:rFonts w:hint="eastAsia"/>
        </w:rPr>
        <w:t>»</w:t>
      </w:r>
      <w:r>
        <w:t xml:space="preserve">. 6 </w:t>
      </w:r>
      <w:r>
        <w:rPr>
          <w:rFonts w:hint="eastAsia"/>
        </w:rPr>
        <w:t>месяцев</w:t>
      </w:r>
      <w:r>
        <w:t xml:space="preserve"> </w:t>
      </w:r>
      <w:r>
        <w:rPr>
          <w:rFonts w:hint="eastAsia"/>
        </w:rPr>
        <w:t>после</w:t>
      </w:r>
      <w:r>
        <w:t xml:space="preserve"> </w:t>
      </w:r>
      <w:r>
        <w:rPr>
          <w:rFonts w:hint="eastAsia"/>
        </w:rPr>
        <w:t>операции</w:t>
      </w:r>
    </w:p>
    <w:p w14:paraId="7002C4DB" w14:textId="77777777" w:rsidR="008E624B" w:rsidRDefault="008E624B" w:rsidP="008E624B"/>
    <w:p w14:paraId="60163E48" w14:textId="354704DD" w:rsidR="008E624B" w:rsidRPr="008E624B" w:rsidRDefault="008E624B" w:rsidP="008E624B">
      <w:r>
        <w:rPr>
          <w:rFonts w:hint="eastAsia"/>
        </w:rPr>
        <w:t>Заключение</w:t>
      </w:r>
    </w:p>
    <w:sectPr w:rsidR="008E624B" w:rsidRPr="008E624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51B2" w14:textId="77777777" w:rsidR="003B2F06" w:rsidRPr="008D1934" w:rsidRDefault="003B2F06">
      <w:pPr>
        <w:spacing w:after="0" w:line="240" w:lineRule="auto"/>
      </w:pPr>
      <w:r w:rsidRPr="008D1934">
        <w:separator/>
      </w:r>
    </w:p>
  </w:endnote>
  <w:endnote w:type="continuationSeparator" w:id="0">
    <w:p w14:paraId="0C1A9A07" w14:textId="77777777" w:rsidR="003B2F06" w:rsidRPr="008D1934" w:rsidRDefault="003B2F0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51336" w14:textId="77777777" w:rsidR="003B2F06" w:rsidRPr="008D1934" w:rsidRDefault="003B2F06"/>
    <w:p w14:paraId="55CECF3D" w14:textId="77777777" w:rsidR="003B2F06" w:rsidRPr="008D1934" w:rsidRDefault="003B2F06"/>
    <w:p w14:paraId="79F14214" w14:textId="77777777" w:rsidR="003B2F06" w:rsidRPr="008D1934" w:rsidRDefault="003B2F06"/>
    <w:p w14:paraId="37810130" w14:textId="77777777" w:rsidR="003B2F06" w:rsidRPr="008D1934" w:rsidRDefault="003B2F06"/>
    <w:p w14:paraId="6B175518" w14:textId="77777777" w:rsidR="003B2F06" w:rsidRPr="008D1934" w:rsidRDefault="003B2F06"/>
    <w:p w14:paraId="79285E92" w14:textId="77777777" w:rsidR="003B2F06" w:rsidRPr="008D1934" w:rsidRDefault="003B2F06"/>
    <w:p w14:paraId="1CC0F3C3" w14:textId="77777777" w:rsidR="003B2F06" w:rsidRPr="008D1934" w:rsidRDefault="003B2F06">
      <w:pPr>
        <w:rPr>
          <w:sz w:val="2"/>
          <w:szCs w:val="2"/>
        </w:rPr>
      </w:pPr>
      <w:r>
        <w:rPr>
          <w:noProof/>
        </w:rPr>
        <mc:AlternateContent>
          <mc:Choice Requires="wps">
            <w:drawing>
              <wp:anchor distT="0" distB="0" distL="63500" distR="63500" simplePos="0" relativeHeight="251660288" behindDoc="1" locked="0" layoutInCell="1" allowOverlap="1" wp14:anchorId="74D0EBE7" wp14:editId="0DF6E82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FB76E8" w14:textId="77777777" w:rsidR="003B2F06" w:rsidRPr="008D1934" w:rsidRDefault="003B2F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0EB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FB76E8" w14:textId="77777777" w:rsidR="003B2F06" w:rsidRPr="008D1934" w:rsidRDefault="003B2F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15448E5" w14:textId="77777777" w:rsidR="003B2F06" w:rsidRPr="008D1934" w:rsidRDefault="003B2F06"/>
    <w:p w14:paraId="097D56DB" w14:textId="77777777" w:rsidR="003B2F06" w:rsidRPr="008D1934" w:rsidRDefault="003B2F06"/>
    <w:p w14:paraId="2879C4FC" w14:textId="77777777" w:rsidR="003B2F06" w:rsidRPr="008D1934" w:rsidRDefault="003B2F06">
      <w:pPr>
        <w:rPr>
          <w:sz w:val="2"/>
          <w:szCs w:val="2"/>
        </w:rPr>
      </w:pPr>
      <w:r>
        <w:rPr>
          <w:noProof/>
        </w:rPr>
        <mc:AlternateContent>
          <mc:Choice Requires="wps">
            <w:drawing>
              <wp:anchor distT="0" distB="0" distL="63500" distR="63500" simplePos="0" relativeHeight="251659264" behindDoc="1" locked="0" layoutInCell="1" allowOverlap="1" wp14:anchorId="54348438" wp14:editId="7DC13BB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CC4756E" w14:textId="77777777" w:rsidR="003B2F06" w:rsidRPr="008D1934" w:rsidRDefault="003B2F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34843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C4756E" w14:textId="77777777" w:rsidR="003B2F06" w:rsidRPr="008D1934" w:rsidRDefault="003B2F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286BE94" w14:textId="77777777" w:rsidR="003B2F06" w:rsidRPr="008D1934" w:rsidRDefault="003B2F06"/>
    <w:p w14:paraId="664A1518" w14:textId="77777777" w:rsidR="003B2F06" w:rsidRPr="008D1934" w:rsidRDefault="003B2F06">
      <w:pPr>
        <w:rPr>
          <w:sz w:val="2"/>
          <w:szCs w:val="2"/>
        </w:rPr>
      </w:pPr>
    </w:p>
    <w:p w14:paraId="4318380C" w14:textId="77777777" w:rsidR="003B2F06" w:rsidRPr="008D1934" w:rsidRDefault="003B2F06"/>
    <w:p w14:paraId="132B07A4" w14:textId="77777777" w:rsidR="003B2F06" w:rsidRPr="008D1934" w:rsidRDefault="003B2F06">
      <w:pPr>
        <w:spacing w:after="0" w:line="240" w:lineRule="auto"/>
      </w:pPr>
    </w:p>
  </w:footnote>
  <w:footnote w:type="continuationSeparator" w:id="0">
    <w:p w14:paraId="45912EF7" w14:textId="77777777" w:rsidR="003B2F06" w:rsidRPr="008D1934" w:rsidRDefault="003B2F0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06"/>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3</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752</cp:revision>
  <cp:lastPrinted>2024-05-12T14:21:00Z</cp:lastPrinted>
  <dcterms:created xsi:type="dcterms:W3CDTF">2024-05-12T14:37:00Z</dcterms:created>
  <dcterms:modified xsi:type="dcterms:W3CDTF">2024-05-18T08:32:00Z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