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85DEC" w14:textId="6AC9AA4C" w:rsidR="00AE447B" w:rsidRDefault="001C3BCC" w:rsidP="001C3BCC">
      <w:pPr>
        <w:rPr>
          <w:lang w:val="ru-RU"/>
        </w:rPr>
      </w:pPr>
      <w:r w:rsidRPr="001C3BCC">
        <w:rPr>
          <w:rFonts w:hint="eastAsia"/>
          <w:lang w:val="ru-RU"/>
        </w:rPr>
        <w:t>СОВЕРШЕНСТВОВАНИЕ</w:t>
      </w:r>
      <w:r w:rsidRPr="001C3BCC">
        <w:rPr>
          <w:lang w:val="ru-RU"/>
        </w:rPr>
        <w:t xml:space="preserve"> </w:t>
      </w:r>
      <w:r w:rsidRPr="001C3BCC">
        <w:rPr>
          <w:rFonts w:hint="eastAsia"/>
          <w:lang w:val="ru-RU"/>
        </w:rPr>
        <w:t>ОРГАНИЗАЦИИ</w:t>
      </w:r>
      <w:r w:rsidRPr="001C3BCC">
        <w:rPr>
          <w:lang w:val="ru-RU"/>
        </w:rPr>
        <w:t xml:space="preserve"> </w:t>
      </w:r>
      <w:r w:rsidRPr="001C3BCC">
        <w:rPr>
          <w:rFonts w:hint="eastAsia"/>
          <w:lang w:val="ru-RU"/>
        </w:rPr>
        <w:t>ЛЕЧЕНИЯ</w:t>
      </w:r>
      <w:r w:rsidRPr="001C3BCC">
        <w:rPr>
          <w:lang w:val="ru-RU"/>
        </w:rPr>
        <w:t xml:space="preserve">, </w:t>
      </w:r>
      <w:r w:rsidRPr="001C3BCC">
        <w:rPr>
          <w:rFonts w:hint="eastAsia"/>
          <w:lang w:val="ru-RU"/>
        </w:rPr>
        <w:t>КЛИНИЧЕСКОЙ</w:t>
      </w:r>
      <w:r w:rsidRPr="001C3BCC">
        <w:rPr>
          <w:lang w:val="ru-RU"/>
        </w:rPr>
        <w:t xml:space="preserve"> </w:t>
      </w:r>
      <w:r w:rsidRPr="001C3BCC">
        <w:rPr>
          <w:rFonts w:hint="eastAsia"/>
          <w:lang w:val="ru-RU"/>
        </w:rPr>
        <w:t>И</w:t>
      </w:r>
      <w:r w:rsidRPr="001C3BCC">
        <w:rPr>
          <w:lang w:val="ru-RU"/>
        </w:rPr>
        <w:t xml:space="preserve"> </w:t>
      </w:r>
      <w:r w:rsidRPr="001C3BCC">
        <w:rPr>
          <w:rFonts w:hint="eastAsia"/>
          <w:lang w:val="ru-RU"/>
        </w:rPr>
        <w:t>ТРУДОВОЙ</w:t>
      </w:r>
      <w:r w:rsidRPr="001C3BCC">
        <w:rPr>
          <w:lang w:val="ru-RU"/>
        </w:rPr>
        <w:t xml:space="preserve"> </w:t>
      </w:r>
      <w:r w:rsidRPr="001C3BCC">
        <w:rPr>
          <w:rFonts w:hint="eastAsia"/>
          <w:lang w:val="ru-RU"/>
        </w:rPr>
        <w:t>РЕАБИЛИТАЦИИ</w:t>
      </w:r>
      <w:r w:rsidRPr="001C3BCC">
        <w:rPr>
          <w:lang w:val="ru-RU"/>
        </w:rPr>
        <w:t xml:space="preserve"> </w:t>
      </w:r>
      <w:r w:rsidRPr="001C3BCC">
        <w:rPr>
          <w:rFonts w:hint="eastAsia"/>
          <w:lang w:val="ru-RU"/>
        </w:rPr>
        <w:t>БОЛЬНЫХ</w:t>
      </w:r>
      <w:r w:rsidRPr="001C3BCC">
        <w:rPr>
          <w:lang w:val="ru-RU"/>
        </w:rPr>
        <w:t xml:space="preserve"> </w:t>
      </w:r>
      <w:r w:rsidRPr="001C3BCC">
        <w:rPr>
          <w:rFonts w:hint="eastAsia"/>
          <w:lang w:val="ru-RU"/>
        </w:rPr>
        <w:t>МОЧЕКАМЕННОЙ</w:t>
      </w:r>
      <w:r w:rsidRPr="001C3BCC">
        <w:rPr>
          <w:lang w:val="ru-RU"/>
        </w:rPr>
        <w:t xml:space="preserve"> </w:t>
      </w:r>
      <w:r w:rsidRPr="001C3BCC">
        <w:rPr>
          <w:rFonts w:hint="eastAsia"/>
          <w:lang w:val="ru-RU"/>
        </w:rPr>
        <w:t>БОЛЕЗНЬЮ</w:t>
      </w:r>
      <w:r w:rsidRPr="001C3BCC">
        <w:rPr>
          <w:lang w:val="ru-RU"/>
        </w:rPr>
        <w:t xml:space="preserve"> </w:t>
      </w:r>
      <w:r w:rsidRPr="001C3BCC">
        <w:rPr>
          <w:rFonts w:hint="eastAsia"/>
          <w:lang w:val="ru-RU"/>
        </w:rPr>
        <w:t>В</w:t>
      </w:r>
      <w:r w:rsidRPr="001C3BCC">
        <w:rPr>
          <w:lang w:val="ru-RU"/>
        </w:rPr>
        <w:t xml:space="preserve"> </w:t>
      </w:r>
      <w:r w:rsidRPr="001C3BCC">
        <w:rPr>
          <w:rFonts w:hint="eastAsia"/>
          <w:lang w:val="ru-RU"/>
        </w:rPr>
        <w:t>САНАТОРНО</w:t>
      </w:r>
      <w:r w:rsidRPr="001C3BCC">
        <w:rPr>
          <w:lang w:val="ru-RU"/>
        </w:rPr>
        <w:t>-</w:t>
      </w:r>
      <w:r w:rsidRPr="001C3BCC">
        <w:rPr>
          <w:rFonts w:hint="eastAsia"/>
          <w:lang w:val="ru-RU"/>
        </w:rPr>
        <w:t>КУРОРТНЫХ</w:t>
      </w:r>
      <w:r w:rsidRPr="001C3BCC">
        <w:rPr>
          <w:lang w:val="ru-RU"/>
        </w:rPr>
        <w:t xml:space="preserve"> </w:t>
      </w:r>
      <w:r w:rsidRPr="001C3BCC">
        <w:rPr>
          <w:rFonts w:hint="eastAsia"/>
          <w:lang w:val="ru-RU"/>
        </w:rPr>
        <w:t>УСЛОВИЯХ</w:t>
      </w:r>
      <w:r>
        <w:rPr>
          <w:lang w:val="ru-RU"/>
        </w:rPr>
        <w:t xml:space="preserve"> </w:t>
      </w:r>
      <w:r w:rsidRPr="001C3BCC">
        <w:rPr>
          <w:rFonts w:hint="eastAsia"/>
          <w:lang w:val="ru-RU"/>
        </w:rPr>
        <w:t>Макарян</w:t>
      </w:r>
      <w:r w:rsidRPr="001C3BCC">
        <w:rPr>
          <w:lang w:val="ru-RU"/>
        </w:rPr>
        <w:t xml:space="preserve">, </w:t>
      </w:r>
      <w:r w:rsidRPr="001C3BCC">
        <w:rPr>
          <w:rFonts w:hint="eastAsia"/>
          <w:lang w:val="ru-RU"/>
        </w:rPr>
        <w:t>Альберт</w:t>
      </w:r>
      <w:r w:rsidRPr="001C3BCC">
        <w:rPr>
          <w:lang w:val="ru-RU"/>
        </w:rPr>
        <w:t xml:space="preserve"> </w:t>
      </w:r>
      <w:r w:rsidRPr="001C3BCC">
        <w:rPr>
          <w:rFonts w:hint="eastAsia"/>
          <w:lang w:val="ru-RU"/>
        </w:rPr>
        <w:t>Альбертович</w:t>
      </w:r>
    </w:p>
    <w:p w14:paraId="06D85116" w14:textId="77777777" w:rsidR="001C3BCC" w:rsidRDefault="001C3BCC" w:rsidP="001C3BCC">
      <w:r>
        <w:rPr>
          <w:rFonts w:hint="eastAsia"/>
        </w:rPr>
        <w:t>ОГЛАВЛЕНИЕ</w:t>
      </w:r>
      <w:r>
        <w:t xml:space="preserve"> </w:t>
      </w:r>
      <w:r>
        <w:rPr>
          <w:rFonts w:hint="eastAsia"/>
        </w:rPr>
        <w:t>ДИССЕРТАЦИИ</w:t>
      </w:r>
    </w:p>
    <w:p w14:paraId="33AB7A55" w14:textId="77777777" w:rsidR="001C3BCC" w:rsidRDefault="001C3BCC" w:rsidP="001C3BCC">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Макарян</w:t>
      </w:r>
      <w:r>
        <w:t xml:space="preserve">, </w:t>
      </w:r>
      <w:r>
        <w:rPr>
          <w:rFonts w:hint="eastAsia"/>
        </w:rPr>
        <w:t>Альберт</w:t>
      </w:r>
      <w:r>
        <w:t xml:space="preserve"> </w:t>
      </w:r>
      <w:r>
        <w:rPr>
          <w:rFonts w:hint="eastAsia"/>
        </w:rPr>
        <w:t>Альбертович</w:t>
      </w:r>
    </w:p>
    <w:p w14:paraId="5480D157" w14:textId="77777777" w:rsidR="001C3BCC" w:rsidRDefault="001C3BCC" w:rsidP="001C3BCC">
      <w:r>
        <w:rPr>
          <w:rFonts w:hint="eastAsia"/>
        </w:rPr>
        <w:t>Список</w:t>
      </w:r>
      <w:r>
        <w:t xml:space="preserve"> </w:t>
      </w:r>
      <w:r>
        <w:rPr>
          <w:rFonts w:hint="eastAsia"/>
        </w:rPr>
        <w:t>сокращений</w:t>
      </w:r>
      <w:r>
        <w:t>.</w:t>
      </w:r>
    </w:p>
    <w:p w14:paraId="6CEBD4DD" w14:textId="77777777" w:rsidR="001C3BCC" w:rsidRDefault="001C3BCC" w:rsidP="001C3BCC"/>
    <w:p w14:paraId="2E520F75" w14:textId="77777777" w:rsidR="001C3BCC" w:rsidRDefault="001C3BCC" w:rsidP="001C3BCC">
      <w:r>
        <w:rPr>
          <w:rFonts w:hint="eastAsia"/>
        </w:rPr>
        <w:t>ВВЕДЕНИЕ</w:t>
      </w:r>
      <w:r>
        <w:t>.</w:t>
      </w:r>
    </w:p>
    <w:p w14:paraId="1D27C802" w14:textId="77777777" w:rsidR="001C3BCC" w:rsidRDefault="001C3BCC" w:rsidP="001C3BCC"/>
    <w:p w14:paraId="1A30B9AA" w14:textId="77777777" w:rsidR="001C3BCC" w:rsidRDefault="001C3BCC" w:rsidP="001C3BCC">
      <w:r>
        <w:rPr>
          <w:rFonts w:hint="eastAsia"/>
        </w:rPr>
        <w:t>Глава</w:t>
      </w:r>
      <w:r>
        <w:t xml:space="preserve"> 1. </w:t>
      </w:r>
      <w:r>
        <w:rPr>
          <w:rFonts w:hint="eastAsia"/>
        </w:rPr>
        <w:t>Анализ</w:t>
      </w:r>
      <w:r>
        <w:t xml:space="preserve"> </w:t>
      </w:r>
      <w:r>
        <w:rPr>
          <w:rFonts w:hint="eastAsia"/>
        </w:rPr>
        <w:t>проблемы</w:t>
      </w:r>
      <w:r>
        <w:t xml:space="preserve"> </w:t>
      </w:r>
      <w:r>
        <w:rPr>
          <w:rFonts w:hint="eastAsia"/>
        </w:rPr>
        <w:t>заболеваемости</w:t>
      </w:r>
      <w:r>
        <w:t xml:space="preserve">, </w:t>
      </w:r>
      <w:r>
        <w:rPr>
          <w:rFonts w:hint="eastAsia"/>
        </w:rPr>
        <w:t>лечения</w:t>
      </w:r>
      <w:r>
        <w:t xml:space="preserve"> </w:t>
      </w:r>
      <w:r>
        <w:rPr>
          <w:rFonts w:hint="eastAsia"/>
        </w:rPr>
        <w:t>и</w:t>
      </w:r>
      <w:r>
        <w:t xml:space="preserve"> </w:t>
      </w:r>
      <w:r>
        <w:rPr>
          <w:rFonts w:hint="eastAsia"/>
        </w:rPr>
        <w:t>реабилитации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 xml:space="preserve"> (</w:t>
      </w:r>
      <w:r>
        <w:rPr>
          <w:rFonts w:hint="eastAsia"/>
        </w:rPr>
        <w:t>ОБЗОР</w:t>
      </w:r>
      <w:r>
        <w:t xml:space="preserve"> </w:t>
      </w:r>
      <w:r>
        <w:rPr>
          <w:rFonts w:hint="eastAsia"/>
        </w:rPr>
        <w:t>ЛИТЕРАТУРЫ</w:t>
      </w:r>
      <w:r>
        <w:t>).</w:t>
      </w:r>
    </w:p>
    <w:p w14:paraId="5A4F666E" w14:textId="77777777" w:rsidR="001C3BCC" w:rsidRDefault="001C3BCC" w:rsidP="001C3BCC"/>
    <w:p w14:paraId="3319623A" w14:textId="77777777" w:rsidR="001C3BCC" w:rsidRDefault="001C3BCC" w:rsidP="001C3BCC">
      <w:r>
        <w:t xml:space="preserve">1.1. </w:t>
      </w:r>
      <w:r>
        <w:rPr>
          <w:rFonts w:hint="eastAsia"/>
        </w:rPr>
        <w:t>Мочекаменная</w:t>
      </w:r>
      <w:r>
        <w:t xml:space="preserve"> </w:t>
      </w:r>
      <w:r>
        <w:rPr>
          <w:rFonts w:hint="eastAsia"/>
        </w:rPr>
        <w:t>болезнь</w:t>
      </w:r>
      <w:r>
        <w:t xml:space="preserve"> - </w:t>
      </w:r>
      <w:r>
        <w:rPr>
          <w:rFonts w:hint="eastAsia"/>
        </w:rPr>
        <w:t>современные</w:t>
      </w:r>
      <w:r>
        <w:t xml:space="preserve"> </w:t>
      </w:r>
      <w:r>
        <w:rPr>
          <w:rFonts w:hint="eastAsia"/>
        </w:rPr>
        <w:t>аспекты</w:t>
      </w:r>
      <w:r>
        <w:t>.</w:t>
      </w:r>
    </w:p>
    <w:p w14:paraId="6FDA23DC" w14:textId="77777777" w:rsidR="001C3BCC" w:rsidRDefault="001C3BCC" w:rsidP="001C3BCC"/>
    <w:p w14:paraId="1E9E9221" w14:textId="77777777" w:rsidR="001C3BCC" w:rsidRDefault="001C3BCC" w:rsidP="001C3BCC">
      <w:r>
        <w:t xml:space="preserve">1.2. </w:t>
      </w:r>
      <w:r>
        <w:rPr>
          <w:rFonts w:hint="eastAsia"/>
        </w:rPr>
        <w:t>Клиническая</w:t>
      </w:r>
      <w:r>
        <w:t xml:space="preserve"> </w:t>
      </w:r>
      <w:r>
        <w:rPr>
          <w:rFonts w:hint="eastAsia"/>
        </w:rPr>
        <w:t>и</w:t>
      </w:r>
      <w:r>
        <w:t xml:space="preserve"> </w:t>
      </w:r>
      <w:r>
        <w:rPr>
          <w:rFonts w:hint="eastAsia"/>
        </w:rPr>
        <w:t>трудовая</w:t>
      </w:r>
      <w:r>
        <w:t xml:space="preserve"> </w:t>
      </w:r>
      <w:r>
        <w:rPr>
          <w:rFonts w:hint="eastAsia"/>
        </w:rPr>
        <w:t>реабилитация</w:t>
      </w:r>
      <w:r>
        <w:t xml:space="preserve"> </w:t>
      </w:r>
      <w:r>
        <w:rPr>
          <w:rFonts w:hint="eastAsia"/>
        </w:rPr>
        <w:t>больных</w:t>
      </w:r>
      <w:r>
        <w:t xml:space="preserve"> </w:t>
      </w:r>
      <w:r>
        <w:rPr>
          <w:rFonts w:hint="eastAsia"/>
        </w:rPr>
        <w:t>нефролитиазом</w:t>
      </w:r>
      <w:r>
        <w:t>.</w:t>
      </w:r>
    </w:p>
    <w:p w14:paraId="4458C259" w14:textId="77777777" w:rsidR="001C3BCC" w:rsidRDefault="001C3BCC" w:rsidP="001C3BCC"/>
    <w:p w14:paraId="1C249951" w14:textId="77777777" w:rsidR="001C3BCC" w:rsidRDefault="001C3BCC" w:rsidP="001C3BCC">
      <w:r>
        <w:t xml:space="preserve">1.3. </w:t>
      </w:r>
      <w:r>
        <w:rPr>
          <w:rFonts w:hint="eastAsia"/>
        </w:rPr>
        <w:t>История</w:t>
      </w:r>
      <w:r>
        <w:t xml:space="preserve"> </w:t>
      </w:r>
      <w:r>
        <w:rPr>
          <w:rFonts w:hint="eastAsia"/>
        </w:rPr>
        <w:t>изучения</w:t>
      </w:r>
      <w:r>
        <w:t xml:space="preserve"> </w:t>
      </w:r>
      <w:r>
        <w:rPr>
          <w:rFonts w:hint="eastAsia"/>
        </w:rPr>
        <w:t>свойств</w:t>
      </w:r>
      <w:r>
        <w:t xml:space="preserve"> </w:t>
      </w:r>
      <w:r>
        <w:rPr>
          <w:rFonts w:hint="eastAsia"/>
        </w:rPr>
        <w:t>и</w:t>
      </w:r>
      <w:r>
        <w:t xml:space="preserve"> </w:t>
      </w:r>
      <w:r>
        <w:rPr>
          <w:rFonts w:hint="eastAsia"/>
        </w:rPr>
        <w:t>состава</w:t>
      </w:r>
      <w:r>
        <w:t xml:space="preserve"> </w:t>
      </w:r>
      <w:r>
        <w:rPr>
          <w:rFonts w:hint="eastAsia"/>
        </w:rPr>
        <w:t>«</w:t>
      </w:r>
      <w:r>
        <w:rPr>
          <w:rFonts w:hint="eastAsia"/>
        </w:rPr>
        <w:t>Обуховских</w:t>
      </w:r>
      <w:r>
        <w:rPr>
          <w:rFonts w:hint="eastAsia"/>
        </w:rPr>
        <w:t>»</w:t>
      </w:r>
      <w:r>
        <w:t xml:space="preserve"> </w:t>
      </w:r>
      <w:r>
        <w:rPr>
          <w:rFonts w:hint="eastAsia"/>
        </w:rPr>
        <w:t>минеральных</w:t>
      </w:r>
      <w:r>
        <w:t xml:space="preserve"> </w:t>
      </w:r>
      <w:r>
        <w:rPr>
          <w:rFonts w:hint="eastAsia"/>
        </w:rPr>
        <w:t>вод</w:t>
      </w:r>
      <w:r>
        <w:t>.</w:t>
      </w:r>
    </w:p>
    <w:p w14:paraId="431A68C1" w14:textId="77777777" w:rsidR="001C3BCC" w:rsidRDefault="001C3BCC" w:rsidP="001C3BCC"/>
    <w:p w14:paraId="67319405" w14:textId="77777777" w:rsidR="001C3BCC" w:rsidRDefault="001C3BCC" w:rsidP="001C3BCC">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740870D6" w14:textId="77777777" w:rsidR="001C3BCC" w:rsidRDefault="001C3BCC" w:rsidP="001C3BCC"/>
    <w:p w14:paraId="02DDA69A" w14:textId="77777777" w:rsidR="001C3BCC" w:rsidRDefault="001C3BCC" w:rsidP="001C3BCC">
      <w:r>
        <w:t xml:space="preserve">2.1 </w:t>
      </w:r>
      <w:r>
        <w:rPr>
          <w:rFonts w:hint="eastAsia"/>
        </w:rPr>
        <w:t>Характеристика</w:t>
      </w:r>
      <w:r>
        <w:t xml:space="preserve"> </w:t>
      </w:r>
      <w:r>
        <w:rPr>
          <w:rFonts w:hint="eastAsia"/>
        </w:rPr>
        <w:t>клинических</w:t>
      </w:r>
      <w:r>
        <w:t xml:space="preserve"> </w:t>
      </w:r>
      <w:r>
        <w:rPr>
          <w:rFonts w:hint="eastAsia"/>
        </w:rPr>
        <w:t>наблюдений</w:t>
      </w:r>
      <w:r>
        <w:t>.</w:t>
      </w:r>
    </w:p>
    <w:p w14:paraId="0C4D01F1" w14:textId="77777777" w:rsidR="001C3BCC" w:rsidRDefault="001C3BCC" w:rsidP="001C3BCC"/>
    <w:p w14:paraId="0150438A" w14:textId="77777777" w:rsidR="001C3BCC" w:rsidRDefault="001C3BCC" w:rsidP="001C3BCC">
      <w:r>
        <w:t xml:space="preserve">2.2. </w:t>
      </w:r>
      <w:r>
        <w:rPr>
          <w:rFonts w:hint="eastAsia"/>
        </w:rPr>
        <w:t>Методы</w:t>
      </w:r>
      <w:r>
        <w:t xml:space="preserve"> </w:t>
      </w:r>
      <w:r>
        <w:rPr>
          <w:rFonts w:hint="eastAsia"/>
        </w:rPr>
        <w:t>диагностики</w:t>
      </w:r>
      <w:r>
        <w:t xml:space="preserve"> </w:t>
      </w:r>
      <w:r>
        <w:rPr>
          <w:rFonts w:hint="eastAsia"/>
        </w:rPr>
        <w:t>и</w:t>
      </w:r>
      <w:r>
        <w:t xml:space="preserve"> </w:t>
      </w:r>
      <w:r>
        <w:rPr>
          <w:rFonts w:hint="eastAsia"/>
        </w:rPr>
        <w:t>оценка</w:t>
      </w:r>
      <w:r>
        <w:t xml:space="preserve"> </w:t>
      </w:r>
      <w:r>
        <w:rPr>
          <w:rFonts w:hint="eastAsia"/>
        </w:rPr>
        <w:t>результатов</w:t>
      </w:r>
      <w:r>
        <w:t xml:space="preserve"> </w:t>
      </w:r>
      <w:r>
        <w:rPr>
          <w:rFonts w:hint="eastAsia"/>
        </w:rPr>
        <w:t>лечения</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 xml:space="preserve"> </w:t>
      </w:r>
      <w:r>
        <w:rPr>
          <w:rFonts w:hint="eastAsia"/>
        </w:rPr>
        <w:t>в</w:t>
      </w:r>
      <w:r>
        <w:t xml:space="preserve"> </w:t>
      </w:r>
      <w:r>
        <w:rPr>
          <w:rFonts w:hint="eastAsia"/>
        </w:rPr>
        <w:t>стационаре</w:t>
      </w:r>
      <w:r>
        <w:t>.</w:t>
      </w:r>
    </w:p>
    <w:p w14:paraId="7F3BA617" w14:textId="77777777" w:rsidR="001C3BCC" w:rsidRDefault="001C3BCC" w:rsidP="001C3BCC"/>
    <w:p w14:paraId="2E5FAE4E" w14:textId="77777777" w:rsidR="001C3BCC" w:rsidRDefault="001C3BCC" w:rsidP="001C3BCC">
      <w:r>
        <w:t xml:space="preserve">2.3. </w:t>
      </w:r>
      <w:r>
        <w:rPr>
          <w:rFonts w:hint="eastAsia"/>
        </w:rPr>
        <w:t>Санаторно</w:t>
      </w:r>
      <w:r>
        <w:t>-</w:t>
      </w:r>
      <w:r>
        <w:rPr>
          <w:rFonts w:hint="eastAsia"/>
        </w:rPr>
        <w:t>курортное</w:t>
      </w:r>
      <w:r>
        <w:t xml:space="preserve"> </w:t>
      </w:r>
      <w:r>
        <w:rPr>
          <w:rFonts w:hint="eastAsia"/>
        </w:rPr>
        <w:t>лечение</w:t>
      </w:r>
      <w:r>
        <w:t xml:space="preserve"> </w:t>
      </w:r>
      <w:r>
        <w:rPr>
          <w:rFonts w:hint="eastAsia"/>
        </w:rPr>
        <w:t>в</w:t>
      </w:r>
      <w:r>
        <w:t xml:space="preserve"> </w:t>
      </w:r>
      <w:r>
        <w:rPr>
          <w:rFonts w:hint="eastAsia"/>
        </w:rPr>
        <w:t>исследуемой</w:t>
      </w:r>
      <w:r>
        <w:t xml:space="preserve"> </w:t>
      </w:r>
      <w:r>
        <w:rPr>
          <w:rFonts w:hint="eastAsia"/>
        </w:rPr>
        <w:t>группе</w:t>
      </w:r>
      <w:r>
        <w:t>.</w:t>
      </w:r>
    </w:p>
    <w:p w14:paraId="27AEBEAE" w14:textId="77777777" w:rsidR="001C3BCC" w:rsidRDefault="001C3BCC" w:rsidP="001C3BCC"/>
    <w:p w14:paraId="75D5D29A" w14:textId="77777777" w:rsidR="001C3BCC" w:rsidRDefault="001C3BCC" w:rsidP="001C3BCC">
      <w:r>
        <w:t xml:space="preserve">2.4. </w:t>
      </w:r>
      <w:r>
        <w:rPr>
          <w:rFonts w:hint="eastAsia"/>
        </w:rPr>
        <w:t>Результаты</w:t>
      </w:r>
      <w:r>
        <w:t xml:space="preserve"> </w:t>
      </w:r>
      <w:r>
        <w:rPr>
          <w:rFonts w:hint="eastAsia"/>
        </w:rPr>
        <w:t>санаторно</w:t>
      </w:r>
      <w:r>
        <w:t>-</w:t>
      </w:r>
      <w:r>
        <w:rPr>
          <w:rFonts w:hint="eastAsia"/>
        </w:rPr>
        <w:t>курортного</w:t>
      </w:r>
      <w:r>
        <w:t xml:space="preserve"> </w:t>
      </w:r>
      <w:r>
        <w:rPr>
          <w:rFonts w:hint="eastAsia"/>
        </w:rPr>
        <w:t>лечения</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w:t>
      </w:r>
    </w:p>
    <w:p w14:paraId="26FD6365" w14:textId="77777777" w:rsidR="001C3BCC" w:rsidRDefault="001C3BCC" w:rsidP="001C3BCC"/>
    <w:p w14:paraId="61DAE07F" w14:textId="77777777" w:rsidR="001C3BCC" w:rsidRDefault="001C3BCC" w:rsidP="001C3BCC">
      <w:r>
        <w:rPr>
          <w:rFonts w:hint="eastAsia"/>
        </w:rPr>
        <w:t>Глава</w:t>
      </w:r>
      <w:r>
        <w:t xml:space="preserve"> 3. </w:t>
      </w:r>
      <w:r>
        <w:rPr>
          <w:rFonts w:hint="eastAsia"/>
        </w:rPr>
        <w:t>МЕТОДИКА</w:t>
      </w:r>
      <w:r>
        <w:t xml:space="preserve"> </w:t>
      </w:r>
      <w:r>
        <w:rPr>
          <w:rFonts w:hint="eastAsia"/>
        </w:rPr>
        <w:t>ОРГАНИЗАЦИИ</w:t>
      </w:r>
      <w:r>
        <w:t xml:space="preserve"> </w:t>
      </w:r>
      <w:r>
        <w:rPr>
          <w:rFonts w:hint="eastAsia"/>
        </w:rPr>
        <w:t>КЛИНИЧЕСКОЙ</w:t>
      </w:r>
      <w:r>
        <w:t xml:space="preserve"> </w:t>
      </w:r>
      <w:r>
        <w:rPr>
          <w:rFonts w:hint="eastAsia"/>
        </w:rPr>
        <w:t>РЕАБИЛИТАЦИИ</w:t>
      </w:r>
      <w:r>
        <w:t xml:space="preserve"> </w:t>
      </w:r>
      <w:r>
        <w:rPr>
          <w:rFonts w:hint="eastAsia"/>
        </w:rPr>
        <w:t>БОЛЬНЫХ</w:t>
      </w:r>
      <w:r>
        <w:t xml:space="preserve"> </w:t>
      </w:r>
      <w:r>
        <w:rPr>
          <w:rFonts w:hint="eastAsia"/>
        </w:rPr>
        <w:t>НЕФРОЛИТИАЗОМ</w:t>
      </w:r>
      <w:r>
        <w:t xml:space="preserve"> </w:t>
      </w:r>
      <w:r>
        <w:rPr>
          <w:rFonts w:hint="eastAsia"/>
        </w:rPr>
        <w:t>В</w:t>
      </w:r>
      <w:r>
        <w:t xml:space="preserve"> </w:t>
      </w:r>
      <w:r>
        <w:rPr>
          <w:rFonts w:hint="eastAsia"/>
        </w:rPr>
        <w:t>САНАТОРИИ</w:t>
      </w:r>
      <w:r>
        <w:t xml:space="preserve"> </w:t>
      </w:r>
      <w:r>
        <w:rPr>
          <w:rFonts w:hint="eastAsia"/>
        </w:rPr>
        <w:t>«</w:t>
      </w:r>
      <w:r>
        <w:rPr>
          <w:rFonts w:hint="eastAsia"/>
        </w:rPr>
        <w:t>ОБУХОВСКИЙ</w:t>
      </w:r>
      <w:r>
        <w:rPr>
          <w:rFonts w:hint="eastAsia"/>
        </w:rPr>
        <w:t>»</w:t>
      </w:r>
      <w:r>
        <w:t>.</w:t>
      </w:r>
    </w:p>
    <w:p w14:paraId="24E35AEE" w14:textId="77777777" w:rsidR="001C3BCC" w:rsidRDefault="001C3BCC" w:rsidP="001C3BCC"/>
    <w:p w14:paraId="41241A6D" w14:textId="77777777" w:rsidR="001C3BCC" w:rsidRDefault="001C3BCC" w:rsidP="001C3BCC">
      <w:r>
        <w:t xml:space="preserve">3.1. </w:t>
      </w:r>
      <w:r>
        <w:rPr>
          <w:rFonts w:hint="eastAsia"/>
        </w:rPr>
        <w:t>Лечебная</w:t>
      </w:r>
      <w:r>
        <w:t xml:space="preserve"> </w:t>
      </w:r>
      <w:r>
        <w:rPr>
          <w:rFonts w:hint="eastAsia"/>
        </w:rPr>
        <w:t>база</w:t>
      </w:r>
      <w:r>
        <w:t xml:space="preserve"> </w:t>
      </w:r>
      <w:r>
        <w:rPr>
          <w:rFonts w:hint="eastAsia"/>
        </w:rPr>
        <w:t>санатория</w:t>
      </w:r>
      <w:r>
        <w:t xml:space="preserve"> </w:t>
      </w:r>
      <w:r>
        <w:rPr>
          <w:rFonts w:hint="eastAsia"/>
        </w:rPr>
        <w:t>«</w:t>
      </w:r>
      <w:r>
        <w:rPr>
          <w:rFonts w:hint="eastAsia"/>
        </w:rPr>
        <w:t>Обуховский</w:t>
      </w:r>
      <w:r>
        <w:rPr>
          <w:rFonts w:hint="eastAsia"/>
        </w:rPr>
        <w:t>»</w:t>
      </w:r>
      <w:r>
        <w:t>.</w:t>
      </w:r>
    </w:p>
    <w:p w14:paraId="2116A9C2" w14:textId="77777777" w:rsidR="001C3BCC" w:rsidRDefault="001C3BCC" w:rsidP="001C3BCC"/>
    <w:p w14:paraId="7D7B2900" w14:textId="77777777" w:rsidR="001C3BCC" w:rsidRDefault="001C3BCC" w:rsidP="001C3BCC">
      <w:r>
        <w:t xml:space="preserve">3.2. </w:t>
      </w:r>
      <w:r>
        <w:rPr>
          <w:rFonts w:hint="eastAsia"/>
        </w:rPr>
        <w:t>Характеристики</w:t>
      </w:r>
      <w:r>
        <w:t xml:space="preserve"> </w:t>
      </w:r>
      <w:r>
        <w:rPr>
          <w:rFonts w:hint="eastAsia"/>
        </w:rPr>
        <w:t>«</w:t>
      </w:r>
      <w:r>
        <w:rPr>
          <w:rFonts w:hint="eastAsia"/>
        </w:rPr>
        <w:t>Обуховской</w:t>
      </w:r>
      <w:r>
        <w:rPr>
          <w:rFonts w:hint="eastAsia"/>
        </w:rPr>
        <w:t>»</w:t>
      </w:r>
      <w:r>
        <w:t xml:space="preserve"> </w:t>
      </w:r>
      <w:r>
        <w:rPr>
          <w:rFonts w:hint="eastAsia"/>
        </w:rPr>
        <w:t>минеральной</w:t>
      </w:r>
      <w:r>
        <w:t xml:space="preserve"> </w:t>
      </w:r>
      <w:r>
        <w:rPr>
          <w:rFonts w:hint="eastAsia"/>
        </w:rPr>
        <w:t>воды</w:t>
      </w:r>
    </w:p>
    <w:p w14:paraId="78E0E7AC" w14:textId="77777777" w:rsidR="001C3BCC" w:rsidRDefault="001C3BCC" w:rsidP="001C3BCC"/>
    <w:p w14:paraId="6724A94B" w14:textId="77777777" w:rsidR="001C3BCC" w:rsidRDefault="001C3BCC" w:rsidP="001C3BCC">
      <w:r>
        <w:t xml:space="preserve">3.3. </w:t>
      </w:r>
      <w:r>
        <w:rPr>
          <w:rFonts w:hint="eastAsia"/>
        </w:rPr>
        <w:t>Клиническая</w:t>
      </w:r>
      <w:r>
        <w:t xml:space="preserve"> </w:t>
      </w:r>
      <w:r>
        <w:rPr>
          <w:rFonts w:hint="eastAsia"/>
        </w:rPr>
        <w:t>и</w:t>
      </w:r>
      <w:r>
        <w:t xml:space="preserve"> </w:t>
      </w:r>
      <w:r>
        <w:rPr>
          <w:rFonts w:hint="eastAsia"/>
        </w:rPr>
        <w:t>трудовая</w:t>
      </w:r>
      <w:r>
        <w:t xml:space="preserve"> </w:t>
      </w:r>
      <w:r>
        <w:rPr>
          <w:rFonts w:hint="eastAsia"/>
        </w:rPr>
        <w:t>и</w:t>
      </w:r>
      <w:r>
        <w:t xml:space="preserve"> </w:t>
      </w:r>
      <w:r>
        <w:rPr>
          <w:rFonts w:hint="eastAsia"/>
        </w:rPr>
        <w:t>реабилитация</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 xml:space="preserve"> </w:t>
      </w:r>
      <w:r>
        <w:rPr>
          <w:rFonts w:hint="eastAsia"/>
        </w:rPr>
        <w:t>после</w:t>
      </w:r>
      <w:r>
        <w:t xml:space="preserve"> </w:t>
      </w:r>
      <w:r>
        <w:rPr>
          <w:rFonts w:hint="eastAsia"/>
        </w:rPr>
        <w:t>проведенного</w:t>
      </w:r>
      <w:r>
        <w:t xml:space="preserve"> </w:t>
      </w:r>
      <w:r>
        <w:rPr>
          <w:rFonts w:hint="eastAsia"/>
        </w:rPr>
        <w:t>лечения</w:t>
      </w:r>
      <w:r>
        <w:t>.</w:t>
      </w:r>
    </w:p>
    <w:p w14:paraId="047F8D2C" w14:textId="77777777" w:rsidR="001C3BCC" w:rsidRDefault="001C3BCC" w:rsidP="001C3BCC"/>
    <w:p w14:paraId="2C578C2E" w14:textId="77777777" w:rsidR="001C3BCC" w:rsidRDefault="001C3BCC" w:rsidP="001C3BCC">
      <w:r>
        <w:rPr>
          <w:rFonts w:hint="eastAsia"/>
        </w:rPr>
        <w:t>Глава</w:t>
      </w:r>
      <w:r>
        <w:t xml:space="preserve"> 4. </w:t>
      </w:r>
      <w:r>
        <w:rPr>
          <w:rFonts w:hint="eastAsia"/>
        </w:rPr>
        <w:t>КЛИНИЧЕСКАЯ</w:t>
      </w:r>
      <w:r>
        <w:t xml:space="preserve"> </w:t>
      </w:r>
      <w:r>
        <w:rPr>
          <w:rFonts w:hint="eastAsia"/>
        </w:rPr>
        <w:t>И</w:t>
      </w:r>
      <w:r>
        <w:t xml:space="preserve"> </w:t>
      </w:r>
      <w:r>
        <w:rPr>
          <w:rFonts w:hint="eastAsia"/>
        </w:rPr>
        <w:t>ТРУДОВАЯ</w:t>
      </w:r>
      <w:r>
        <w:t xml:space="preserve"> </w:t>
      </w:r>
      <w:r>
        <w:rPr>
          <w:rFonts w:hint="eastAsia"/>
        </w:rPr>
        <w:t>РЕАБИЛИТАЦИЯ</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 xml:space="preserve"> </w:t>
      </w:r>
      <w:r>
        <w:rPr>
          <w:rFonts w:hint="eastAsia"/>
        </w:rPr>
        <w:t>В</w:t>
      </w:r>
      <w:r>
        <w:t xml:space="preserve"> </w:t>
      </w:r>
      <w:r>
        <w:rPr>
          <w:rFonts w:hint="eastAsia"/>
        </w:rPr>
        <w:t>УСЛОВИЯХ</w:t>
      </w:r>
      <w:r>
        <w:t xml:space="preserve"> </w:t>
      </w:r>
      <w:r>
        <w:rPr>
          <w:rFonts w:hint="eastAsia"/>
        </w:rPr>
        <w:t>САНАТОРИЯ</w:t>
      </w:r>
      <w:r>
        <w:t xml:space="preserve"> </w:t>
      </w:r>
      <w:r>
        <w:rPr>
          <w:rFonts w:hint="eastAsia"/>
        </w:rPr>
        <w:t>«</w:t>
      </w:r>
      <w:r>
        <w:rPr>
          <w:rFonts w:hint="eastAsia"/>
        </w:rPr>
        <w:t>ОБУХОВСКИЙ</w:t>
      </w:r>
      <w:r>
        <w:rPr>
          <w:rFonts w:hint="eastAsia"/>
        </w:rPr>
        <w:t>»</w:t>
      </w:r>
      <w:r>
        <w:t xml:space="preserve"> </w:t>
      </w:r>
      <w:r>
        <w:rPr>
          <w:rFonts w:hint="eastAsia"/>
        </w:rPr>
        <w:t>ПОСЛЕ</w:t>
      </w:r>
      <w:r>
        <w:t xml:space="preserve"> </w:t>
      </w:r>
      <w:r>
        <w:rPr>
          <w:rFonts w:hint="eastAsia"/>
        </w:rPr>
        <w:t>ОПЕРАТИВНОГО</w:t>
      </w:r>
    </w:p>
    <w:p w14:paraId="35A98738" w14:textId="77777777" w:rsidR="001C3BCC" w:rsidRDefault="001C3BCC" w:rsidP="001C3BCC"/>
    <w:p w14:paraId="43B54643" w14:textId="77777777" w:rsidR="001C3BCC" w:rsidRDefault="001C3BCC" w:rsidP="001C3BCC">
      <w:r>
        <w:rPr>
          <w:rFonts w:hint="eastAsia"/>
        </w:rPr>
        <w:t>ЛЕЧЕНИЯ</w:t>
      </w:r>
      <w:r>
        <w:t>.</w:t>
      </w:r>
    </w:p>
    <w:p w14:paraId="1C5546CB" w14:textId="77777777" w:rsidR="001C3BCC" w:rsidRDefault="001C3BCC" w:rsidP="001C3BCC"/>
    <w:p w14:paraId="0E89940B" w14:textId="77777777" w:rsidR="001C3BCC" w:rsidRDefault="001C3BCC" w:rsidP="001C3BCC">
      <w:r>
        <w:t xml:space="preserve">4.1. </w:t>
      </w:r>
      <w:r>
        <w:rPr>
          <w:rFonts w:hint="eastAsia"/>
        </w:rPr>
        <w:t>Клиническая</w:t>
      </w:r>
      <w:r>
        <w:t xml:space="preserve"> </w:t>
      </w:r>
      <w:r>
        <w:rPr>
          <w:rFonts w:hint="eastAsia"/>
        </w:rPr>
        <w:t>и</w:t>
      </w:r>
      <w:r>
        <w:t xml:space="preserve"> </w:t>
      </w:r>
      <w:r>
        <w:rPr>
          <w:rFonts w:hint="eastAsia"/>
        </w:rPr>
        <w:t>трудовая</w:t>
      </w:r>
      <w:r>
        <w:t xml:space="preserve"> </w:t>
      </w:r>
      <w:r>
        <w:rPr>
          <w:rFonts w:hint="eastAsia"/>
        </w:rPr>
        <w:t>реабилитация</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 xml:space="preserve"> </w:t>
      </w:r>
      <w:r>
        <w:rPr>
          <w:rFonts w:hint="eastAsia"/>
        </w:rPr>
        <w:t>после</w:t>
      </w:r>
      <w:r>
        <w:t xml:space="preserve"> </w:t>
      </w:r>
      <w:r>
        <w:rPr>
          <w:rFonts w:hint="eastAsia"/>
        </w:rPr>
        <w:t>проведенного</w:t>
      </w:r>
      <w:r>
        <w:t xml:space="preserve"> </w:t>
      </w:r>
      <w:r>
        <w:rPr>
          <w:rFonts w:hint="eastAsia"/>
        </w:rPr>
        <w:t>лечения</w:t>
      </w:r>
      <w:r>
        <w:t>.</w:t>
      </w:r>
    </w:p>
    <w:p w14:paraId="4F01299C" w14:textId="77777777" w:rsidR="001C3BCC" w:rsidRDefault="001C3BCC" w:rsidP="001C3BCC"/>
    <w:p w14:paraId="7AA627AD" w14:textId="77777777" w:rsidR="001C3BCC" w:rsidRDefault="001C3BCC" w:rsidP="001C3BCC">
      <w:r>
        <w:t xml:space="preserve">4.2.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больных</w:t>
      </w:r>
      <w:r>
        <w:t xml:space="preserve"> </w:t>
      </w:r>
      <w:r>
        <w:rPr>
          <w:rFonts w:hint="eastAsia"/>
        </w:rPr>
        <w:t>мочекаменной</w:t>
      </w:r>
      <w:r>
        <w:t xml:space="preserve"> </w:t>
      </w:r>
      <w:r>
        <w:rPr>
          <w:rFonts w:hint="eastAsia"/>
        </w:rPr>
        <w:t>болезнью</w:t>
      </w:r>
      <w:r>
        <w:t xml:space="preserve"> </w:t>
      </w:r>
      <w:r>
        <w:rPr>
          <w:rFonts w:hint="eastAsia"/>
        </w:rPr>
        <w:t>после</w:t>
      </w:r>
      <w:r>
        <w:t xml:space="preserve"> </w:t>
      </w:r>
      <w:r>
        <w:rPr>
          <w:rFonts w:hint="eastAsia"/>
        </w:rPr>
        <w:t>санаторно</w:t>
      </w:r>
      <w:r>
        <w:t>-</w:t>
      </w:r>
      <w:r>
        <w:rPr>
          <w:rFonts w:hint="eastAsia"/>
        </w:rPr>
        <w:t>курортного</w:t>
      </w:r>
      <w:r>
        <w:t xml:space="preserve"> </w:t>
      </w:r>
      <w:r>
        <w:rPr>
          <w:rFonts w:hint="eastAsia"/>
        </w:rPr>
        <w:t>лечения</w:t>
      </w:r>
      <w:r>
        <w:t>.</w:t>
      </w:r>
    </w:p>
    <w:p w14:paraId="534D082A" w14:textId="77777777" w:rsidR="001C3BCC" w:rsidRDefault="001C3BCC" w:rsidP="001C3BCC"/>
    <w:p w14:paraId="21563C8A" w14:textId="4D3F17E3" w:rsidR="001C3BCC" w:rsidRPr="001C3BCC" w:rsidRDefault="001C3BCC" w:rsidP="001C3BCC">
      <w:r>
        <w:t xml:space="preserve">4.3. </w:t>
      </w:r>
      <w:r>
        <w:rPr>
          <w:rFonts w:hint="eastAsia"/>
        </w:rPr>
        <w:t>Клинические</w:t>
      </w:r>
      <w:r>
        <w:t xml:space="preserve"> </w:t>
      </w:r>
      <w:r>
        <w:rPr>
          <w:rFonts w:hint="eastAsia"/>
        </w:rPr>
        <w:t>примеры</w:t>
      </w:r>
      <w:r>
        <w:t>.</w:t>
      </w:r>
    </w:p>
    <w:sectPr w:rsidR="001C3BCC" w:rsidRPr="001C3BCC"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3829F" w14:textId="77777777" w:rsidR="00D406FE" w:rsidRPr="00C66E52" w:rsidRDefault="00D406FE">
      <w:pPr>
        <w:spacing w:after="0" w:line="240" w:lineRule="auto"/>
      </w:pPr>
      <w:r w:rsidRPr="00C66E52">
        <w:separator/>
      </w:r>
    </w:p>
  </w:endnote>
  <w:endnote w:type="continuationSeparator" w:id="0">
    <w:p w14:paraId="4D9541B0" w14:textId="77777777" w:rsidR="00D406FE" w:rsidRPr="00C66E52" w:rsidRDefault="00D406F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015C1" w14:textId="77777777" w:rsidR="00D406FE" w:rsidRPr="00C66E52" w:rsidRDefault="00D406FE"/>
    <w:p w14:paraId="02AF8D05" w14:textId="77777777" w:rsidR="00D406FE" w:rsidRPr="00C66E52" w:rsidRDefault="00D406FE"/>
    <w:p w14:paraId="23C1AEB1" w14:textId="77777777" w:rsidR="00D406FE" w:rsidRPr="00C66E52" w:rsidRDefault="00D406FE"/>
    <w:p w14:paraId="585786C8" w14:textId="77777777" w:rsidR="00D406FE" w:rsidRPr="00C66E52" w:rsidRDefault="00D406FE"/>
    <w:p w14:paraId="30DA8644" w14:textId="77777777" w:rsidR="00D406FE" w:rsidRPr="00C66E52" w:rsidRDefault="00D406FE"/>
    <w:p w14:paraId="4A5DAFDA" w14:textId="77777777" w:rsidR="00D406FE" w:rsidRPr="00C66E52" w:rsidRDefault="00D406FE"/>
    <w:p w14:paraId="07300D2C" w14:textId="77777777" w:rsidR="00D406FE" w:rsidRPr="00C66E52" w:rsidRDefault="00D406F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B5D9B2A" wp14:editId="711652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1689" w14:textId="77777777" w:rsidR="00D406FE" w:rsidRPr="00C66E52" w:rsidRDefault="00D406F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D9B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381689" w14:textId="77777777" w:rsidR="00D406FE" w:rsidRPr="00C66E52" w:rsidRDefault="00D406F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97615B1" w14:textId="77777777" w:rsidR="00D406FE" w:rsidRPr="00C66E52" w:rsidRDefault="00D406FE"/>
    <w:p w14:paraId="222B16CC" w14:textId="77777777" w:rsidR="00D406FE" w:rsidRPr="00C66E52" w:rsidRDefault="00D406FE"/>
    <w:p w14:paraId="6A164E5F" w14:textId="77777777" w:rsidR="00D406FE" w:rsidRPr="00C66E52" w:rsidRDefault="00D406F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05D6F37" wp14:editId="1B8033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F4C1" w14:textId="77777777" w:rsidR="00D406FE" w:rsidRPr="00C66E52" w:rsidRDefault="00D406FE"/>
                          <w:p w14:paraId="69507B8F" w14:textId="77777777" w:rsidR="00D406FE" w:rsidRPr="00C66E52" w:rsidRDefault="00D406F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D6F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8EF4C1" w14:textId="77777777" w:rsidR="00D406FE" w:rsidRPr="00C66E52" w:rsidRDefault="00D406FE"/>
                    <w:p w14:paraId="69507B8F" w14:textId="77777777" w:rsidR="00D406FE" w:rsidRPr="00C66E52" w:rsidRDefault="00D406F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4C9908A" w14:textId="77777777" w:rsidR="00D406FE" w:rsidRPr="00C66E52" w:rsidRDefault="00D406FE"/>
    <w:p w14:paraId="73BAEBE6" w14:textId="77777777" w:rsidR="00D406FE" w:rsidRPr="00C66E52" w:rsidRDefault="00D406FE">
      <w:pPr>
        <w:rPr>
          <w:sz w:val="2"/>
          <w:szCs w:val="2"/>
        </w:rPr>
      </w:pPr>
    </w:p>
    <w:p w14:paraId="64F8DACD" w14:textId="77777777" w:rsidR="00D406FE" w:rsidRPr="00C66E52" w:rsidRDefault="00D406FE"/>
    <w:p w14:paraId="39EEDB3E" w14:textId="77777777" w:rsidR="00D406FE" w:rsidRPr="00C66E52" w:rsidRDefault="00D406FE">
      <w:pPr>
        <w:spacing w:after="0" w:line="240" w:lineRule="auto"/>
      </w:pPr>
    </w:p>
  </w:footnote>
  <w:footnote w:type="continuationSeparator" w:id="0">
    <w:p w14:paraId="0C8FC57E" w14:textId="77777777" w:rsidR="00D406FE" w:rsidRPr="00C66E52" w:rsidRDefault="00D406F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6FE"/>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27358</TotalTime>
  <Pages>2</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4113</cp:revision>
  <cp:lastPrinted>2009-02-06T05:36:00Z</cp:lastPrinted>
  <dcterms:created xsi:type="dcterms:W3CDTF">2024-04-09T10:20:00Z</dcterms:created>
  <dcterms:modified xsi:type="dcterms:W3CDTF">2024-05-10T18:29:00Z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