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14801" w14:textId="77777777" w:rsidR="000273F5" w:rsidRPr="000273F5" w:rsidRDefault="000273F5" w:rsidP="000273F5">
      <w:pPr>
        <w:rPr>
          <w:rFonts w:ascii="Helvetica" w:hAnsi="Helvetica" w:cs="Helvetica"/>
          <w:b/>
          <w:bCs/>
          <w:color w:val="222222"/>
          <w:sz w:val="21"/>
          <w:szCs w:val="21"/>
        </w:rPr>
      </w:pPr>
      <w:r w:rsidRPr="000273F5">
        <w:rPr>
          <w:rFonts w:ascii="Helvetica" w:hAnsi="Helvetica" w:cs="Helvetica" w:hint="eastAsia"/>
          <w:b/>
          <w:bCs/>
          <w:color w:val="222222"/>
          <w:sz w:val="21"/>
          <w:szCs w:val="21"/>
        </w:rPr>
        <w:t>Бункина</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Ирина</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Александровна</w:t>
      </w:r>
      <w:r w:rsidRPr="000273F5">
        <w:rPr>
          <w:rFonts w:ascii="Helvetica" w:hAnsi="Helvetica" w:cs="Helvetica"/>
          <w:b/>
          <w:bCs/>
          <w:color w:val="222222"/>
          <w:sz w:val="21"/>
          <w:szCs w:val="21"/>
        </w:rPr>
        <w:t>.</w:t>
      </w:r>
    </w:p>
    <w:p w14:paraId="07C423EF" w14:textId="77777777" w:rsidR="000273F5" w:rsidRPr="000273F5" w:rsidRDefault="000273F5" w:rsidP="000273F5">
      <w:pPr>
        <w:rPr>
          <w:rFonts w:ascii="Helvetica" w:hAnsi="Helvetica" w:cs="Helvetica"/>
          <w:b/>
          <w:bCs/>
          <w:color w:val="222222"/>
          <w:sz w:val="21"/>
          <w:szCs w:val="21"/>
        </w:rPr>
      </w:pPr>
      <w:r w:rsidRPr="000273F5">
        <w:rPr>
          <w:rFonts w:ascii="Helvetica" w:hAnsi="Helvetica" w:cs="Helvetica" w:hint="eastAsia"/>
          <w:b/>
          <w:bCs/>
          <w:color w:val="222222"/>
          <w:sz w:val="21"/>
          <w:szCs w:val="21"/>
        </w:rPr>
        <w:t>Мучнисторосяные</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грибы</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Советского</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Дальнего</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Востока</w:t>
      </w:r>
      <w:r w:rsidRPr="000273F5">
        <w:rPr>
          <w:rFonts w:ascii="Helvetica" w:hAnsi="Helvetica" w:cs="Helvetica"/>
          <w:b/>
          <w:bCs/>
          <w:color w:val="222222"/>
          <w:sz w:val="21"/>
          <w:szCs w:val="21"/>
        </w:rPr>
        <w:t xml:space="preserve"> : </w:t>
      </w:r>
      <w:r w:rsidRPr="000273F5">
        <w:rPr>
          <w:rFonts w:ascii="Helvetica" w:hAnsi="Helvetica" w:cs="Helvetica" w:hint="eastAsia"/>
          <w:b/>
          <w:bCs/>
          <w:color w:val="222222"/>
          <w:sz w:val="21"/>
          <w:szCs w:val="21"/>
        </w:rPr>
        <w:t>диссертация</w:t>
      </w:r>
      <w:r w:rsidRPr="000273F5">
        <w:rPr>
          <w:rFonts w:ascii="Helvetica" w:hAnsi="Helvetica" w:cs="Helvetica"/>
          <w:b/>
          <w:bCs/>
          <w:color w:val="222222"/>
          <w:sz w:val="21"/>
          <w:szCs w:val="21"/>
        </w:rPr>
        <w:t xml:space="preserve"> ... </w:t>
      </w:r>
      <w:r w:rsidRPr="000273F5">
        <w:rPr>
          <w:rFonts w:ascii="Helvetica" w:hAnsi="Helvetica" w:cs="Helvetica" w:hint="eastAsia"/>
          <w:b/>
          <w:bCs/>
          <w:color w:val="222222"/>
          <w:sz w:val="21"/>
          <w:szCs w:val="21"/>
        </w:rPr>
        <w:t>доктора</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биологических</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наук</w:t>
      </w:r>
      <w:r w:rsidRPr="000273F5">
        <w:rPr>
          <w:rFonts w:ascii="Helvetica" w:hAnsi="Helvetica" w:cs="Helvetica"/>
          <w:b/>
          <w:bCs/>
          <w:color w:val="222222"/>
          <w:sz w:val="21"/>
          <w:szCs w:val="21"/>
        </w:rPr>
        <w:t xml:space="preserve"> : 03.00.05. - </w:t>
      </w:r>
      <w:r w:rsidRPr="000273F5">
        <w:rPr>
          <w:rFonts w:ascii="Helvetica" w:hAnsi="Helvetica" w:cs="Helvetica" w:hint="eastAsia"/>
          <w:b/>
          <w:bCs/>
          <w:color w:val="222222"/>
          <w:sz w:val="21"/>
          <w:szCs w:val="21"/>
        </w:rPr>
        <w:t>Владивосток</w:t>
      </w:r>
      <w:r w:rsidRPr="000273F5">
        <w:rPr>
          <w:rFonts w:ascii="Helvetica" w:hAnsi="Helvetica" w:cs="Helvetica"/>
          <w:b/>
          <w:bCs/>
          <w:color w:val="222222"/>
          <w:sz w:val="21"/>
          <w:szCs w:val="21"/>
        </w:rPr>
        <w:t xml:space="preserve">, 1984. - 346 </w:t>
      </w:r>
      <w:r w:rsidRPr="000273F5">
        <w:rPr>
          <w:rFonts w:ascii="Helvetica" w:hAnsi="Helvetica" w:cs="Helvetica" w:hint="eastAsia"/>
          <w:b/>
          <w:bCs/>
          <w:color w:val="222222"/>
          <w:sz w:val="21"/>
          <w:szCs w:val="21"/>
        </w:rPr>
        <w:t>с</w:t>
      </w:r>
      <w:r w:rsidRPr="000273F5">
        <w:rPr>
          <w:rFonts w:ascii="Helvetica" w:hAnsi="Helvetica" w:cs="Helvetica"/>
          <w:b/>
          <w:bCs/>
          <w:color w:val="222222"/>
          <w:sz w:val="21"/>
          <w:szCs w:val="21"/>
        </w:rPr>
        <w:t xml:space="preserve">. : </w:t>
      </w:r>
      <w:r w:rsidRPr="000273F5">
        <w:rPr>
          <w:rFonts w:ascii="Helvetica" w:hAnsi="Helvetica" w:cs="Helvetica" w:hint="eastAsia"/>
          <w:b/>
          <w:bCs/>
          <w:color w:val="222222"/>
          <w:sz w:val="21"/>
          <w:szCs w:val="21"/>
        </w:rPr>
        <w:t>ил</w:t>
      </w:r>
      <w:r w:rsidRPr="000273F5">
        <w:rPr>
          <w:rFonts w:ascii="Helvetica" w:hAnsi="Helvetica" w:cs="Helvetica"/>
          <w:b/>
          <w:bCs/>
          <w:color w:val="222222"/>
          <w:sz w:val="21"/>
          <w:szCs w:val="21"/>
        </w:rPr>
        <w:t>.</w:t>
      </w:r>
    </w:p>
    <w:p w14:paraId="0AA34BF0" w14:textId="77777777" w:rsidR="000273F5" w:rsidRPr="000273F5" w:rsidRDefault="000273F5" w:rsidP="000273F5">
      <w:pPr>
        <w:rPr>
          <w:rFonts w:ascii="Helvetica" w:hAnsi="Helvetica" w:cs="Helvetica"/>
          <w:b/>
          <w:bCs/>
          <w:color w:val="222222"/>
          <w:sz w:val="21"/>
          <w:szCs w:val="21"/>
        </w:rPr>
      </w:pPr>
      <w:r w:rsidRPr="000273F5">
        <w:rPr>
          <w:rFonts w:ascii="Helvetica" w:hAnsi="Helvetica" w:cs="Helvetica" w:hint="eastAsia"/>
          <w:b/>
          <w:bCs/>
          <w:color w:val="222222"/>
          <w:sz w:val="21"/>
          <w:szCs w:val="21"/>
        </w:rPr>
        <w:t>больше</w:t>
      </w:r>
    </w:p>
    <w:p w14:paraId="35A4EDEF" w14:textId="77777777" w:rsidR="000273F5" w:rsidRPr="000273F5" w:rsidRDefault="000273F5" w:rsidP="000273F5">
      <w:pPr>
        <w:rPr>
          <w:rFonts w:ascii="Helvetica" w:hAnsi="Helvetica" w:cs="Helvetica"/>
          <w:b/>
          <w:bCs/>
          <w:color w:val="222222"/>
          <w:sz w:val="21"/>
          <w:szCs w:val="21"/>
        </w:rPr>
      </w:pPr>
      <w:r w:rsidRPr="000273F5">
        <w:rPr>
          <w:rFonts w:ascii="Helvetica" w:hAnsi="Helvetica" w:cs="Helvetica" w:hint="eastAsia"/>
          <w:b/>
          <w:bCs/>
          <w:color w:val="222222"/>
          <w:sz w:val="21"/>
          <w:szCs w:val="21"/>
        </w:rPr>
        <w:t>Цитаты</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из</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текста</w:t>
      </w:r>
      <w:r w:rsidRPr="000273F5">
        <w:rPr>
          <w:rFonts w:ascii="Helvetica" w:hAnsi="Helvetica" w:cs="Helvetica"/>
          <w:b/>
          <w:bCs/>
          <w:color w:val="222222"/>
          <w:sz w:val="21"/>
          <w:szCs w:val="21"/>
        </w:rPr>
        <w:t>:</w:t>
      </w:r>
    </w:p>
    <w:p w14:paraId="1348C910" w14:textId="77777777" w:rsidR="000273F5" w:rsidRPr="000273F5" w:rsidRDefault="000273F5" w:rsidP="000273F5">
      <w:pPr>
        <w:rPr>
          <w:rFonts w:ascii="Helvetica" w:hAnsi="Helvetica" w:cs="Helvetica"/>
          <w:b/>
          <w:bCs/>
          <w:color w:val="222222"/>
          <w:sz w:val="21"/>
          <w:szCs w:val="21"/>
        </w:rPr>
      </w:pPr>
      <w:r w:rsidRPr="000273F5">
        <w:rPr>
          <w:rFonts w:ascii="Helvetica" w:hAnsi="Helvetica" w:cs="Helvetica" w:hint="eastAsia"/>
          <w:b/>
          <w:bCs/>
          <w:color w:val="222222"/>
          <w:sz w:val="21"/>
          <w:szCs w:val="21"/>
        </w:rPr>
        <w:t>стр</w:t>
      </w:r>
      <w:r w:rsidRPr="000273F5">
        <w:rPr>
          <w:rFonts w:ascii="Helvetica" w:hAnsi="Helvetica" w:cs="Helvetica"/>
          <w:b/>
          <w:bCs/>
          <w:color w:val="222222"/>
          <w:sz w:val="21"/>
          <w:szCs w:val="21"/>
        </w:rPr>
        <w:t>. 1</w:t>
      </w:r>
    </w:p>
    <w:p w14:paraId="6A56191E" w14:textId="77777777" w:rsidR="000273F5" w:rsidRPr="000273F5" w:rsidRDefault="000273F5" w:rsidP="000273F5">
      <w:pPr>
        <w:rPr>
          <w:rFonts w:ascii="Helvetica" w:hAnsi="Helvetica" w:cs="Helvetica"/>
          <w:b/>
          <w:bCs/>
          <w:color w:val="222222"/>
          <w:sz w:val="21"/>
          <w:szCs w:val="21"/>
        </w:rPr>
      </w:pPr>
      <w:r w:rsidRPr="000273F5">
        <w:rPr>
          <w:rFonts w:ascii="Helvetica" w:hAnsi="Helvetica" w:cs="Helvetica"/>
          <w:b/>
          <w:bCs/>
          <w:color w:val="222222"/>
          <w:sz w:val="21"/>
          <w:szCs w:val="21"/>
        </w:rPr>
        <w:t>'{</w:t>
      </w:r>
      <w:r w:rsidRPr="000273F5">
        <w:rPr>
          <w:rFonts w:ascii="Helvetica" w:hAnsi="Helvetica" w:cs="Helvetica" w:hint="eastAsia"/>
          <w:b/>
          <w:bCs/>
          <w:color w:val="222222"/>
          <w:sz w:val="21"/>
          <w:szCs w:val="21"/>
        </w:rPr>
        <w:t>•</w:t>
      </w:r>
      <w:r w:rsidRPr="000273F5">
        <w:rPr>
          <w:rFonts w:ascii="Helvetica" w:hAnsi="Helvetica" w:cs="Helvetica"/>
          <w:b/>
          <w:bCs/>
          <w:color w:val="222222"/>
          <w:sz w:val="21"/>
          <w:szCs w:val="21"/>
        </w:rPr>
        <w:t>J^^:^//^</w:t>
      </w:r>
      <w:r w:rsidRPr="000273F5">
        <w:rPr>
          <w:rFonts w:ascii="Helvetica" w:hAnsi="Helvetica" w:cs="Helvetica" w:hint="eastAsia"/>
          <w:b/>
          <w:bCs/>
          <w:color w:val="222222"/>
          <w:sz w:val="21"/>
          <w:szCs w:val="21"/>
        </w:rPr>
        <w:t>МИНИСТЕРСТВО</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ВЫСШЕГО</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И</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СРЩНЕГО</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СПЕЦИАЛЬНОГО</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ОБРАЗОВАНИЯ</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РСШСР</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ДАйЬНЕВОСТОЧНЫЙ</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ГОСУДАРСТВЕННЫЙ</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УНИВЕРСИТЕТ</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На</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правах</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рукописи</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БУБКИНА</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Ирина</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Александровна</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УДК</w:t>
      </w:r>
      <w:r w:rsidRPr="000273F5">
        <w:rPr>
          <w:rFonts w:ascii="Helvetica" w:hAnsi="Helvetica" w:cs="Helvetica"/>
          <w:b/>
          <w:bCs/>
          <w:color w:val="222222"/>
          <w:sz w:val="21"/>
          <w:szCs w:val="21"/>
        </w:rPr>
        <w:t xml:space="preserve"> 582.282.11 (571.6) </w:t>
      </w:r>
      <w:r w:rsidRPr="000273F5">
        <w:rPr>
          <w:rFonts w:ascii="Helvetica" w:hAnsi="Helvetica" w:cs="Helvetica" w:hint="eastAsia"/>
          <w:b/>
          <w:bCs/>
          <w:color w:val="222222"/>
          <w:sz w:val="21"/>
          <w:szCs w:val="21"/>
        </w:rPr>
        <w:t>МУЧНИСТОРОСЯНЫЕ</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ГРИБЫ</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СОВЕТСКОГО</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ДАЛЬНЕГО</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ВОСТОКА</w:t>
      </w:r>
      <w:r w:rsidRPr="000273F5">
        <w:rPr>
          <w:rFonts w:ascii="Helvetica" w:hAnsi="Helvetica" w:cs="Helvetica"/>
          <w:b/>
          <w:bCs/>
          <w:color w:val="222222"/>
          <w:sz w:val="21"/>
          <w:szCs w:val="21"/>
        </w:rPr>
        <w:t xml:space="preserve"> 03. 00, 05 - </w:t>
      </w:r>
      <w:r w:rsidRPr="000273F5">
        <w:rPr>
          <w:rFonts w:ascii="Helvetica" w:hAnsi="Helvetica" w:cs="Helvetica" w:hint="eastAsia"/>
          <w:b/>
          <w:bCs/>
          <w:color w:val="222222"/>
          <w:sz w:val="21"/>
          <w:szCs w:val="21"/>
        </w:rPr>
        <w:t>Ботаники</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Д</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и</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с</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с</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е</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р</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г</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а</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ц</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ия</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на</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соискание</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ученой</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степени</w:t>
      </w:r>
    </w:p>
    <w:p w14:paraId="040E777B" w14:textId="77777777" w:rsidR="000273F5" w:rsidRPr="000273F5" w:rsidRDefault="000273F5" w:rsidP="000273F5">
      <w:pPr>
        <w:rPr>
          <w:rFonts w:ascii="Helvetica" w:hAnsi="Helvetica" w:cs="Helvetica"/>
          <w:b/>
          <w:bCs/>
          <w:color w:val="222222"/>
          <w:sz w:val="21"/>
          <w:szCs w:val="21"/>
        </w:rPr>
      </w:pPr>
      <w:r w:rsidRPr="000273F5">
        <w:rPr>
          <w:rFonts w:ascii="Helvetica" w:hAnsi="Helvetica" w:cs="Helvetica" w:hint="eastAsia"/>
          <w:b/>
          <w:bCs/>
          <w:color w:val="222222"/>
          <w:sz w:val="21"/>
          <w:szCs w:val="21"/>
        </w:rPr>
        <w:t>стр</w:t>
      </w:r>
      <w:r w:rsidRPr="000273F5">
        <w:rPr>
          <w:rFonts w:ascii="Helvetica" w:hAnsi="Helvetica" w:cs="Helvetica"/>
          <w:b/>
          <w:bCs/>
          <w:color w:val="222222"/>
          <w:sz w:val="21"/>
          <w:szCs w:val="21"/>
        </w:rPr>
        <w:t>. 2</w:t>
      </w:r>
    </w:p>
    <w:p w14:paraId="3A0A6C85" w14:textId="77777777" w:rsidR="000273F5" w:rsidRPr="000273F5" w:rsidRDefault="000273F5" w:rsidP="000273F5">
      <w:pPr>
        <w:rPr>
          <w:rFonts w:ascii="Helvetica" w:hAnsi="Helvetica" w:cs="Helvetica"/>
          <w:b/>
          <w:bCs/>
          <w:color w:val="222222"/>
          <w:sz w:val="21"/>
          <w:szCs w:val="21"/>
        </w:rPr>
      </w:pPr>
      <w:r w:rsidRPr="000273F5">
        <w:rPr>
          <w:rFonts w:ascii="Helvetica" w:hAnsi="Helvetica" w:cs="Helvetica" w:hint="eastAsia"/>
          <w:b/>
          <w:bCs/>
          <w:color w:val="222222"/>
          <w:sz w:val="21"/>
          <w:szCs w:val="21"/>
        </w:rPr>
        <w:t>•</w:t>
      </w:r>
      <w:r w:rsidRPr="000273F5">
        <w:rPr>
          <w:rFonts w:ascii="Helvetica" w:hAnsi="Helvetica" w:cs="Helvetica"/>
          <w:b/>
          <w:bCs/>
          <w:color w:val="222222"/>
          <w:sz w:val="21"/>
          <w:szCs w:val="21"/>
        </w:rPr>
        <w:t xml:space="preserve"> 40 3^ </w:t>
      </w:r>
      <w:r w:rsidRPr="000273F5">
        <w:rPr>
          <w:rFonts w:ascii="Helvetica" w:hAnsi="Helvetica" w:cs="Helvetica" w:hint="eastAsia"/>
          <w:b/>
          <w:bCs/>
          <w:color w:val="222222"/>
          <w:sz w:val="21"/>
          <w:szCs w:val="21"/>
        </w:rPr>
        <w:t>Обзор</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таксономического</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состава</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мучнисторосяных</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грибов</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Дальнего</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Востока</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w:t>
      </w:r>
      <w:r w:rsidRPr="000273F5">
        <w:rPr>
          <w:rFonts w:ascii="Helvetica" w:hAnsi="Helvetica" w:cs="Helvetica"/>
          <w:b/>
          <w:bCs/>
          <w:color w:val="222222"/>
          <w:sz w:val="21"/>
          <w:szCs w:val="21"/>
        </w:rPr>
        <w:t xml:space="preserve"> 53 4, </w:t>
      </w:r>
      <w:r w:rsidRPr="000273F5">
        <w:rPr>
          <w:rFonts w:ascii="Helvetica" w:hAnsi="Helvetica" w:cs="Helvetica" w:hint="eastAsia"/>
          <w:b/>
          <w:bCs/>
          <w:color w:val="222222"/>
          <w:sz w:val="21"/>
          <w:szCs w:val="21"/>
        </w:rPr>
        <w:t>Эволюция</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и</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филогения</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мучнисторосяных</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грибов</w:t>
      </w:r>
      <w:r w:rsidRPr="000273F5">
        <w:rPr>
          <w:rFonts w:ascii="Helvetica" w:hAnsi="Helvetica" w:cs="Helvetica"/>
          <w:b/>
          <w:bCs/>
          <w:color w:val="222222"/>
          <w:sz w:val="21"/>
          <w:szCs w:val="21"/>
        </w:rPr>
        <w:t xml:space="preserve"> . </w:t>
      </w:r>
      <w:r w:rsidRPr="000273F5">
        <w:rPr>
          <w:rFonts w:ascii="Helvetica" w:hAnsi="Helvetica" w:cs="Helvetica" w:hint="eastAsia"/>
          <w:b/>
          <w:bCs/>
          <w:color w:val="222222"/>
          <w:sz w:val="21"/>
          <w:szCs w:val="21"/>
        </w:rPr>
        <w:t>•</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w:t>
      </w:r>
      <w:r w:rsidRPr="000273F5">
        <w:rPr>
          <w:rFonts w:ascii="Helvetica" w:hAnsi="Helvetica" w:cs="Helvetica"/>
          <w:b/>
          <w:bCs/>
          <w:color w:val="222222"/>
          <w:sz w:val="21"/>
          <w:szCs w:val="21"/>
        </w:rPr>
        <w:t xml:space="preserve"> 97 </w:t>
      </w:r>
      <w:r w:rsidRPr="000273F5">
        <w:rPr>
          <w:rFonts w:ascii="Helvetica" w:hAnsi="Helvetica" w:cs="Helvetica" w:hint="eastAsia"/>
          <w:b/>
          <w:bCs/>
          <w:color w:val="222222"/>
          <w:sz w:val="21"/>
          <w:szCs w:val="21"/>
        </w:rPr>
        <w:t>Эволюция</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паразитизма</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мучнисторосяных</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грибов</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и</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жизненных</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форм</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покрытосеменных</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растений</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w:t>
      </w:r>
      <w:r w:rsidRPr="000273F5">
        <w:rPr>
          <w:rFonts w:ascii="Helvetica" w:hAnsi="Helvetica" w:cs="Helvetica"/>
          <w:b/>
          <w:bCs/>
          <w:color w:val="222222"/>
          <w:sz w:val="21"/>
          <w:szCs w:val="21"/>
        </w:rPr>
        <w:t xml:space="preserve"> 97 103 </w:t>
      </w:r>
      <w:r w:rsidRPr="000273F5">
        <w:rPr>
          <w:rFonts w:ascii="Helvetica" w:hAnsi="Helvetica" w:cs="Helvetica" w:hint="eastAsia"/>
          <w:b/>
          <w:bCs/>
          <w:color w:val="222222"/>
          <w:sz w:val="21"/>
          <w:szCs w:val="21"/>
        </w:rPr>
        <w:t>•</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w:t>
      </w:r>
      <w:r w:rsidRPr="000273F5">
        <w:rPr>
          <w:rFonts w:ascii="Helvetica" w:hAnsi="Helvetica" w:cs="Helvetica"/>
          <w:b/>
          <w:bCs/>
          <w:color w:val="222222"/>
          <w:sz w:val="21"/>
          <w:szCs w:val="21"/>
        </w:rPr>
        <w:t xml:space="preserve"> 113 </w:t>
      </w:r>
      <w:r w:rsidRPr="000273F5">
        <w:rPr>
          <w:rFonts w:ascii="Helvetica" w:hAnsi="Helvetica" w:cs="Helvetica" w:hint="eastAsia"/>
          <w:b/>
          <w:bCs/>
          <w:color w:val="222222"/>
          <w:sz w:val="21"/>
          <w:szCs w:val="21"/>
        </w:rPr>
        <w:t>Филогенетические</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связи</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родов</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сем</w:t>
      </w:r>
      <w:r w:rsidRPr="000273F5">
        <w:rPr>
          <w:rFonts w:ascii="Helvetica" w:hAnsi="Helvetica" w:cs="Helvetica"/>
          <w:b/>
          <w:bCs/>
          <w:color w:val="222222"/>
          <w:sz w:val="21"/>
          <w:szCs w:val="21"/>
        </w:rPr>
        <w:t>,' Erysiphaceae</w:t>
      </w:r>
    </w:p>
    <w:p w14:paraId="3CF2050E" w14:textId="77777777" w:rsidR="000273F5" w:rsidRPr="000273F5" w:rsidRDefault="000273F5" w:rsidP="000273F5">
      <w:pPr>
        <w:rPr>
          <w:rFonts w:ascii="Helvetica" w:hAnsi="Helvetica" w:cs="Helvetica"/>
          <w:b/>
          <w:bCs/>
          <w:color w:val="222222"/>
          <w:sz w:val="21"/>
          <w:szCs w:val="21"/>
        </w:rPr>
      </w:pPr>
      <w:r w:rsidRPr="000273F5">
        <w:rPr>
          <w:rFonts w:ascii="Helvetica" w:hAnsi="Helvetica" w:cs="Helvetica" w:hint="eastAsia"/>
          <w:b/>
          <w:bCs/>
          <w:color w:val="222222"/>
          <w:sz w:val="21"/>
          <w:szCs w:val="21"/>
        </w:rPr>
        <w:t>стр</w:t>
      </w:r>
      <w:r w:rsidRPr="000273F5">
        <w:rPr>
          <w:rFonts w:ascii="Helvetica" w:hAnsi="Helvetica" w:cs="Helvetica"/>
          <w:b/>
          <w:bCs/>
          <w:color w:val="222222"/>
          <w:sz w:val="21"/>
          <w:szCs w:val="21"/>
        </w:rPr>
        <w:t>. 52</w:t>
      </w:r>
    </w:p>
    <w:p w14:paraId="2BB8C2A7" w14:textId="77777777" w:rsidR="000273F5" w:rsidRPr="000273F5" w:rsidRDefault="000273F5" w:rsidP="000273F5">
      <w:pPr>
        <w:rPr>
          <w:rFonts w:ascii="Helvetica" w:hAnsi="Helvetica" w:cs="Helvetica"/>
          <w:b/>
          <w:bCs/>
          <w:color w:val="222222"/>
          <w:sz w:val="21"/>
          <w:szCs w:val="21"/>
        </w:rPr>
      </w:pPr>
      <w:r w:rsidRPr="000273F5">
        <w:rPr>
          <w:rFonts w:ascii="Helvetica" w:hAnsi="Helvetica" w:cs="Helvetica" w:hint="eastAsia"/>
          <w:b/>
          <w:bCs/>
          <w:color w:val="222222"/>
          <w:sz w:val="21"/>
          <w:szCs w:val="21"/>
        </w:rPr>
        <w:t>Это</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касается</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выделения</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и</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описания</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некоторых</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новых</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родов</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а</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видов</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и</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их</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новых</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комбинаций</w:t>
      </w:r>
      <w:r w:rsidRPr="000273F5">
        <w:rPr>
          <w:rFonts w:ascii="Helvetica" w:hAnsi="Helvetica" w:cs="Helvetica"/>
          <w:b/>
          <w:bCs/>
          <w:color w:val="222222"/>
          <w:sz w:val="21"/>
          <w:szCs w:val="21"/>
        </w:rPr>
        <w:t xml:space="preserve">. 3. </w:t>
      </w:r>
      <w:r w:rsidRPr="000273F5">
        <w:rPr>
          <w:rFonts w:ascii="Helvetica" w:hAnsi="Helvetica" w:cs="Helvetica" w:hint="eastAsia"/>
          <w:b/>
          <w:bCs/>
          <w:color w:val="222222"/>
          <w:sz w:val="21"/>
          <w:szCs w:val="21"/>
        </w:rPr>
        <w:t>ОБЗОР</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ТАКСОНОМИЧЕСКОГО</w:t>
      </w:r>
      <w:r w:rsidRPr="000273F5">
        <w:rPr>
          <w:rFonts w:ascii="Helvetica" w:hAnsi="Helvetica" w:cs="Helvetica"/>
          <w:b/>
          <w:bCs/>
          <w:color w:val="222222"/>
          <w:sz w:val="21"/>
          <w:szCs w:val="21"/>
        </w:rPr>
        <w:t xml:space="preserve"> COCTilBA </w:t>
      </w:r>
      <w:r w:rsidRPr="000273F5">
        <w:rPr>
          <w:rFonts w:ascii="Helvetica" w:hAnsi="Helvetica" w:cs="Helvetica" w:hint="eastAsia"/>
          <w:b/>
          <w:bCs/>
          <w:color w:val="222222"/>
          <w:sz w:val="21"/>
          <w:szCs w:val="21"/>
        </w:rPr>
        <w:t>МУЧНИСТОРОСЯНЫХ</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ГРИБОВ</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СОВЕТСКОГО</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ДАЛЬНЕГО</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ВОСТОКА</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Изучение</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грибов</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на</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Дальнем</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востоке</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было</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начато</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позднее</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чем</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в</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европейской</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части</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России</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Направление</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исследований</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было</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флористи</w:t>
      </w:r>
    </w:p>
    <w:p w14:paraId="6A104EF7" w14:textId="77777777" w:rsidR="000273F5" w:rsidRPr="000273F5" w:rsidRDefault="000273F5" w:rsidP="000273F5">
      <w:pPr>
        <w:rPr>
          <w:rFonts w:ascii="Helvetica" w:hAnsi="Helvetica" w:cs="Helvetica"/>
          <w:b/>
          <w:bCs/>
          <w:color w:val="222222"/>
          <w:sz w:val="21"/>
          <w:szCs w:val="21"/>
        </w:rPr>
      </w:pPr>
    </w:p>
    <w:p w14:paraId="0EB252D1" w14:textId="77777777" w:rsidR="000273F5" w:rsidRPr="000273F5" w:rsidRDefault="000273F5" w:rsidP="000273F5">
      <w:pPr>
        <w:rPr>
          <w:rFonts w:ascii="Helvetica" w:hAnsi="Helvetica" w:cs="Helvetica"/>
          <w:b/>
          <w:bCs/>
          <w:color w:val="222222"/>
          <w:sz w:val="21"/>
          <w:szCs w:val="21"/>
        </w:rPr>
      </w:pPr>
      <w:r w:rsidRPr="000273F5">
        <w:rPr>
          <w:rFonts w:ascii="Helvetica" w:hAnsi="Helvetica" w:cs="Helvetica" w:hint="eastAsia"/>
          <w:b/>
          <w:bCs/>
          <w:color w:val="222222"/>
          <w:sz w:val="21"/>
          <w:szCs w:val="21"/>
        </w:rPr>
        <w:t>Оглавление</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диссертации</w:t>
      </w:r>
    </w:p>
    <w:p w14:paraId="6A1FE3C8" w14:textId="77777777" w:rsidR="000273F5" w:rsidRPr="000273F5" w:rsidRDefault="000273F5" w:rsidP="000273F5">
      <w:pPr>
        <w:rPr>
          <w:rFonts w:ascii="Helvetica" w:hAnsi="Helvetica" w:cs="Helvetica"/>
          <w:b/>
          <w:bCs/>
          <w:color w:val="222222"/>
          <w:sz w:val="21"/>
          <w:szCs w:val="21"/>
        </w:rPr>
      </w:pPr>
      <w:r w:rsidRPr="000273F5">
        <w:rPr>
          <w:rFonts w:ascii="Helvetica" w:hAnsi="Helvetica" w:cs="Helvetica" w:hint="eastAsia"/>
          <w:b/>
          <w:bCs/>
          <w:color w:val="222222"/>
          <w:sz w:val="21"/>
          <w:szCs w:val="21"/>
        </w:rPr>
        <w:t>доктор</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биологических</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наук</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Бункина</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Ирина</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Александровна</w:t>
      </w:r>
    </w:p>
    <w:p w14:paraId="647250E9" w14:textId="77777777" w:rsidR="000273F5" w:rsidRPr="000273F5" w:rsidRDefault="000273F5" w:rsidP="000273F5">
      <w:pPr>
        <w:rPr>
          <w:rFonts w:ascii="Helvetica" w:hAnsi="Helvetica" w:cs="Helvetica"/>
          <w:b/>
          <w:bCs/>
          <w:color w:val="222222"/>
          <w:sz w:val="21"/>
          <w:szCs w:val="21"/>
        </w:rPr>
      </w:pPr>
      <w:r w:rsidRPr="000273F5">
        <w:rPr>
          <w:rFonts w:ascii="Helvetica" w:hAnsi="Helvetica" w:cs="Helvetica" w:hint="eastAsia"/>
          <w:b/>
          <w:bCs/>
          <w:color w:val="222222"/>
          <w:sz w:val="21"/>
          <w:szCs w:val="21"/>
        </w:rPr>
        <w:lastRenderedPageBreak/>
        <w:t>Введение</w:t>
      </w:r>
      <w:r w:rsidRPr="000273F5">
        <w:rPr>
          <w:rFonts w:ascii="Helvetica" w:hAnsi="Helvetica" w:cs="Helvetica"/>
          <w:b/>
          <w:bCs/>
          <w:color w:val="222222"/>
          <w:sz w:val="21"/>
          <w:szCs w:val="21"/>
        </w:rPr>
        <w:t xml:space="preserve"> . . </w:t>
      </w:r>
      <w:r w:rsidRPr="000273F5">
        <w:rPr>
          <w:rFonts w:ascii="Helvetica" w:hAnsi="Helvetica" w:cs="Helvetica" w:hint="eastAsia"/>
          <w:b/>
          <w:bCs/>
          <w:color w:val="222222"/>
          <w:sz w:val="21"/>
          <w:szCs w:val="21"/>
        </w:rPr>
        <w:t>•</w:t>
      </w:r>
    </w:p>
    <w:p w14:paraId="1096F202" w14:textId="77777777" w:rsidR="000273F5" w:rsidRPr="000273F5" w:rsidRDefault="000273F5" w:rsidP="000273F5">
      <w:pPr>
        <w:rPr>
          <w:rFonts w:ascii="Helvetica" w:hAnsi="Helvetica" w:cs="Helvetica"/>
          <w:b/>
          <w:bCs/>
          <w:color w:val="222222"/>
          <w:sz w:val="21"/>
          <w:szCs w:val="21"/>
        </w:rPr>
      </w:pPr>
    </w:p>
    <w:p w14:paraId="09CEF7C5" w14:textId="77777777" w:rsidR="000273F5" w:rsidRPr="000273F5" w:rsidRDefault="000273F5" w:rsidP="000273F5">
      <w:pPr>
        <w:rPr>
          <w:rFonts w:ascii="Helvetica" w:hAnsi="Helvetica" w:cs="Helvetica"/>
          <w:b/>
          <w:bCs/>
          <w:color w:val="222222"/>
          <w:sz w:val="21"/>
          <w:szCs w:val="21"/>
        </w:rPr>
      </w:pPr>
      <w:r w:rsidRPr="000273F5">
        <w:rPr>
          <w:rFonts w:ascii="Helvetica" w:hAnsi="Helvetica" w:cs="Helvetica" w:hint="eastAsia"/>
          <w:b/>
          <w:bCs/>
          <w:color w:val="222222"/>
          <w:sz w:val="21"/>
          <w:szCs w:val="21"/>
        </w:rPr>
        <w:t>Г</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Физико</w:t>
      </w:r>
      <w:r w:rsidRPr="000273F5">
        <w:rPr>
          <w:rFonts w:ascii="Helvetica" w:hAnsi="Helvetica" w:cs="Helvetica"/>
          <w:b/>
          <w:bCs/>
          <w:color w:val="222222"/>
          <w:sz w:val="21"/>
          <w:szCs w:val="21"/>
        </w:rPr>
        <w:t>-</w:t>
      </w:r>
      <w:r w:rsidRPr="000273F5">
        <w:rPr>
          <w:rFonts w:ascii="Helvetica" w:hAnsi="Helvetica" w:cs="Helvetica" w:hint="eastAsia"/>
          <w:b/>
          <w:bCs/>
          <w:color w:val="222222"/>
          <w:sz w:val="21"/>
          <w:szCs w:val="21"/>
        </w:rPr>
        <w:t>географические</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условия</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существования</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мучнисторосяных</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грибов</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Дальнего</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Востока</w:t>
      </w:r>
      <w:r w:rsidRPr="000273F5">
        <w:rPr>
          <w:rFonts w:ascii="Helvetica" w:hAnsi="Helvetica" w:cs="Helvetica"/>
          <w:b/>
          <w:bCs/>
          <w:color w:val="222222"/>
          <w:sz w:val="21"/>
          <w:szCs w:val="21"/>
        </w:rPr>
        <w:t>.</w:t>
      </w:r>
    </w:p>
    <w:p w14:paraId="6403E727" w14:textId="77777777" w:rsidR="000273F5" w:rsidRPr="000273F5" w:rsidRDefault="000273F5" w:rsidP="000273F5">
      <w:pPr>
        <w:rPr>
          <w:rFonts w:ascii="Helvetica" w:hAnsi="Helvetica" w:cs="Helvetica"/>
          <w:b/>
          <w:bCs/>
          <w:color w:val="222222"/>
          <w:sz w:val="21"/>
          <w:szCs w:val="21"/>
        </w:rPr>
      </w:pPr>
    </w:p>
    <w:p w14:paraId="04C7B1EA" w14:textId="77777777" w:rsidR="000273F5" w:rsidRPr="000273F5" w:rsidRDefault="000273F5" w:rsidP="000273F5">
      <w:pPr>
        <w:rPr>
          <w:rFonts w:ascii="Helvetica" w:hAnsi="Helvetica" w:cs="Helvetica"/>
          <w:b/>
          <w:bCs/>
          <w:color w:val="222222"/>
          <w:sz w:val="21"/>
          <w:szCs w:val="21"/>
        </w:rPr>
      </w:pPr>
      <w:r w:rsidRPr="000273F5">
        <w:rPr>
          <w:rFonts w:ascii="Helvetica" w:hAnsi="Helvetica" w:cs="Helvetica" w:hint="eastAsia"/>
          <w:b/>
          <w:bCs/>
          <w:color w:val="222222"/>
          <w:sz w:val="21"/>
          <w:szCs w:val="21"/>
        </w:rPr>
        <w:t>Климат</w:t>
      </w:r>
    </w:p>
    <w:p w14:paraId="7C012350" w14:textId="77777777" w:rsidR="000273F5" w:rsidRPr="000273F5" w:rsidRDefault="000273F5" w:rsidP="000273F5">
      <w:pPr>
        <w:rPr>
          <w:rFonts w:ascii="Helvetica" w:hAnsi="Helvetica" w:cs="Helvetica"/>
          <w:b/>
          <w:bCs/>
          <w:color w:val="222222"/>
          <w:sz w:val="21"/>
          <w:szCs w:val="21"/>
        </w:rPr>
      </w:pPr>
    </w:p>
    <w:p w14:paraId="52B4B4F0" w14:textId="77777777" w:rsidR="000273F5" w:rsidRPr="000273F5" w:rsidRDefault="000273F5" w:rsidP="000273F5">
      <w:pPr>
        <w:rPr>
          <w:rFonts w:ascii="Helvetica" w:hAnsi="Helvetica" w:cs="Helvetica"/>
          <w:b/>
          <w:bCs/>
          <w:color w:val="222222"/>
          <w:sz w:val="21"/>
          <w:szCs w:val="21"/>
        </w:rPr>
      </w:pPr>
      <w:r w:rsidRPr="000273F5">
        <w:rPr>
          <w:rFonts w:ascii="Helvetica" w:hAnsi="Helvetica" w:cs="Helvetica" w:hint="eastAsia"/>
          <w:b/>
          <w:bCs/>
          <w:color w:val="222222"/>
          <w:sz w:val="21"/>
          <w:szCs w:val="21"/>
        </w:rPr>
        <w:t>Растительность</w:t>
      </w:r>
    </w:p>
    <w:p w14:paraId="798E4535" w14:textId="77777777" w:rsidR="000273F5" w:rsidRPr="000273F5" w:rsidRDefault="000273F5" w:rsidP="000273F5">
      <w:pPr>
        <w:rPr>
          <w:rFonts w:ascii="Helvetica" w:hAnsi="Helvetica" w:cs="Helvetica"/>
          <w:b/>
          <w:bCs/>
          <w:color w:val="222222"/>
          <w:sz w:val="21"/>
          <w:szCs w:val="21"/>
        </w:rPr>
      </w:pPr>
    </w:p>
    <w:p w14:paraId="62020347" w14:textId="77777777" w:rsidR="000273F5" w:rsidRPr="000273F5" w:rsidRDefault="000273F5" w:rsidP="000273F5">
      <w:pPr>
        <w:rPr>
          <w:rFonts w:ascii="Helvetica" w:hAnsi="Helvetica" w:cs="Helvetica"/>
          <w:b/>
          <w:bCs/>
          <w:color w:val="222222"/>
          <w:sz w:val="21"/>
          <w:szCs w:val="21"/>
        </w:rPr>
      </w:pPr>
      <w:r w:rsidRPr="000273F5">
        <w:rPr>
          <w:rFonts w:ascii="Helvetica" w:hAnsi="Helvetica" w:cs="Helvetica"/>
          <w:b/>
          <w:bCs/>
          <w:color w:val="222222"/>
          <w:sz w:val="21"/>
          <w:szCs w:val="21"/>
        </w:rPr>
        <w:t xml:space="preserve">2. </w:t>
      </w:r>
      <w:r w:rsidRPr="000273F5">
        <w:rPr>
          <w:rFonts w:ascii="Helvetica" w:hAnsi="Helvetica" w:cs="Helvetica" w:hint="eastAsia"/>
          <w:b/>
          <w:bCs/>
          <w:color w:val="222222"/>
          <w:sz w:val="21"/>
          <w:szCs w:val="21"/>
        </w:rPr>
        <w:t>Систематика</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мучнисторосяных</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грибов</w:t>
      </w:r>
    </w:p>
    <w:p w14:paraId="0244B2E8" w14:textId="77777777" w:rsidR="000273F5" w:rsidRPr="000273F5" w:rsidRDefault="000273F5" w:rsidP="000273F5">
      <w:pPr>
        <w:rPr>
          <w:rFonts w:ascii="Helvetica" w:hAnsi="Helvetica" w:cs="Helvetica"/>
          <w:b/>
          <w:bCs/>
          <w:color w:val="222222"/>
          <w:sz w:val="21"/>
          <w:szCs w:val="21"/>
        </w:rPr>
      </w:pPr>
    </w:p>
    <w:p w14:paraId="20902847" w14:textId="77777777" w:rsidR="000273F5" w:rsidRPr="000273F5" w:rsidRDefault="000273F5" w:rsidP="000273F5">
      <w:pPr>
        <w:rPr>
          <w:rFonts w:ascii="Helvetica" w:hAnsi="Helvetica" w:cs="Helvetica"/>
          <w:b/>
          <w:bCs/>
          <w:color w:val="222222"/>
          <w:sz w:val="21"/>
          <w:szCs w:val="21"/>
        </w:rPr>
      </w:pPr>
      <w:r w:rsidRPr="000273F5">
        <w:rPr>
          <w:rFonts w:ascii="Helvetica" w:hAnsi="Helvetica" w:cs="Helvetica" w:hint="eastAsia"/>
          <w:b/>
          <w:bCs/>
          <w:color w:val="222222"/>
          <w:sz w:val="21"/>
          <w:szCs w:val="21"/>
        </w:rPr>
        <w:t>История</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систематики</w:t>
      </w:r>
    </w:p>
    <w:p w14:paraId="5565F5E6" w14:textId="77777777" w:rsidR="000273F5" w:rsidRPr="000273F5" w:rsidRDefault="000273F5" w:rsidP="000273F5">
      <w:pPr>
        <w:rPr>
          <w:rFonts w:ascii="Helvetica" w:hAnsi="Helvetica" w:cs="Helvetica"/>
          <w:b/>
          <w:bCs/>
          <w:color w:val="222222"/>
          <w:sz w:val="21"/>
          <w:szCs w:val="21"/>
        </w:rPr>
      </w:pPr>
    </w:p>
    <w:p w14:paraId="43975BAF" w14:textId="77777777" w:rsidR="000273F5" w:rsidRPr="000273F5" w:rsidRDefault="000273F5" w:rsidP="000273F5">
      <w:pPr>
        <w:rPr>
          <w:rFonts w:ascii="Helvetica" w:hAnsi="Helvetica" w:cs="Helvetica"/>
          <w:b/>
          <w:bCs/>
          <w:color w:val="222222"/>
          <w:sz w:val="21"/>
          <w:szCs w:val="21"/>
        </w:rPr>
      </w:pPr>
      <w:r w:rsidRPr="000273F5">
        <w:rPr>
          <w:rFonts w:ascii="Helvetica" w:hAnsi="Helvetica" w:cs="Helvetica" w:hint="eastAsia"/>
          <w:b/>
          <w:bCs/>
          <w:color w:val="222222"/>
          <w:sz w:val="21"/>
          <w:szCs w:val="21"/>
        </w:rPr>
        <w:t>•</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Таксономическое</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подразделение</w:t>
      </w:r>
      <w:r w:rsidRPr="000273F5">
        <w:rPr>
          <w:rFonts w:ascii="Helvetica" w:hAnsi="Helvetica" w:cs="Helvetica"/>
          <w:b/>
          <w:bCs/>
          <w:color w:val="222222"/>
          <w:sz w:val="21"/>
          <w:szCs w:val="21"/>
        </w:rPr>
        <w:t xml:space="preserve"> ce^i. Erysiphaceae Lev. </w:t>
      </w:r>
      <w:r w:rsidRPr="000273F5">
        <w:rPr>
          <w:rFonts w:ascii="Helvetica" w:hAnsi="Helvetica" w:cs="Helvetica" w:hint="eastAsia"/>
          <w:b/>
          <w:bCs/>
          <w:color w:val="222222"/>
          <w:sz w:val="21"/>
          <w:szCs w:val="21"/>
        </w:rPr>
        <w:t>советского</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Дальнего</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Востока</w:t>
      </w:r>
    </w:p>
    <w:p w14:paraId="20A52E54" w14:textId="77777777" w:rsidR="000273F5" w:rsidRPr="000273F5" w:rsidRDefault="000273F5" w:rsidP="000273F5">
      <w:pPr>
        <w:rPr>
          <w:rFonts w:ascii="Helvetica" w:hAnsi="Helvetica" w:cs="Helvetica"/>
          <w:b/>
          <w:bCs/>
          <w:color w:val="222222"/>
          <w:sz w:val="21"/>
          <w:szCs w:val="21"/>
        </w:rPr>
      </w:pPr>
    </w:p>
    <w:p w14:paraId="7BEF199D" w14:textId="77777777" w:rsidR="000273F5" w:rsidRPr="000273F5" w:rsidRDefault="000273F5" w:rsidP="000273F5">
      <w:pPr>
        <w:rPr>
          <w:rFonts w:ascii="Helvetica" w:hAnsi="Helvetica" w:cs="Helvetica"/>
          <w:b/>
          <w:bCs/>
          <w:color w:val="222222"/>
          <w:sz w:val="21"/>
          <w:szCs w:val="21"/>
        </w:rPr>
      </w:pPr>
      <w:r w:rsidRPr="000273F5">
        <w:rPr>
          <w:rFonts w:ascii="Helvetica" w:hAnsi="Helvetica" w:cs="Helvetica" w:hint="eastAsia"/>
          <w:b/>
          <w:bCs/>
          <w:color w:val="222222"/>
          <w:sz w:val="21"/>
          <w:szCs w:val="21"/>
        </w:rPr>
        <w:t>Положение</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мучнисторосяных</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грибов</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в</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системе</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класса</w:t>
      </w:r>
    </w:p>
    <w:p w14:paraId="1EB698B8" w14:textId="77777777" w:rsidR="000273F5" w:rsidRPr="000273F5" w:rsidRDefault="000273F5" w:rsidP="000273F5">
      <w:pPr>
        <w:rPr>
          <w:rFonts w:ascii="Helvetica" w:hAnsi="Helvetica" w:cs="Helvetica"/>
          <w:b/>
          <w:bCs/>
          <w:color w:val="222222"/>
          <w:sz w:val="21"/>
          <w:szCs w:val="21"/>
        </w:rPr>
      </w:pPr>
    </w:p>
    <w:p w14:paraId="5E0D87E9" w14:textId="77777777" w:rsidR="000273F5" w:rsidRPr="000273F5" w:rsidRDefault="000273F5" w:rsidP="000273F5">
      <w:pPr>
        <w:rPr>
          <w:rFonts w:ascii="Helvetica" w:hAnsi="Helvetica" w:cs="Helvetica"/>
          <w:b/>
          <w:bCs/>
          <w:color w:val="222222"/>
          <w:sz w:val="21"/>
          <w:szCs w:val="21"/>
        </w:rPr>
      </w:pPr>
      <w:r w:rsidRPr="000273F5">
        <w:rPr>
          <w:rFonts w:ascii="Helvetica" w:hAnsi="Helvetica" w:cs="Helvetica" w:hint="eastAsia"/>
          <w:b/>
          <w:bCs/>
          <w:color w:val="222222"/>
          <w:sz w:val="21"/>
          <w:szCs w:val="21"/>
        </w:rPr>
        <w:t>Объем</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вида</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мучнисторосяных</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грибов</w:t>
      </w:r>
    </w:p>
    <w:p w14:paraId="4823D0E8" w14:textId="77777777" w:rsidR="000273F5" w:rsidRPr="000273F5" w:rsidRDefault="000273F5" w:rsidP="000273F5">
      <w:pPr>
        <w:rPr>
          <w:rFonts w:ascii="Helvetica" w:hAnsi="Helvetica" w:cs="Helvetica"/>
          <w:b/>
          <w:bCs/>
          <w:color w:val="222222"/>
          <w:sz w:val="21"/>
          <w:szCs w:val="21"/>
        </w:rPr>
      </w:pPr>
    </w:p>
    <w:p w14:paraId="21123744" w14:textId="77777777" w:rsidR="000273F5" w:rsidRPr="000273F5" w:rsidRDefault="000273F5" w:rsidP="000273F5">
      <w:pPr>
        <w:rPr>
          <w:rFonts w:ascii="Helvetica" w:hAnsi="Helvetica" w:cs="Helvetica"/>
          <w:b/>
          <w:bCs/>
          <w:color w:val="222222"/>
          <w:sz w:val="21"/>
          <w:szCs w:val="21"/>
        </w:rPr>
      </w:pPr>
      <w:r w:rsidRPr="000273F5">
        <w:rPr>
          <w:rFonts w:ascii="Helvetica" w:hAnsi="Helvetica" w:cs="Helvetica"/>
          <w:b/>
          <w:bCs/>
          <w:color w:val="222222"/>
          <w:sz w:val="21"/>
          <w:szCs w:val="21"/>
        </w:rPr>
        <w:t xml:space="preserve">3. </w:t>
      </w:r>
      <w:r w:rsidRPr="000273F5">
        <w:rPr>
          <w:rFonts w:ascii="Helvetica" w:hAnsi="Helvetica" w:cs="Helvetica" w:hint="eastAsia"/>
          <w:b/>
          <w:bCs/>
          <w:color w:val="222222"/>
          <w:sz w:val="21"/>
          <w:szCs w:val="21"/>
        </w:rPr>
        <w:t>Обзор</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таксономического</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состава</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мучнисторосяных</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грибов</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Дальнего</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Востока</w:t>
      </w:r>
      <w:r w:rsidRPr="000273F5">
        <w:rPr>
          <w:rFonts w:ascii="Helvetica" w:hAnsi="Helvetica" w:cs="Helvetica"/>
          <w:b/>
          <w:bCs/>
          <w:color w:val="222222"/>
          <w:sz w:val="21"/>
          <w:szCs w:val="21"/>
        </w:rPr>
        <w:t>.</w:t>
      </w:r>
    </w:p>
    <w:p w14:paraId="52DEDD28" w14:textId="77777777" w:rsidR="000273F5" w:rsidRPr="000273F5" w:rsidRDefault="000273F5" w:rsidP="000273F5">
      <w:pPr>
        <w:rPr>
          <w:rFonts w:ascii="Helvetica" w:hAnsi="Helvetica" w:cs="Helvetica"/>
          <w:b/>
          <w:bCs/>
          <w:color w:val="222222"/>
          <w:sz w:val="21"/>
          <w:szCs w:val="21"/>
        </w:rPr>
      </w:pPr>
    </w:p>
    <w:p w14:paraId="4AD71CE0" w14:textId="77777777" w:rsidR="000273F5" w:rsidRPr="000273F5" w:rsidRDefault="000273F5" w:rsidP="000273F5">
      <w:pPr>
        <w:rPr>
          <w:rFonts w:ascii="Helvetica" w:hAnsi="Helvetica" w:cs="Helvetica"/>
          <w:b/>
          <w:bCs/>
          <w:color w:val="222222"/>
          <w:sz w:val="21"/>
          <w:szCs w:val="21"/>
        </w:rPr>
      </w:pPr>
      <w:r w:rsidRPr="000273F5">
        <w:rPr>
          <w:rFonts w:ascii="Helvetica" w:hAnsi="Helvetica" w:cs="Helvetica"/>
          <w:b/>
          <w:bCs/>
          <w:color w:val="222222"/>
          <w:sz w:val="21"/>
          <w:szCs w:val="21"/>
        </w:rPr>
        <w:t xml:space="preserve">4. </w:t>
      </w:r>
      <w:r w:rsidRPr="000273F5">
        <w:rPr>
          <w:rFonts w:ascii="Helvetica" w:hAnsi="Helvetica" w:cs="Helvetica" w:hint="eastAsia"/>
          <w:b/>
          <w:bCs/>
          <w:color w:val="222222"/>
          <w:sz w:val="21"/>
          <w:szCs w:val="21"/>
        </w:rPr>
        <w:t>Эволюция</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и</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филогения</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мучнисторосяных</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грибов</w:t>
      </w:r>
    </w:p>
    <w:p w14:paraId="397B92F2" w14:textId="77777777" w:rsidR="000273F5" w:rsidRPr="000273F5" w:rsidRDefault="000273F5" w:rsidP="000273F5">
      <w:pPr>
        <w:rPr>
          <w:rFonts w:ascii="Helvetica" w:hAnsi="Helvetica" w:cs="Helvetica"/>
          <w:b/>
          <w:bCs/>
          <w:color w:val="222222"/>
          <w:sz w:val="21"/>
          <w:szCs w:val="21"/>
        </w:rPr>
      </w:pPr>
    </w:p>
    <w:p w14:paraId="54C11206" w14:textId="77777777" w:rsidR="000273F5" w:rsidRPr="000273F5" w:rsidRDefault="000273F5" w:rsidP="000273F5">
      <w:pPr>
        <w:rPr>
          <w:rFonts w:ascii="Helvetica" w:hAnsi="Helvetica" w:cs="Helvetica"/>
          <w:b/>
          <w:bCs/>
          <w:color w:val="222222"/>
          <w:sz w:val="21"/>
          <w:szCs w:val="21"/>
        </w:rPr>
      </w:pPr>
      <w:r w:rsidRPr="000273F5">
        <w:rPr>
          <w:rFonts w:ascii="Helvetica" w:hAnsi="Helvetica" w:cs="Helvetica" w:hint="eastAsia"/>
          <w:b/>
          <w:bCs/>
          <w:color w:val="222222"/>
          <w:sz w:val="21"/>
          <w:szCs w:val="21"/>
        </w:rPr>
        <w:t>Эволюция</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паразитизма</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мучнисторосяных</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грибов</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и</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жизненных</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форм</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покрытосеменных</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растений</w:t>
      </w:r>
    </w:p>
    <w:p w14:paraId="0DDD4E4B" w14:textId="77777777" w:rsidR="000273F5" w:rsidRPr="000273F5" w:rsidRDefault="000273F5" w:rsidP="000273F5">
      <w:pPr>
        <w:rPr>
          <w:rFonts w:ascii="Helvetica" w:hAnsi="Helvetica" w:cs="Helvetica"/>
          <w:b/>
          <w:bCs/>
          <w:color w:val="222222"/>
          <w:sz w:val="21"/>
          <w:szCs w:val="21"/>
        </w:rPr>
      </w:pPr>
    </w:p>
    <w:p w14:paraId="7E114C1D" w14:textId="77777777" w:rsidR="000273F5" w:rsidRPr="000273F5" w:rsidRDefault="000273F5" w:rsidP="000273F5">
      <w:pPr>
        <w:rPr>
          <w:rFonts w:ascii="Helvetica" w:hAnsi="Helvetica" w:cs="Helvetica"/>
          <w:b/>
          <w:bCs/>
          <w:color w:val="222222"/>
          <w:sz w:val="21"/>
          <w:szCs w:val="21"/>
        </w:rPr>
      </w:pPr>
      <w:r w:rsidRPr="000273F5">
        <w:rPr>
          <w:rFonts w:ascii="Helvetica" w:hAnsi="Helvetica" w:cs="Helvetica" w:hint="eastAsia"/>
          <w:b/>
          <w:bCs/>
          <w:color w:val="222222"/>
          <w:sz w:val="21"/>
          <w:szCs w:val="21"/>
        </w:rPr>
        <w:lastRenderedPageBreak/>
        <w:t>Филогенетические</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связи</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родов</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сем</w:t>
      </w:r>
      <w:r w:rsidRPr="000273F5">
        <w:rPr>
          <w:rFonts w:ascii="Helvetica" w:hAnsi="Helvetica" w:cs="Helvetica"/>
          <w:b/>
          <w:bCs/>
          <w:color w:val="222222"/>
          <w:sz w:val="21"/>
          <w:szCs w:val="21"/>
        </w:rPr>
        <w:t>,1 Erysiphaceae</w:t>
      </w:r>
    </w:p>
    <w:p w14:paraId="78A1EF90" w14:textId="77777777" w:rsidR="000273F5" w:rsidRPr="000273F5" w:rsidRDefault="000273F5" w:rsidP="000273F5">
      <w:pPr>
        <w:rPr>
          <w:rFonts w:ascii="Helvetica" w:hAnsi="Helvetica" w:cs="Helvetica"/>
          <w:b/>
          <w:bCs/>
          <w:color w:val="222222"/>
          <w:sz w:val="21"/>
          <w:szCs w:val="21"/>
        </w:rPr>
      </w:pPr>
    </w:p>
    <w:p w14:paraId="77707167" w14:textId="77777777" w:rsidR="000273F5" w:rsidRPr="000273F5" w:rsidRDefault="000273F5" w:rsidP="000273F5">
      <w:pPr>
        <w:rPr>
          <w:rFonts w:ascii="Helvetica" w:hAnsi="Helvetica" w:cs="Helvetica"/>
          <w:b/>
          <w:bCs/>
          <w:color w:val="222222"/>
          <w:sz w:val="21"/>
          <w:szCs w:val="21"/>
        </w:rPr>
      </w:pPr>
      <w:r w:rsidRPr="000273F5">
        <w:rPr>
          <w:rFonts w:ascii="Helvetica" w:hAnsi="Helvetica" w:cs="Helvetica"/>
          <w:b/>
          <w:bCs/>
          <w:color w:val="222222"/>
          <w:sz w:val="21"/>
          <w:szCs w:val="21"/>
        </w:rPr>
        <w:t xml:space="preserve">5. </w:t>
      </w:r>
      <w:r w:rsidRPr="000273F5">
        <w:rPr>
          <w:rFonts w:ascii="Helvetica" w:hAnsi="Helvetica" w:cs="Helvetica" w:hint="eastAsia"/>
          <w:b/>
          <w:bCs/>
          <w:color w:val="222222"/>
          <w:sz w:val="21"/>
          <w:szCs w:val="21"/>
        </w:rPr>
        <w:t>Биология</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и</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экология</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мучнисторосяных</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грибов</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на</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Дальнем</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Востоке</w:t>
      </w:r>
      <w:r w:rsidRPr="000273F5">
        <w:rPr>
          <w:rFonts w:ascii="Helvetica" w:hAnsi="Helvetica" w:cs="Helvetica"/>
          <w:b/>
          <w:bCs/>
          <w:color w:val="222222"/>
          <w:sz w:val="21"/>
          <w:szCs w:val="21"/>
        </w:rPr>
        <w:t xml:space="preserve"> . v.</w:t>
      </w:r>
    </w:p>
    <w:p w14:paraId="2FBB73A1" w14:textId="77777777" w:rsidR="000273F5" w:rsidRPr="000273F5" w:rsidRDefault="000273F5" w:rsidP="000273F5">
      <w:pPr>
        <w:rPr>
          <w:rFonts w:ascii="Helvetica" w:hAnsi="Helvetica" w:cs="Helvetica"/>
          <w:b/>
          <w:bCs/>
          <w:color w:val="222222"/>
          <w:sz w:val="21"/>
          <w:szCs w:val="21"/>
        </w:rPr>
      </w:pPr>
    </w:p>
    <w:p w14:paraId="454FC107" w14:textId="77777777" w:rsidR="000273F5" w:rsidRPr="000273F5" w:rsidRDefault="000273F5" w:rsidP="000273F5">
      <w:pPr>
        <w:rPr>
          <w:rFonts w:ascii="Helvetica" w:hAnsi="Helvetica" w:cs="Helvetica"/>
          <w:b/>
          <w:bCs/>
          <w:color w:val="222222"/>
          <w:sz w:val="21"/>
          <w:szCs w:val="21"/>
        </w:rPr>
      </w:pPr>
      <w:r w:rsidRPr="000273F5">
        <w:rPr>
          <w:rFonts w:ascii="Helvetica" w:hAnsi="Helvetica" w:cs="Helvetica" w:hint="eastAsia"/>
          <w:b/>
          <w:bCs/>
          <w:color w:val="222222"/>
          <w:sz w:val="21"/>
          <w:szCs w:val="21"/>
        </w:rPr>
        <w:t>Морфология</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и</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биология</w:t>
      </w:r>
      <w:r w:rsidRPr="000273F5">
        <w:rPr>
          <w:rFonts w:ascii="Helvetica" w:hAnsi="Helvetica" w:cs="Helvetica"/>
          <w:b/>
          <w:bCs/>
          <w:color w:val="222222"/>
          <w:sz w:val="21"/>
          <w:szCs w:val="21"/>
        </w:rPr>
        <w:t xml:space="preserve"> . </w:t>
      </w:r>
      <w:r w:rsidRPr="000273F5">
        <w:rPr>
          <w:rFonts w:ascii="Helvetica" w:hAnsi="Helvetica" w:cs="Helvetica" w:hint="eastAsia"/>
          <w:b/>
          <w:bCs/>
          <w:color w:val="222222"/>
          <w:sz w:val="21"/>
          <w:szCs w:val="21"/>
        </w:rPr>
        <w:t>ИЗ</w:t>
      </w:r>
    </w:p>
    <w:p w14:paraId="1FAD05B5" w14:textId="77777777" w:rsidR="000273F5" w:rsidRPr="000273F5" w:rsidRDefault="000273F5" w:rsidP="000273F5">
      <w:pPr>
        <w:rPr>
          <w:rFonts w:ascii="Helvetica" w:hAnsi="Helvetica" w:cs="Helvetica"/>
          <w:b/>
          <w:bCs/>
          <w:color w:val="222222"/>
          <w:sz w:val="21"/>
          <w:szCs w:val="21"/>
        </w:rPr>
      </w:pPr>
    </w:p>
    <w:p w14:paraId="4BC0B444" w14:textId="77777777" w:rsidR="000273F5" w:rsidRPr="000273F5" w:rsidRDefault="000273F5" w:rsidP="000273F5">
      <w:pPr>
        <w:rPr>
          <w:rFonts w:ascii="Helvetica" w:hAnsi="Helvetica" w:cs="Helvetica"/>
          <w:b/>
          <w:bCs/>
          <w:color w:val="222222"/>
          <w:sz w:val="21"/>
          <w:szCs w:val="21"/>
        </w:rPr>
      </w:pPr>
      <w:r w:rsidRPr="000273F5">
        <w:rPr>
          <w:rFonts w:ascii="Helvetica" w:hAnsi="Helvetica" w:cs="Helvetica" w:hint="eastAsia"/>
          <w:b/>
          <w:bCs/>
          <w:color w:val="222222"/>
          <w:sz w:val="21"/>
          <w:szCs w:val="21"/>
        </w:rPr>
        <w:t>Влияние</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экологических</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факторов</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w:t>
      </w:r>
      <w:r w:rsidRPr="000273F5">
        <w:rPr>
          <w:rFonts w:ascii="Helvetica" w:hAnsi="Helvetica" w:cs="Helvetica"/>
          <w:b/>
          <w:bCs/>
          <w:color w:val="222222"/>
          <w:sz w:val="21"/>
          <w:szCs w:val="21"/>
        </w:rPr>
        <w:t>.</w:t>
      </w:r>
      <w:r w:rsidRPr="000273F5">
        <w:rPr>
          <w:rFonts w:ascii="Helvetica" w:hAnsi="Helvetica" w:cs="Helvetica" w:hint="eastAsia"/>
          <w:b/>
          <w:bCs/>
          <w:color w:val="222222"/>
          <w:sz w:val="21"/>
          <w:szCs w:val="21"/>
        </w:rPr>
        <w:t>•</w:t>
      </w:r>
      <w:r w:rsidRPr="000273F5">
        <w:rPr>
          <w:rFonts w:ascii="Helvetica" w:hAnsi="Helvetica" w:cs="Helvetica"/>
          <w:b/>
          <w:bCs/>
          <w:color w:val="222222"/>
          <w:sz w:val="21"/>
          <w:szCs w:val="21"/>
        </w:rPr>
        <w:t xml:space="preserve">. 119 </w:t>
      </w:r>
      <w:r w:rsidRPr="000273F5">
        <w:rPr>
          <w:rFonts w:ascii="Helvetica" w:hAnsi="Helvetica" w:cs="Helvetica" w:hint="eastAsia"/>
          <w:b/>
          <w:bCs/>
          <w:color w:val="222222"/>
          <w:sz w:val="21"/>
          <w:szCs w:val="21"/>
        </w:rPr>
        <w:t>Широтное</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распределение</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мучнисторосяных</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грибов</w:t>
      </w:r>
      <w:r w:rsidRPr="000273F5">
        <w:rPr>
          <w:rFonts w:ascii="Helvetica" w:hAnsi="Helvetica" w:cs="Helvetica"/>
          <w:b/>
          <w:bCs/>
          <w:color w:val="222222"/>
          <w:sz w:val="21"/>
          <w:szCs w:val="21"/>
        </w:rPr>
        <w:t xml:space="preserve"> . . 125 </w:t>
      </w:r>
      <w:r w:rsidRPr="000273F5">
        <w:rPr>
          <w:rFonts w:ascii="Helvetica" w:hAnsi="Helvetica" w:cs="Helvetica" w:hint="eastAsia"/>
          <w:b/>
          <w:bCs/>
          <w:color w:val="222222"/>
          <w:sz w:val="21"/>
          <w:szCs w:val="21"/>
        </w:rPr>
        <w:t>Некоторые</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закономерности</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вертикального</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распространения</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мучнисторосяных</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грибов</w:t>
      </w:r>
      <w:r w:rsidRPr="000273F5">
        <w:rPr>
          <w:rFonts w:ascii="Helvetica" w:hAnsi="Helvetica" w:cs="Helvetica"/>
          <w:b/>
          <w:bCs/>
          <w:color w:val="222222"/>
          <w:sz w:val="21"/>
          <w:szCs w:val="21"/>
        </w:rPr>
        <w:t>.</w:t>
      </w:r>
    </w:p>
    <w:p w14:paraId="3AD0616E" w14:textId="77777777" w:rsidR="000273F5" w:rsidRPr="000273F5" w:rsidRDefault="000273F5" w:rsidP="000273F5">
      <w:pPr>
        <w:rPr>
          <w:rFonts w:ascii="Helvetica" w:hAnsi="Helvetica" w:cs="Helvetica"/>
          <w:b/>
          <w:bCs/>
          <w:color w:val="222222"/>
          <w:sz w:val="21"/>
          <w:szCs w:val="21"/>
        </w:rPr>
      </w:pPr>
    </w:p>
    <w:p w14:paraId="673692CC" w14:textId="77777777" w:rsidR="000273F5" w:rsidRPr="000273F5" w:rsidRDefault="000273F5" w:rsidP="000273F5">
      <w:pPr>
        <w:rPr>
          <w:rFonts w:ascii="Helvetica" w:hAnsi="Helvetica" w:cs="Helvetica"/>
          <w:b/>
          <w:bCs/>
          <w:color w:val="222222"/>
          <w:sz w:val="21"/>
          <w:szCs w:val="21"/>
        </w:rPr>
      </w:pPr>
      <w:r w:rsidRPr="000273F5">
        <w:rPr>
          <w:rFonts w:ascii="Helvetica" w:hAnsi="Helvetica" w:cs="Helvetica" w:hint="eastAsia"/>
          <w:b/>
          <w:bCs/>
          <w:color w:val="222222"/>
          <w:sz w:val="21"/>
          <w:szCs w:val="21"/>
        </w:rPr>
        <w:t>Мучнисторосяные</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грибы</w:t>
      </w:r>
      <w:r w:rsidRPr="000273F5">
        <w:rPr>
          <w:rFonts w:ascii="Helvetica" w:hAnsi="Helvetica" w:cs="Helvetica"/>
          <w:b/>
          <w:bCs/>
          <w:color w:val="222222"/>
          <w:sz w:val="21"/>
          <w:szCs w:val="21"/>
        </w:rPr>
        <w:t xml:space="preserve"> - </w:t>
      </w:r>
      <w:r w:rsidRPr="000273F5">
        <w:rPr>
          <w:rFonts w:ascii="Helvetica" w:hAnsi="Helvetica" w:cs="Helvetica" w:hint="eastAsia"/>
          <w:b/>
          <w:bCs/>
          <w:color w:val="222222"/>
          <w:sz w:val="21"/>
          <w:szCs w:val="21"/>
        </w:rPr>
        <w:t>кальциефилы</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с</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известковых</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гор</w:t>
      </w:r>
    </w:p>
    <w:p w14:paraId="33AA9425" w14:textId="77777777" w:rsidR="000273F5" w:rsidRPr="000273F5" w:rsidRDefault="000273F5" w:rsidP="000273F5">
      <w:pPr>
        <w:rPr>
          <w:rFonts w:ascii="Helvetica" w:hAnsi="Helvetica" w:cs="Helvetica"/>
          <w:b/>
          <w:bCs/>
          <w:color w:val="222222"/>
          <w:sz w:val="21"/>
          <w:szCs w:val="21"/>
        </w:rPr>
      </w:pPr>
    </w:p>
    <w:p w14:paraId="320228D5" w14:textId="77777777" w:rsidR="000273F5" w:rsidRPr="000273F5" w:rsidRDefault="000273F5" w:rsidP="000273F5">
      <w:pPr>
        <w:rPr>
          <w:rFonts w:ascii="Helvetica" w:hAnsi="Helvetica" w:cs="Helvetica"/>
          <w:b/>
          <w:bCs/>
          <w:color w:val="222222"/>
          <w:sz w:val="21"/>
          <w:szCs w:val="21"/>
        </w:rPr>
      </w:pPr>
      <w:r w:rsidRPr="000273F5">
        <w:rPr>
          <w:rFonts w:ascii="Helvetica" w:hAnsi="Helvetica" w:cs="Helvetica" w:hint="eastAsia"/>
          <w:b/>
          <w:bCs/>
          <w:color w:val="222222"/>
          <w:sz w:val="21"/>
          <w:szCs w:val="21"/>
        </w:rPr>
        <w:t>Микосинузии</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И</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консортивные</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СВЯЗИ</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мучнисторосяных</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грибов</w:t>
      </w:r>
    </w:p>
    <w:p w14:paraId="17E5419B" w14:textId="77777777" w:rsidR="000273F5" w:rsidRPr="000273F5" w:rsidRDefault="000273F5" w:rsidP="000273F5">
      <w:pPr>
        <w:rPr>
          <w:rFonts w:ascii="Helvetica" w:hAnsi="Helvetica" w:cs="Helvetica"/>
          <w:b/>
          <w:bCs/>
          <w:color w:val="222222"/>
          <w:sz w:val="21"/>
          <w:szCs w:val="21"/>
        </w:rPr>
      </w:pPr>
    </w:p>
    <w:p w14:paraId="5112A30F" w14:textId="77777777" w:rsidR="000273F5" w:rsidRPr="000273F5" w:rsidRDefault="000273F5" w:rsidP="000273F5">
      <w:pPr>
        <w:rPr>
          <w:rFonts w:ascii="Helvetica" w:hAnsi="Helvetica" w:cs="Helvetica"/>
          <w:b/>
          <w:bCs/>
          <w:color w:val="222222"/>
          <w:sz w:val="21"/>
          <w:szCs w:val="21"/>
        </w:rPr>
      </w:pPr>
      <w:r w:rsidRPr="000273F5">
        <w:rPr>
          <w:rFonts w:ascii="Helvetica" w:hAnsi="Helvetica" w:cs="Helvetica"/>
          <w:b/>
          <w:bCs/>
          <w:color w:val="222222"/>
          <w:sz w:val="21"/>
          <w:szCs w:val="21"/>
        </w:rPr>
        <w:t xml:space="preserve">6. </w:t>
      </w:r>
      <w:r w:rsidRPr="000273F5">
        <w:rPr>
          <w:rFonts w:ascii="Helvetica" w:hAnsi="Helvetica" w:cs="Helvetica" w:hint="eastAsia"/>
          <w:b/>
          <w:bCs/>
          <w:color w:val="222222"/>
          <w:sz w:val="21"/>
          <w:szCs w:val="21"/>
        </w:rPr>
        <w:t>Систематический</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список</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мучнисторосяных</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грибов</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Дальнего</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Востока</w:t>
      </w:r>
    </w:p>
    <w:p w14:paraId="530668CA" w14:textId="77777777" w:rsidR="000273F5" w:rsidRPr="000273F5" w:rsidRDefault="000273F5" w:rsidP="000273F5">
      <w:pPr>
        <w:rPr>
          <w:rFonts w:ascii="Helvetica" w:hAnsi="Helvetica" w:cs="Helvetica"/>
          <w:b/>
          <w:bCs/>
          <w:color w:val="222222"/>
          <w:sz w:val="21"/>
          <w:szCs w:val="21"/>
        </w:rPr>
      </w:pPr>
    </w:p>
    <w:p w14:paraId="37EEEE44" w14:textId="77777777" w:rsidR="000273F5" w:rsidRPr="000273F5" w:rsidRDefault="000273F5" w:rsidP="000273F5">
      <w:pPr>
        <w:rPr>
          <w:rFonts w:ascii="Helvetica" w:hAnsi="Helvetica" w:cs="Helvetica"/>
          <w:b/>
          <w:bCs/>
          <w:color w:val="222222"/>
          <w:sz w:val="21"/>
          <w:szCs w:val="21"/>
          <w:lang w:val="en-US"/>
        </w:rPr>
      </w:pPr>
      <w:r w:rsidRPr="000273F5">
        <w:rPr>
          <w:rFonts w:ascii="Helvetica" w:hAnsi="Helvetica" w:cs="Helvetica" w:hint="eastAsia"/>
          <w:b/>
          <w:bCs/>
          <w:color w:val="222222"/>
          <w:sz w:val="21"/>
          <w:szCs w:val="21"/>
        </w:rPr>
        <w:t>Подсем</w:t>
      </w:r>
      <w:r w:rsidRPr="000273F5">
        <w:rPr>
          <w:rFonts w:ascii="Helvetica" w:hAnsi="Helvetica" w:cs="Helvetica"/>
          <w:b/>
          <w:bCs/>
          <w:color w:val="222222"/>
          <w:sz w:val="21"/>
          <w:szCs w:val="21"/>
          <w:lang w:val="en-US"/>
        </w:rPr>
        <w:t>. Erysiphoideae Palla</w:t>
      </w:r>
    </w:p>
    <w:p w14:paraId="64377B38" w14:textId="77777777" w:rsidR="000273F5" w:rsidRPr="000273F5" w:rsidRDefault="000273F5" w:rsidP="000273F5">
      <w:pPr>
        <w:rPr>
          <w:rFonts w:ascii="Helvetica" w:hAnsi="Helvetica" w:cs="Helvetica"/>
          <w:b/>
          <w:bCs/>
          <w:color w:val="222222"/>
          <w:sz w:val="21"/>
          <w:szCs w:val="21"/>
          <w:lang w:val="en-US"/>
        </w:rPr>
      </w:pPr>
    </w:p>
    <w:p w14:paraId="3F7F0F5A" w14:textId="77777777" w:rsidR="000273F5" w:rsidRPr="000273F5" w:rsidRDefault="000273F5" w:rsidP="000273F5">
      <w:pPr>
        <w:rPr>
          <w:rFonts w:ascii="Helvetica" w:hAnsi="Helvetica" w:cs="Helvetica"/>
          <w:b/>
          <w:bCs/>
          <w:color w:val="222222"/>
          <w:sz w:val="21"/>
          <w:szCs w:val="21"/>
          <w:lang w:val="en-US"/>
        </w:rPr>
      </w:pPr>
      <w:r w:rsidRPr="000273F5">
        <w:rPr>
          <w:rFonts w:ascii="Helvetica" w:hAnsi="Helvetica" w:cs="Helvetica" w:hint="eastAsia"/>
          <w:b/>
          <w:bCs/>
          <w:color w:val="222222"/>
          <w:sz w:val="21"/>
          <w:szCs w:val="21"/>
        </w:rPr>
        <w:t>Род</w:t>
      </w:r>
      <w:r w:rsidRPr="000273F5">
        <w:rPr>
          <w:rFonts w:ascii="Helvetica" w:hAnsi="Helvetica" w:cs="Helvetica"/>
          <w:b/>
          <w:bCs/>
          <w:color w:val="222222"/>
          <w:sz w:val="21"/>
          <w:szCs w:val="21"/>
          <w:lang w:val="en-US"/>
        </w:rPr>
        <w:t xml:space="preserve"> Sphaerotheca Lev.</w:t>
      </w:r>
    </w:p>
    <w:p w14:paraId="087CBAC7" w14:textId="77777777" w:rsidR="000273F5" w:rsidRPr="000273F5" w:rsidRDefault="000273F5" w:rsidP="000273F5">
      <w:pPr>
        <w:rPr>
          <w:rFonts w:ascii="Helvetica" w:hAnsi="Helvetica" w:cs="Helvetica"/>
          <w:b/>
          <w:bCs/>
          <w:color w:val="222222"/>
          <w:sz w:val="21"/>
          <w:szCs w:val="21"/>
          <w:lang w:val="en-US"/>
        </w:rPr>
      </w:pPr>
    </w:p>
    <w:p w14:paraId="341617EB" w14:textId="77777777" w:rsidR="000273F5" w:rsidRPr="000273F5" w:rsidRDefault="000273F5" w:rsidP="000273F5">
      <w:pPr>
        <w:rPr>
          <w:rFonts w:ascii="Helvetica" w:hAnsi="Helvetica" w:cs="Helvetica"/>
          <w:b/>
          <w:bCs/>
          <w:color w:val="222222"/>
          <w:sz w:val="21"/>
          <w:szCs w:val="21"/>
          <w:lang w:val="en-US"/>
        </w:rPr>
      </w:pPr>
      <w:r w:rsidRPr="000273F5">
        <w:rPr>
          <w:rFonts w:ascii="Helvetica" w:hAnsi="Helvetica" w:cs="Helvetica" w:hint="eastAsia"/>
          <w:b/>
          <w:bCs/>
          <w:color w:val="222222"/>
          <w:sz w:val="21"/>
          <w:szCs w:val="21"/>
        </w:rPr>
        <w:t>Род</w:t>
      </w:r>
      <w:r w:rsidRPr="000273F5">
        <w:rPr>
          <w:rFonts w:ascii="Helvetica" w:hAnsi="Helvetica" w:cs="Helvetica"/>
          <w:b/>
          <w:bCs/>
          <w:color w:val="222222"/>
          <w:sz w:val="21"/>
          <w:szCs w:val="21"/>
          <w:lang w:val="en-US"/>
        </w:rPr>
        <w:t xml:space="preserve"> Podosphaera Kunze</w:t>
      </w:r>
    </w:p>
    <w:p w14:paraId="4EA071FB" w14:textId="77777777" w:rsidR="000273F5" w:rsidRPr="000273F5" w:rsidRDefault="000273F5" w:rsidP="000273F5">
      <w:pPr>
        <w:rPr>
          <w:rFonts w:ascii="Helvetica" w:hAnsi="Helvetica" w:cs="Helvetica"/>
          <w:b/>
          <w:bCs/>
          <w:color w:val="222222"/>
          <w:sz w:val="21"/>
          <w:szCs w:val="21"/>
          <w:lang w:val="en-US"/>
        </w:rPr>
      </w:pPr>
    </w:p>
    <w:p w14:paraId="7C417B54" w14:textId="77777777" w:rsidR="000273F5" w:rsidRPr="000273F5" w:rsidRDefault="000273F5" w:rsidP="000273F5">
      <w:pPr>
        <w:rPr>
          <w:rFonts w:ascii="Helvetica" w:hAnsi="Helvetica" w:cs="Helvetica"/>
          <w:b/>
          <w:bCs/>
          <w:color w:val="222222"/>
          <w:sz w:val="21"/>
          <w:szCs w:val="21"/>
          <w:lang w:val="en-US"/>
        </w:rPr>
      </w:pPr>
      <w:r w:rsidRPr="000273F5">
        <w:rPr>
          <w:rFonts w:ascii="Helvetica" w:hAnsi="Helvetica" w:cs="Helvetica" w:hint="eastAsia"/>
          <w:b/>
          <w:bCs/>
          <w:color w:val="222222"/>
          <w:sz w:val="21"/>
          <w:szCs w:val="21"/>
        </w:rPr>
        <w:t>Род</w:t>
      </w:r>
      <w:r w:rsidRPr="000273F5">
        <w:rPr>
          <w:rFonts w:ascii="Helvetica" w:hAnsi="Helvetica" w:cs="Helvetica"/>
          <w:b/>
          <w:bCs/>
          <w:color w:val="222222"/>
          <w:sz w:val="21"/>
          <w:szCs w:val="21"/>
          <w:lang w:val="en-US"/>
        </w:rPr>
        <w:t xml:space="preserve"> Erysiphe (DC.)^r.</w:t>
      </w:r>
    </w:p>
    <w:p w14:paraId="77253ADA" w14:textId="77777777" w:rsidR="000273F5" w:rsidRPr="000273F5" w:rsidRDefault="000273F5" w:rsidP="000273F5">
      <w:pPr>
        <w:rPr>
          <w:rFonts w:ascii="Helvetica" w:hAnsi="Helvetica" w:cs="Helvetica"/>
          <w:b/>
          <w:bCs/>
          <w:color w:val="222222"/>
          <w:sz w:val="21"/>
          <w:szCs w:val="21"/>
          <w:lang w:val="en-US"/>
        </w:rPr>
      </w:pPr>
    </w:p>
    <w:p w14:paraId="6A4FA86A" w14:textId="77777777" w:rsidR="000273F5" w:rsidRPr="000273F5" w:rsidRDefault="000273F5" w:rsidP="000273F5">
      <w:pPr>
        <w:rPr>
          <w:rFonts w:ascii="Helvetica" w:hAnsi="Helvetica" w:cs="Helvetica"/>
          <w:b/>
          <w:bCs/>
          <w:color w:val="222222"/>
          <w:sz w:val="21"/>
          <w:szCs w:val="21"/>
          <w:lang w:val="en-US"/>
        </w:rPr>
      </w:pPr>
      <w:r w:rsidRPr="000273F5">
        <w:rPr>
          <w:rFonts w:ascii="Helvetica" w:hAnsi="Helvetica" w:cs="Helvetica" w:hint="eastAsia"/>
          <w:b/>
          <w:bCs/>
          <w:color w:val="222222"/>
          <w:sz w:val="21"/>
          <w:szCs w:val="21"/>
        </w:rPr>
        <w:lastRenderedPageBreak/>
        <w:t>Род</w:t>
      </w:r>
      <w:r w:rsidRPr="000273F5">
        <w:rPr>
          <w:rFonts w:ascii="Helvetica" w:hAnsi="Helvetica" w:cs="Helvetica"/>
          <w:b/>
          <w:bCs/>
          <w:color w:val="222222"/>
          <w:sz w:val="21"/>
          <w:szCs w:val="21"/>
          <w:lang w:val="en-US"/>
        </w:rPr>
        <w:t xml:space="preserve"> Microsphaera Lev.</w:t>
      </w:r>
    </w:p>
    <w:p w14:paraId="0CFCE804" w14:textId="77777777" w:rsidR="000273F5" w:rsidRPr="000273F5" w:rsidRDefault="000273F5" w:rsidP="000273F5">
      <w:pPr>
        <w:rPr>
          <w:rFonts w:ascii="Helvetica" w:hAnsi="Helvetica" w:cs="Helvetica"/>
          <w:b/>
          <w:bCs/>
          <w:color w:val="222222"/>
          <w:sz w:val="21"/>
          <w:szCs w:val="21"/>
          <w:lang w:val="en-US"/>
        </w:rPr>
      </w:pPr>
    </w:p>
    <w:p w14:paraId="5D5D9E71" w14:textId="77777777" w:rsidR="000273F5" w:rsidRPr="000273F5" w:rsidRDefault="000273F5" w:rsidP="000273F5">
      <w:pPr>
        <w:rPr>
          <w:rFonts w:ascii="Helvetica" w:hAnsi="Helvetica" w:cs="Helvetica"/>
          <w:b/>
          <w:bCs/>
          <w:color w:val="222222"/>
          <w:sz w:val="21"/>
          <w:szCs w:val="21"/>
          <w:lang w:val="en-US"/>
        </w:rPr>
      </w:pPr>
      <w:r w:rsidRPr="000273F5">
        <w:rPr>
          <w:rFonts w:ascii="Helvetica" w:hAnsi="Helvetica" w:cs="Helvetica" w:hint="eastAsia"/>
          <w:b/>
          <w:bCs/>
          <w:color w:val="222222"/>
          <w:sz w:val="21"/>
          <w:szCs w:val="21"/>
        </w:rPr>
        <w:t>Род</w:t>
      </w:r>
      <w:r w:rsidRPr="000273F5">
        <w:rPr>
          <w:rFonts w:ascii="Helvetica" w:hAnsi="Helvetica" w:cs="Helvetica"/>
          <w:b/>
          <w:bCs/>
          <w:color w:val="222222"/>
          <w:sz w:val="21"/>
          <w:szCs w:val="21"/>
          <w:lang w:val="en-US"/>
        </w:rPr>
        <w:t xml:space="preserve"> Uncinula Lev.</w:t>
      </w:r>
    </w:p>
    <w:p w14:paraId="6B944FB5" w14:textId="77777777" w:rsidR="000273F5" w:rsidRPr="000273F5" w:rsidRDefault="000273F5" w:rsidP="000273F5">
      <w:pPr>
        <w:rPr>
          <w:rFonts w:ascii="Helvetica" w:hAnsi="Helvetica" w:cs="Helvetica"/>
          <w:b/>
          <w:bCs/>
          <w:color w:val="222222"/>
          <w:sz w:val="21"/>
          <w:szCs w:val="21"/>
          <w:lang w:val="en-US"/>
        </w:rPr>
      </w:pPr>
    </w:p>
    <w:p w14:paraId="33C2B9DB" w14:textId="77777777" w:rsidR="000273F5" w:rsidRPr="000273F5" w:rsidRDefault="000273F5" w:rsidP="000273F5">
      <w:pPr>
        <w:rPr>
          <w:rFonts w:ascii="Helvetica" w:hAnsi="Helvetica" w:cs="Helvetica"/>
          <w:b/>
          <w:bCs/>
          <w:color w:val="222222"/>
          <w:sz w:val="21"/>
          <w:szCs w:val="21"/>
          <w:lang w:val="en-US"/>
        </w:rPr>
      </w:pPr>
      <w:r w:rsidRPr="000273F5">
        <w:rPr>
          <w:rFonts w:ascii="Helvetica" w:hAnsi="Helvetica" w:cs="Helvetica" w:hint="eastAsia"/>
          <w:b/>
          <w:bCs/>
          <w:color w:val="222222"/>
          <w:sz w:val="21"/>
          <w:szCs w:val="21"/>
        </w:rPr>
        <w:t>Подсем</w:t>
      </w:r>
      <w:r w:rsidRPr="000273F5">
        <w:rPr>
          <w:rFonts w:ascii="Helvetica" w:hAnsi="Helvetica" w:cs="Helvetica"/>
          <w:b/>
          <w:bCs/>
          <w:color w:val="222222"/>
          <w:sz w:val="21"/>
          <w:szCs w:val="21"/>
          <w:lang w:val="en-US"/>
        </w:rPr>
        <w:t>. Phyllactinioideae Palla.</w:t>
      </w:r>
    </w:p>
    <w:p w14:paraId="5060DE00" w14:textId="77777777" w:rsidR="000273F5" w:rsidRPr="000273F5" w:rsidRDefault="000273F5" w:rsidP="000273F5">
      <w:pPr>
        <w:rPr>
          <w:rFonts w:ascii="Helvetica" w:hAnsi="Helvetica" w:cs="Helvetica"/>
          <w:b/>
          <w:bCs/>
          <w:color w:val="222222"/>
          <w:sz w:val="21"/>
          <w:szCs w:val="21"/>
          <w:lang w:val="en-US"/>
        </w:rPr>
      </w:pPr>
    </w:p>
    <w:p w14:paraId="2F317EDE" w14:textId="77777777" w:rsidR="000273F5" w:rsidRPr="000273F5" w:rsidRDefault="000273F5" w:rsidP="000273F5">
      <w:pPr>
        <w:rPr>
          <w:rFonts w:ascii="Helvetica" w:hAnsi="Helvetica" w:cs="Helvetica"/>
          <w:b/>
          <w:bCs/>
          <w:color w:val="222222"/>
          <w:sz w:val="21"/>
          <w:szCs w:val="21"/>
          <w:lang w:val="en-US"/>
        </w:rPr>
      </w:pPr>
      <w:r w:rsidRPr="000273F5">
        <w:rPr>
          <w:rFonts w:ascii="Helvetica" w:hAnsi="Helvetica" w:cs="Helvetica" w:hint="eastAsia"/>
          <w:b/>
          <w:bCs/>
          <w:color w:val="222222"/>
          <w:sz w:val="21"/>
          <w:szCs w:val="21"/>
        </w:rPr>
        <w:t>Род</w:t>
      </w:r>
      <w:r w:rsidRPr="000273F5">
        <w:rPr>
          <w:rFonts w:ascii="Helvetica" w:hAnsi="Helvetica" w:cs="Helvetica"/>
          <w:b/>
          <w:bCs/>
          <w:color w:val="222222"/>
          <w:sz w:val="21"/>
          <w:szCs w:val="21"/>
          <w:lang w:val="en-US"/>
        </w:rPr>
        <w:t xml:space="preserve"> Phyllactinia Lev.</w:t>
      </w:r>
    </w:p>
    <w:p w14:paraId="18DCCE76" w14:textId="77777777" w:rsidR="000273F5" w:rsidRPr="000273F5" w:rsidRDefault="000273F5" w:rsidP="000273F5">
      <w:pPr>
        <w:rPr>
          <w:rFonts w:ascii="Helvetica" w:hAnsi="Helvetica" w:cs="Helvetica"/>
          <w:b/>
          <w:bCs/>
          <w:color w:val="222222"/>
          <w:sz w:val="21"/>
          <w:szCs w:val="21"/>
          <w:lang w:val="en-US"/>
        </w:rPr>
      </w:pPr>
    </w:p>
    <w:p w14:paraId="69E9471A" w14:textId="77777777" w:rsidR="000273F5" w:rsidRPr="000273F5" w:rsidRDefault="000273F5" w:rsidP="000273F5">
      <w:pPr>
        <w:rPr>
          <w:rFonts w:ascii="Helvetica" w:hAnsi="Helvetica" w:cs="Helvetica"/>
          <w:b/>
          <w:bCs/>
          <w:color w:val="222222"/>
          <w:sz w:val="21"/>
          <w:szCs w:val="21"/>
        </w:rPr>
      </w:pPr>
      <w:r w:rsidRPr="000273F5">
        <w:rPr>
          <w:rFonts w:ascii="Helvetica" w:hAnsi="Helvetica" w:cs="Helvetica" w:hint="eastAsia"/>
          <w:b/>
          <w:bCs/>
          <w:color w:val="222222"/>
          <w:sz w:val="21"/>
          <w:szCs w:val="21"/>
        </w:rPr>
        <w:t>Конидиальная</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стадия</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мучнисторосяных</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грибов</w:t>
      </w:r>
    </w:p>
    <w:p w14:paraId="3559A02A" w14:textId="77777777" w:rsidR="000273F5" w:rsidRPr="000273F5" w:rsidRDefault="000273F5" w:rsidP="000273F5">
      <w:pPr>
        <w:rPr>
          <w:rFonts w:ascii="Helvetica" w:hAnsi="Helvetica" w:cs="Helvetica"/>
          <w:b/>
          <w:bCs/>
          <w:color w:val="222222"/>
          <w:sz w:val="21"/>
          <w:szCs w:val="21"/>
        </w:rPr>
      </w:pPr>
    </w:p>
    <w:p w14:paraId="4A623E6E" w14:textId="77777777" w:rsidR="000273F5" w:rsidRPr="000273F5" w:rsidRDefault="000273F5" w:rsidP="000273F5">
      <w:pPr>
        <w:rPr>
          <w:rFonts w:ascii="Helvetica" w:hAnsi="Helvetica" w:cs="Helvetica"/>
          <w:b/>
          <w:bCs/>
          <w:color w:val="222222"/>
          <w:sz w:val="21"/>
          <w:szCs w:val="21"/>
        </w:rPr>
      </w:pPr>
      <w:r w:rsidRPr="000273F5">
        <w:rPr>
          <w:rFonts w:ascii="Helvetica" w:hAnsi="Helvetica" w:cs="Helvetica" w:hint="eastAsia"/>
          <w:b/>
          <w:bCs/>
          <w:color w:val="222222"/>
          <w:sz w:val="21"/>
          <w:szCs w:val="21"/>
        </w:rPr>
        <w:t>К</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вопросу</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таксономии</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некоторых</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видов</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мучнисторосяных</w:t>
      </w:r>
      <w:r w:rsidRPr="000273F5">
        <w:rPr>
          <w:rFonts w:ascii="Helvetica" w:hAnsi="Helvetica" w:cs="Helvetica"/>
          <w:b/>
          <w:bCs/>
          <w:color w:val="222222"/>
          <w:sz w:val="21"/>
          <w:szCs w:val="21"/>
        </w:rPr>
        <w:t xml:space="preserve"> 244 </w:t>
      </w:r>
      <w:r w:rsidRPr="000273F5">
        <w:rPr>
          <w:rFonts w:ascii="Helvetica" w:hAnsi="Helvetica" w:cs="Helvetica" w:hint="eastAsia"/>
          <w:b/>
          <w:bCs/>
          <w:color w:val="222222"/>
          <w:sz w:val="21"/>
          <w:szCs w:val="21"/>
        </w:rPr>
        <w:t>грибов</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ИЗ</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родов</w:t>
      </w:r>
      <w:r w:rsidRPr="000273F5">
        <w:rPr>
          <w:rFonts w:ascii="Helvetica" w:hAnsi="Helvetica" w:cs="Helvetica"/>
          <w:b/>
          <w:bCs/>
          <w:color w:val="222222"/>
          <w:sz w:val="21"/>
          <w:szCs w:val="21"/>
        </w:rPr>
        <w:t xml:space="preserve"> Sphaerotheca, Erysiphe, Phyllactinia</w:t>
      </w:r>
    </w:p>
    <w:p w14:paraId="3601CD44" w14:textId="77777777" w:rsidR="000273F5" w:rsidRPr="000273F5" w:rsidRDefault="000273F5" w:rsidP="000273F5">
      <w:pPr>
        <w:rPr>
          <w:rFonts w:ascii="Helvetica" w:hAnsi="Helvetica" w:cs="Helvetica"/>
          <w:b/>
          <w:bCs/>
          <w:color w:val="222222"/>
          <w:sz w:val="21"/>
          <w:szCs w:val="21"/>
        </w:rPr>
      </w:pPr>
    </w:p>
    <w:p w14:paraId="7E2C723B" w14:textId="77777777" w:rsidR="000273F5" w:rsidRPr="000273F5" w:rsidRDefault="000273F5" w:rsidP="000273F5">
      <w:pPr>
        <w:rPr>
          <w:rFonts w:ascii="Helvetica" w:hAnsi="Helvetica" w:cs="Helvetica"/>
          <w:b/>
          <w:bCs/>
          <w:color w:val="222222"/>
          <w:sz w:val="21"/>
          <w:szCs w:val="21"/>
        </w:rPr>
      </w:pPr>
      <w:r w:rsidRPr="000273F5">
        <w:rPr>
          <w:rFonts w:ascii="Helvetica" w:hAnsi="Helvetica" w:cs="Helvetica"/>
          <w:b/>
          <w:bCs/>
          <w:color w:val="222222"/>
          <w:sz w:val="21"/>
          <w:szCs w:val="21"/>
        </w:rPr>
        <w:t xml:space="preserve">7. </w:t>
      </w:r>
      <w:r w:rsidRPr="000273F5">
        <w:rPr>
          <w:rFonts w:ascii="Helvetica" w:hAnsi="Helvetica" w:cs="Helvetica" w:hint="eastAsia"/>
          <w:b/>
          <w:bCs/>
          <w:color w:val="222222"/>
          <w:sz w:val="21"/>
          <w:szCs w:val="21"/>
        </w:rPr>
        <w:t>Географическое</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распространение</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мучнисторосяных</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грибов</w:t>
      </w:r>
    </w:p>
    <w:p w14:paraId="0A273B0C" w14:textId="77777777" w:rsidR="000273F5" w:rsidRPr="000273F5" w:rsidRDefault="000273F5" w:rsidP="000273F5">
      <w:pPr>
        <w:rPr>
          <w:rFonts w:ascii="Helvetica" w:hAnsi="Helvetica" w:cs="Helvetica"/>
          <w:b/>
          <w:bCs/>
          <w:color w:val="222222"/>
          <w:sz w:val="21"/>
          <w:szCs w:val="21"/>
        </w:rPr>
      </w:pPr>
    </w:p>
    <w:p w14:paraId="1E10E758" w14:textId="77777777" w:rsidR="000273F5" w:rsidRPr="000273F5" w:rsidRDefault="000273F5" w:rsidP="000273F5">
      <w:pPr>
        <w:rPr>
          <w:rFonts w:ascii="Helvetica" w:hAnsi="Helvetica" w:cs="Helvetica"/>
          <w:b/>
          <w:bCs/>
          <w:color w:val="222222"/>
          <w:sz w:val="21"/>
          <w:szCs w:val="21"/>
        </w:rPr>
      </w:pPr>
      <w:r w:rsidRPr="000273F5">
        <w:rPr>
          <w:rFonts w:ascii="Helvetica" w:hAnsi="Helvetica" w:cs="Helvetica" w:hint="eastAsia"/>
          <w:b/>
          <w:bCs/>
          <w:color w:val="222222"/>
          <w:sz w:val="21"/>
          <w:szCs w:val="21"/>
        </w:rPr>
        <w:t>Обзор</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флористических</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работ</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и</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ареал</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сем</w:t>
      </w:r>
      <w:r w:rsidRPr="000273F5">
        <w:rPr>
          <w:rFonts w:ascii="Helvetica" w:hAnsi="Helvetica" w:cs="Helvetica"/>
          <w:b/>
          <w:bCs/>
          <w:color w:val="222222"/>
          <w:sz w:val="21"/>
          <w:szCs w:val="21"/>
        </w:rPr>
        <w:t xml:space="preserve">. Erysiphaceae . 251 </w:t>
      </w:r>
      <w:r w:rsidRPr="000273F5">
        <w:rPr>
          <w:rFonts w:ascii="Helvetica" w:hAnsi="Helvetica" w:cs="Helvetica" w:hint="eastAsia"/>
          <w:b/>
          <w:bCs/>
          <w:color w:val="222222"/>
          <w:sz w:val="21"/>
          <w:szCs w:val="21"/>
        </w:rPr>
        <w:t>Анализ</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географического</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распространения</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мучнисторосяных</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грибов</w:t>
      </w:r>
    </w:p>
    <w:p w14:paraId="0987E65A" w14:textId="77777777" w:rsidR="000273F5" w:rsidRPr="000273F5" w:rsidRDefault="000273F5" w:rsidP="000273F5">
      <w:pPr>
        <w:rPr>
          <w:rFonts w:ascii="Helvetica" w:hAnsi="Helvetica" w:cs="Helvetica"/>
          <w:b/>
          <w:bCs/>
          <w:color w:val="222222"/>
          <w:sz w:val="21"/>
          <w:szCs w:val="21"/>
        </w:rPr>
      </w:pPr>
    </w:p>
    <w:p w14:paraId="3D9CB3D5" w14:textId="77777777" w:rsidR="000273F5" w:rsidRPr="000273F5" w:rsidRDefault="000273F5" w:rsidP="000273F5">
      <w:pPr>
        <w:rPr>
          <w:rFonts w:ascii="Helvetica" w:hAnsi="Helvetica" w:cs="Helvetica"/>
          <w:b/>
          <w:bCs/>
          <w:color w:val="222222"/>
          <w:sz w:val="21"/>
          <w:szCs w:val="21"/>
        </w:rPr>
      </w:pPr>
      <w:r w:rsidRPr="000273F5">
        <w:rPr>
          <w:rFonts w:ascii="Helvetica" w:hAnsi="Helvetica" w:cs="Helvetica"/>
          <w:b/>
          <w:bCs/>
          <w:color w:val="222222"/>
          <w:sz w:val="21"/>
          <w:szCs w:val="21"/>
        </w:rPr>
        <w:t xml:space="preserve">8. </w:t>
      </w:r>
      <w:r w:rsidRPr="000273F5">
        <w:rPr>
          <w:rFonts w:ascii="Helvetica" w:hAnsi="Helvetica" w:cs="Helvetica" w:hint="eastAsia"/>
          <w:b/>
          <w:bCs/>
          <w:color w:val="222222"/>
          <w:sz w:val="21"/>
          <w:szCs w:val="21"/>
        </w:rPr>
        <w:t>Хозяйственное</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значение</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мучнисторосяных</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грибов</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на</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Дальнем</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Востоке</w:t>
      </w:r>
    </w:p>
    <w:p w14:paraId="3FABC181" w14:textId="77777777" w:rsidR="000273F5" w:rsidRPr="000273F5" w:rsidRDefault="000273F5" w:rsidP="000273F5">
      <w:pPr>
        <w:rPr>
          <w:rFonts w:ascii="Helvetica" w:hAnsi="Helvetica" w:cs="Helvetica"/>
          <w:b/>
          <w:bCs/>
          <w:color w:val="222222"/>
          <w:sz w:val="21"/>
          <w:szCs w:val="21"/>
        </w:rPr>
      </w:pPr>
    </w:p>
    <w:p w14:paraId="3B2B4483" w14:textId="77777777" w:rsidR="000273F5" w:rsidRPr="000273F5" w:rsidRDefault="000273F5" w:rsidP="000273F5">
      <w:pPr>
        <w:rPr>
          <w:rFonts w:ascii="Helvetica" w:hAnsi="Helvetica" w:cs="Helvetica"/>
          <w:b/>
          <w:bCs/>
          <w:color w:val="222222"/>
          <w:sz w:val="21"/>
          <w:szCs w:val="21"/>
        </w:rPr>
      </w:pPr>
      <w:r w:rsidRPr="000273F5">
        <w:rPr>
          <w:rFonts w:ascii="Helvetica" w:hAnsi="Helvetica" w:cs="Helvetica" w:hint="eastAsia"/>
          <w:b/>
          <w:bCs/>
          <w:color w:val="222222"/>
          <w:sz w:val="21"/>
          <w:szCs w:val="21"/>
        </w:rPr>
        <w:t>Возбудители</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мучнистой</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росы</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полезных</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растений</w:t>
      </w:r>
    </w:p>
    <w:p w14:paraId="05F0167B" w14:textId="77777777" w:rsidR="000273F5" w:rsidRPr="000273F5" w:rsidRDefault="000273F5" w:rsidP="000273F5">
      <w:pPr>
        <w:rPr>
          <w:rFonts w:ascii="Helvetica" w:hAnsi="Helvetica" w:cs="Helvetica"/>
          <w:b/>
          <w:bCs/>
          <w:color w:val="222222"/>
          <w:sz w:val="21"/>
          <w:szCs w:val="21"/>
        </w:rPr>
      </w:pPr>
    </w:p>
    <w:p w14:paraId="0C1B29AA" w14:textId="669B2BB2" w:rsidR="008A0C40" w:rsidRPr="000273F5" w:rsidRDefault="000273F5" w:rsidP="000273F5">
      <w:r w:rsidRPr="000273F5">
        <w:rPr>
          <w:rFonts w:ascii="Helvetica" w:hAnsi="Helvetica" w:cs="Helvetica" w:hint="eastAsia"/>
          <w:b/>
          <w:bCs/>
          <w:color w:val="222222"/>
          <w:sz w:val="21"/>
          <w:szCs w:val="21"/>
        </w:rPr>
        <w:t>Мучнистая</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роса</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хлебных</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злаков</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бобовых</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культур</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бахчевых</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и</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пасленовых</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культур</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плодовых</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и</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ягодных</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культур</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лекарственных</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растений</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декоративных</w:t>
      </w:r>
      <w:r w:rsidRPr="000273F5">
        <w:rPr>
          <w:rFonts w:ascii="Helvetica" w:hAnsi="Helvetica" w:cs="Helvetica"/>
          <w:b/>
          <w:bCs/>
          <w:color w:val="222222"/>
          <w:sz w:val="21"/>
          <w:szCs w:val="21"/>
        </w:rPr>
        <w:t xml:space="preserve"> </w:t>
      </w:r>
      <w:r w:rsidRPr="000273F5">
        <w:rPr>
          <w:rFonts w:ascii="Helvetica" w:hAnsi="Helvetica" w:cs="Helvetica" w:hint="eastAsia"/>
          <w:b/>
          <w:bCs/>
          <w:color w:val="222222"/>
          <w:sz w:val="21"/>
          <w:szCs w:val="21"/>
        </w:rPr>
        <w:t>растений</w:t>
      </w:r>
    </w:p>
    <w:sectPr w:rsidR="008A0C40" w:rsidRPr="000273F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C1218" w14:textId="77777777" w:rsidR="000446D1" w:rsidRDefault="000446D1">
      <w:pPr>
        <w:spacing w:after="0" w:line="240" w:lineRule="auto"/>
      </w:pPr>
      <w:r>
        <w:separator/>
      </w:r>
    </w:p>
  </w:endnote>
  <w:endnote w:type="continuationSeparator" w:id="0">
    <w:p w14:paraId="51A5C750" w14:textId="77777777" w:rsidR="000446D1" w:rsidRDefault="00044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0115A" w14:textId="77777777" w:rsidR="000446D1" w:rsidRDefault="000446D1"/>
    <w:p w14:paraId="2CA69CB6" w14:textId="77777777" w:rsidR="000446D1" w:rsidRDefault="000446D1"/>
    <w:p w14:paraId="0ED6C4FE" w14:textId="77777777" w:rsidR="000446D1" w:rsidRDefault="000446D1"/>
    <w:p w14:paraId="604FF3B4" w14:textId="77777777" w:rsidR="000446D1" w:rsidRDefault="000446D1"/>
    <w:p w14:paraId="76451967" w14:textId="77777777" w:rsidR="000446D1" w:rsidRDefault="000446D1"/>
    <w:p w14:paraId="53EC7C87" w14:textId="77777777" w:rsidR="000446D1" w:rsidRDefault="000446D1"/>
    <w:p w14:paraId="3272277A" w14:textId="77777777" w:rsidR="000446D1" w:rsidRDefault="000446D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01400A4" wp14:editId="3A6946C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F68908" w14:textId="77777777" w:rsidR="000446D1" w:rsidRDefault="000446D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1400A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3F68908" w14:textId="77777777" w:rsidR="000446D1" w:rsidRDefault="000446D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0614464" w14:textId="77777777" w:rsidR="000446D1" w:rsidRDefault="000446D1"/>
    <w:p w14:paraId="0E899EB3" w14:textId="77777777" w:rsidR="000446D1" w:rsidRDefault="000446D1"/>
    <w:p w14:paraId="509A01DB" w14:textId="77777777" w:rsidR="000446D1" w:rsidRDefault="000446D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3CC3646" wp14:editId="7C4B054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A77A29" w14:textId="77777777" w:rsidR="000446D1" w:rsidRDefault="000446D1"/>
                          <w:p w14:paraId="21066770" w14:textId="77777777" w:rsidR="000446D1" w:rsidRDefault="000446D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CC364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1A77A29" w14:textId="77777777" w:rsidR="000446D1" w:rsidRDefault="000446D1"/>
                    <w:p w14:paraId="21066770" w14:textId="77777777" w:rsidR="000446D1" w:rsidRDefault="000446D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F461DAD" w14:textId="77777777" w:rsidR="000446D1" w:rsidRDefault="000446D1"/>
    <w:p w14:paraId="7FED5DFF" w14:textId="77777777" w:rsidR="000446D1" w:rsidRDefault="000446D1">
      <w:pPr>
        <w:rPr>
          <w:sz w:val="2"/>
          <w:szCs w:val="2"/>
        </w:rPr>
      </w:pPr>
    </w:p>
    <w:p w14:paraId="503BEBE8" w14:textId="77777777" w:rsidR="000446D1" w:rsidRDefault="000446D1"/>
    <w:p w14:paraId="25D60F41" w14:textId="77777777" w:rsidR="000446D1" w:rsidRDefault="000446D1">
      <w:pPr>
        <w:spacing w:after="0" w:line="240" w:lineRule="auto"/>
      </w:pPr>
    </w:p>
  </w:footnote>
  <w:footnote w:type="continuationSeparator" w:id="0">
    <w:p w14:paraId="4A1D7599" w14:textId="77777777" w:rsidR="000446D1" w:rsidRDefault="000446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D1"/>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17678</TotalTime>
  <Pages>4</Pages>
  <Words>460</Words>
  <Characters>2623</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804</cp:revision>
  <cp:lastPrinted>2009-02-06T05:36:00Z</cp:lastPrinted>
  <dcterms:created xsi:type="dcterms:W3CDTF">2025-11-25T20:19:00Z</dcterms:created>
  <dcterms:modified xsi:type="dcterms:W3CDTF">2025-12-23T22:01:00Z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