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C10A5" w14:textId="7FC0C3C3" w:rsidR="009E03FC" w:rsidRDefault="007810AB" w:rsidP="007810AB">
      <w:r w:rsidRPr="007810AB">
        <w:rPr>
          <w:rFonts w:hint="eastAsia"/>
        </w:rPr>
        <w:t>Сравнительная</w:t>
      </w:r>
      <w:r w:rsidRPr="007810AB">
        <w:t xml:space="preserve"> </w:t>
      </w:r>
      <w:r w:rsidRPr="007810AB">
        <w:rPr>
          <w:rFonts w:hint="eastAsia"/>
        </w:rPr>
        <w:t>оценка</w:t>
      </w:r>
      <w:r w:rsidRPr="007810AB">
        <w:t xml:space="preserve"> </w:t>
      </w:r>
      <w:r w:rsidRPr="007810AB">
        <w:rPr>
          <w:rFonts w:hint="eastAsia"/>
        </w:rPr>
        <w:t>хирургического</w:t>
      </w:r>
      <w:r w:rsidRPr="007810AB">
        <w:t xml:space="preserve"> </w:t>
      </w:r>
      <w:r w:rsidRPr="007810AB">
        <w:rPr>
          <w:rFonts w:hint="eastAsia"/>
        </w:rPr>
        <w:t>лечения</w:t>
      </w:r>
      <w:r w:rsidRPr="007810AB">
        <w:t xml:space="preserve"> </w:t>
      </w:r>
      <w:r w:rsidRPr="007810AB">
        <w:rPr>
          <w:rFonts w:hint="eastAsia"/>
        </w:rPr>
        <w:t>стенозирующих</w:t>
      </w:r>
      <w:r w:rsidRPr="007810AB">
        <w:t xml:space="preserve"> </w:t>
      </w:r>
      <w:r w:rsidRPr="007810AB">
        <w:rPr>
          <w:rFonts w:hint="eastAsia"/>
        </w:rPr>
        <w:t>язв</w:t>
      </w:r>
      <w:r w:rsidRPr="007810AB">
        <w:t xml:space="preserve"> </w:t>
      </w:r>
      <w:r w:rsidRPr="007810AB">
        <w:rPr>
          <w:rFonts w:hint="eastAsia"/>
        </w:rPr>
        <w:t>выходного</w:t>
      </w:r>
      <w:r w:rsidRPr="007810AB">
        <w:t xml:space="preserve"> </w:t>
      </w:r>
      <w:r w:rsidRPr="007810AB">
        <w:rPr>
          <w:rFonts w:hint="eastAsia"/>
        </w:rPr>
        <w:t>отдела</w:t>
      </w:r>
      <w:r w:rsidRPr="007810AB">
        <w:t xml:space="preserve"> </w:t>
      </w:r>
      <w:r w:rsidRPr="007810AB">
        <w:rPr>
          <w:rFonts w:hint="eastAsia"/>
        </w:rPr>
        <w:t>желудка</w:t>
      </w:r>
      <w:r>
        <w:t xml:space="preserve"> </w:t>
      </w:r>
      <w:r w:rsidRPr="007810AB">
        <w:rPr>
          <w:rFonts w:hint="eastAsia"/>
        </w:rPr>
        <w:t>Соколов</w:t>
      </w:r>
      <w:r w:rsidRPr="007810AB">
        <w:t xml:space="preserve"> </w:t>
      </w:r>
      <w:r w:rsidRPr="007810AB">
        <w:rPr>
          <w:rFonts w:hint="eastAsia"/>
        </w:rPr>
        <w:t>Роман</w:t>
      </w:r>
      <w:r w:rsidRPr="007810AB">
        <w:t xml:space="preserve"> </w:t>
      </w:r>
      <w:r w:rsidRPr="007810AB">
        <w:rPr>
          <w:rFonts w:hint="eastAsia"/>
        </w:rPr>
        <w:t>Андреевич</w:t>
      </w:r>
    </w:p>
    <w:p w14:paraId="243BB000" w14:textId="77777777" w:rsidR="007810AB" w:rsidRDefault="007810AB" w:rsidP="007810AB">
      <w:r>
        <w:rPr>
          <w:rFonts w:hint="eastAsia"/>
        </w:rPr>
        <w:t>ОГЛАВЛЕНИЕ</w:t>
      </w:r>
      <w:r>
        <w:t xml:space="preserve"> </w:t>
      </w:r>
      <w:r>
        <w:rPr>
          <w:rFonts w:hint="eastAsia"/>
        </w:rPr>
        <w:t>ДИССЕРТАЦИИ</w:t>
      </w:r>
    </w:p>
    <w:p w14:paraId="20DBAEDE" w14:textId="77777777" w:rsidR="007810AB" w:rsidRDefault="007810AB" w:rsidP="007810AB">
      <w:r>
        <w:rPr>
          <w:rFonts w:hint="eastAsia"/>
        </w:rPr>
        <w:t>кандидат</w:t>
      </w:r>
      <w:r>
        <w:t xml:space="preserve"> </w:t>
      </w:r>
      <w:r>
        <w:rPr>
          <w:rFonts w:hint="eastAsia"/>
        </w:rPr>
        <w:t>наук</w:t>
      </w:r>
      <w:r>
        <w:t xml:space="preserve"> </w:t>
      </w:r>
      <w:r>
        <w:rPr>
          <w:rFonts w:hint="eastAsia"/>
        </w:rPr>
        <w:t>Соколов</w:t>
      </w:r>
      <w:r>
        <w:t xml:space="preserve"> </w:t>
      </w:r>
      <w:r>
        <w:rPr>
          <w:rFonts w:hint="eastAsia"/>
        </w:rPr>
        <w:t>Роман</w:t>
      </w:r>
      <w:r>
        <w:t xml:space="preserve"> </w:t>
      </w:r>
      <w:r>
        <w:rPr>
          <w:rFonts w:hint="eastAsia"/>
        </w:rPr>
        <w:t>Андреевич</w:t>
      </w:r>
    </w:p>
    <w:p w14:paraId="26D03D56" w14:textId="77777777" w:rsidR="007810AB" w:rsidRDefault="007810AB" w:rsidP="007810AB">
      <w:r>
        <w:rPr>
          <w:rFonts w:hint="eastAsia"/>
        </w:rPr>
        <w:t>ВВЕДЕНИЕ</w:t>
      </w:r>
    </w:p>
    <w:p w14:paraId="1DCDD90C" w14:textId="77777777" w:rsidR="007810AB" w:rsidRDefault="007810AB" w:rsidP="007810AB"/>
    <w:p w14:paraId="7D0C5BCD" w14:textId="77777777" w:rsidR="007810AB" w:rsidRDefault="007810AB" w:rsidP="007810AB">
      <w:r>
        <w:t xml:space="preserve">1.1 </w:t>
      </w:r>
      <w:r>
        <w:rPr>
          <w:rFonts w:hint="eastAsia"/>
        </w:rPr>
        <w:t>Стеноз</w:t>
      </w:r>
      <w:r>
        <w:t xml:space="preserve"> </w:t>
      </w:r>
      <w:r>
        <w:rPr>
          <w:rFonts w:hint="eastAsia"/>
        </w:rPr>
        <w:t>выходного</w:t>
      </w:r>
      <w:r>
        <w:t xml:space="preserve"> </w:t>
      </w:r>
      <w:r>
        <w:rPr>
          <w:rFonts w:hint="eastAsia"/>
        </w:rPr>
        <w:t>отдела</w:t>
      </w:r>
      <w:r>
        <w:t xml:space="preserve"> </w:t>
      </w:r>
      <w:r>
        <w:rPr>
          <w:rFonts w:hint="eastAsia"/>
        </w:rPr>
        <w:t>желудка</w:t>
      </w:r>
      <w:r>
        <w:t xml:space="preserve">: </w:t>
      </w:r>
      <w:r>
        <w:rPr>
          <w:rFonts w:hint="eastAsia"/>
        </w:rPr>
        <w:t>заболеваемость</w:t>
      </w:r>
      <w:r>
        <w:t xml:space="preserve">, </w:t>
      </w:r>
      <w:r>
        <w:rPr>
          <w:rFonts w:hint="eastAsia"/>
        </w:rPr>
        <w:t>распространенность</w:t>
      </w:r>
      <w:r>
        <w:t xml:space="preserve">, </w:t>
      </w:r>
      <w:r>
        <w:rPr>
          <w:rFonts w:hint="eastAsia"/>
        </w:rPr>
        <w:t>морфологические</w:t>
      </w:r>
    </w:p>
    <w:p w14:paraId="5E2ABB63" w14:textId="77777777" w:rsidR="007810AB" w:rsidRDefault="007810AB" w:rsidP="007810AB"/>
    <w:p w14:paraId="28639ECE" w14:textId="77777777" w:rsidR="007810AB" w:rsidRDefault="007810AB" w:rsidP="007810AB">
      <w:r>
        <w:rPr>
          <w:rFonts w:hint="eastAsia"/>
        </w:rPr>
        <w:t>особенности</w:t>
      </w:r>
    </w:p>
    <w:p w14:paraId="10D01683" w14:textId="77777777" w:rsidR="007810AB" w:rsidRDefault="007810AB" w:rsidP="007810AB"/>
    <w:p w14:paraId="19FC529E" w14:textId="77777777" w:rsidR="007810AB" w:rsidRDefault="007810AB" w:rsidP="007810AB">
      <w:r>
        <w:t xml:space="preserve">1.2. </w:t>
      </w:r>
      <w:r>
        <w:rPr>
          <w:rFonts w:hint="eastAsia"/>
        </w:rPr>
        <w:t>Показания</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при</w:t>
      </w:r>
      <w:r>
        <w:t xml:space="preserve"> </w:t>
      </w:r>
      <w:r>
        <w:rPr>
          <w:rFonts w:hint="eastAsia"/>
        </w:rPr>
        <w:t>стенозирующих</w:t>
      </w:r>
      <w:r>
        <w:t xml:space="preserve"> </w:t>
      </w:r>
      <w:r>
        <w:rPr>
          <w:rFonts w:hint="eastAsia"/>
        </w:rPr>
        <w:t>пилородуоденальных</w:t>
      </w:r>
      <w:r>
        <w:t xml:space="preserve"> </w:t>
      </w:r>
      <w:r>
        <w:rPr>
          <w:rFonts w:hint="eastAsia"/>
        </w:rPr>
        <w:t>язвах</w:t>
      </w:r>
    </w:p>
    <w:p w14:paraId="7FFA459F" w14:textId="77777777" w:rsidR="007810AB" w:rsidRDefault="007810AB" w:rsidP="007810AB"/>
    <w:p w14:paraId="3F4DD6E1" w14:textId="77777777" w:rsidR="007810AB" w:rsidRDefault="007810AB" w:rsidP="007810AB">
      <w:r>
        <w:t xml:space="preserve">1.3 </w:t>
      </w:r>
      <w:r>
        <w:rPr>
          <w:rFonts w:hint="eastAsia"/>
        </w:rPr>
        <w:t>Хирургическое</w:t>
      </w:r>
      <w:r>
        <w:t xml:space="preserve"> </w:t>
      </w:r>
      <w:r>
        <w:rPr>
          <w:rFonts w:hint="eastAsia"/>
        </w:rPr>
        <w:t>лечение</w:t>
      </w:r>
      <w:r>
        <w:t xml:space="preserve"> </w:t>
      </w:r>
      <w:r>
        <w:rPr>
          <w:rFonts w:hint="eastAsia"/>
        </w:rPr>
        <w:t>стенозирующих</w:t>
      </w:r>
      <w:r>
        <w:t xml:space="preserve"> </w:t>
      </w:r>
      <w:r>
        <w:rPr>
          <w:rFonts w:hint="eastAsia"/>
        </w:rPr>
        <w:t>пилородуоденальных</w:t>
      </w:r>
      <w:r>
        <w:t xml:space="preserve"> </w:t>
      </w:r>
      <w:r>
        <w:rPr>
          <w:rFonts w:hint="eastAsia"/>
        </w:rPr>
        <w:t>язв</w:t>
      </w:r>
    </w:p>
    <w:p w14:paraId="283941CB" w14:textId="77777777" w:rsidR="007810AB" w:rsidRDefault="007810AB" w:rsidP="007810AB"/>
    <w:p w14:paraId="379DCA3C" w14:textId="77777777" w:rsidR="007810AB" w:rsidRDefault="007810AB" w:rsidP="007810A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B643032" w14:textId="77777777" w:rsidR="007810AB" w:rsidRDefault="007810AB" w:rsidP="007810AB"/>
    <w:p w14:paraId="0D99C42F" w14:textId="77777777" w:rsidR="007810AB" w:rsidRDefault="007810AB" w:rsidP="007810AB">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пилородуоденальными</w:t>
      </w:r>
      <w:r>
        <w:t xml:space="preserve"> </w:t>
      </w:r>
      <w:r>
        <w:rPr>
          <w:rFonts w:hint="eastAsia"/>
        </w:rPr>
        <w:t>язвами</w:t>
      </w:r>
      <w:r>
        <w:t xml:space="preserve">, </w:t>
      </w:r>
      <w:r>
        <w:rPr>
          <w:rFonts w:hint="eastAsia"/>
        </w:rPr>
        <w:t>осложнёнными</w:t>
      </w:r>
      <w:r>
        <w:t xml:space="preserve"> </w:t>
      </w:r>
      <w:r>
        <w:rPr>
          <w:rFonts w:hint="eastAsia"/>
        </w:rPr>
        <w:t>стенозом</w:t>
      </w:r>
    </w:p>
    <w:p w14:paraId="5F0806A1" w14:textId="77777777" w:rsidR="007810AB" w:rsidRDefault="007810AB" w:rsidP="007810AB"/>
    <w:p w14:paraId="51F33A3C" w14:textId="77777777" w:rsidR="007810AB" w:rsidRDefault="007810AB" w:rsidP="007810AB">
      <w:r>
        <w:t xml:space="preserve">2.2. </w:t>
      </w:r>
      <w:r>
        <w:rPr>
          <w:rFonts w:hint="eastAsia"/>
        </w:rPr>
        <w:t>Методы</w:t>
      </w:r>
      <w:r>
        <w:t xml:space="preserve"> </w:t>
      </w:r>
      <w:r>
        <w:rPr>
          <w:rFonts w:hint="eastAsia"/>
        </w:rPr>
        <w:t>обследования</w:t>
      </w:r>
      <w:r>
        <w:t xml:space="preserve"> </w:t>
      </w:r>
      <w:r>
        <w:rPr>
          <w:rFonts w:hint="eastAsia"/>
        </w:rPr>
        <w:t>больных</w:t>
      </w:r>
    </w:p>
    <w:p w14:paraId="7B0DF146" w14:textId="77777777" w:rsidR="007810AB" w:rsidRDefault="007810AB" w:rsidP="007810AB"/>
    <w:p w14:paraId="60EE16B2" w14:textId="77777777" w:rsidR="007810AB" w:rsidRDefault="007810AB" w:rsidP="007810AB">
      <w:r>
        <w:t xml:space="preserve">2.3. </w:t>
      </w:r>
      <w:r>
        <w:rPr>
          <w:rFonts w:hint="eastAsia"/>
        </w:rPr>
        <w:t>Оперативные</w:t>
      </w:r>
      <w:r>
        <w:t xml:space="preserve"> </w:t>
      </w:r>
      <w:r>
        <w:rPr>
          <w:rFonts w:hint="eastAsia"/>
        </w:rPr>
        <w:t>вмешательства</w:t>
      </w:r>
      <w:r>
        <w:t xml:space="preserve"> </w:t>
      </w:r>
      <w:r>
        <w:rPr>
          <w:rFonts w:hint="eastAsia"/>
        </w:rPr>
        <w:t>на</w:t>
      </w:r>
      <w:r>
        <w:t xml:space="preserve"> </w:t>
      </w:r>
      <w:r>
        <w:rPr>
          <w:rFonts w:hint="eastAsia"/>
        </w:rPr>
        <w:t>желудке</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пилородуоденальным</w:t>
      </w:r>
      <w:r>
        <w:t xml:space="preserve"> </w:t>
      </w:r>
      <w:r>
        <w:rPr>
          <w:rFonts w:hint="eastAsia"/>
        </w:rPr>
        <w:t>язвенным</w:t>
      </w:r>
      <w:r>
        <w:t xml:space="preserve"> </w:t>
      </w:r>
      <w:r>
        <w:rPr>
          <w:rFonts w:hint="eastAsia"/>
        </w:rPr>
        <w:t>стенозом</w:t>
      </w:r>
    </w:p>
    <w:p w14:paraId="28E985B4" w14:textId="77777777" w:rsidR="007810AB" w:rsidRDefault="007810AB" w:rsidP="007810AB"/>
    <w:p w14:paraId="21BB1878" w14:textId="77777777" w:rsidR="007810AB" w:rsidRDefault="007810AB" w:rsidP="007810AB">
      <w:r>
        <w:t xml:space="preserve">2.3.1. </w:t>
      </w:r>
      <w:r>
        <w:rPr>
          <w:rFonts w:hint="eastAsia"/>
        </w:rPr>
        <w:t>Резекция</w:t>
      </w:r>
      <w:r>
        <w:t xml:space="preserve"> </w:t>
      </w:r>
      <w:r>
        <w:rPr>
          <w:rFonts w:hint="eastAsia"/>
        </w:rPr>
        <w:t>желудка</w:t>
      </w:r>
    </w:p>
    <w:p w14:paraId="21A67169" w14:textId="77777777" w:rsidR="007810AB" w:rsidRDefault="007810AB" w:rsidP="007810AB"/>
    <w:p w14:paraId="09599D5E" w14:textId="77777777" w:rsidR="007810AB" w:rsidRDefault="007810AB" w:rsidP="007810AB">
      <w:r>
        <w:t xml:space="preserve">2.3.2. </w:t>
      </w:r>
      <w:r>
        <w:rPr>
          <w:rFonts w:hint="eastAsia"/>
        </w:rPr>
        <w:t>Органосохраняющие</w:t>
      </w:r>
      <w:r>
        <w:t xml:space="preserve"> </w:t>
      </w:r>
      <w:r>
        <w:rPr>
          <w:rFonts w:hint="eastAsia"/>
        </w:rPr>
        <w:t>операции</w:t>
      </w:r>
      <w:r>
        <w:t xml:space="preserve"> </w:t>
      </w:r>
      <w:r>
        <w:rPr>
          <w:rFonts w:hint="eastAsia"/>
        </w:rPr>
        <w:t>на</w:t>
      </w:r>
      <w:r>
        <w:t xml:space="preserve"> </w:t>
      </w:r>
      <w:r>
        <w:rPr>
          <w:rFonts w:hint="eastAsia"/>
        </w:rPr>
        <w:t>выходном</w:t>
      </w:r>
      <w:r>
        <w:t xml:space="preserve"> </w:t>
      </w:r>
      <w:r>
        <w:rPr>
          <w:rFonts w:hint="eastAsia"/>
        </w:rPr>
        <w:t>отделе</w:t>
      </w:r>
      <w:r>
        <w:t xml:space="preserve"> </w:t>
      </w:r>
      <w:r>
        <w:rPr>
          <w:rFonts w:hint="eastAsia"/>
        </w:rPr>
        <w:t>желудка</w:t>
      </w:r>
    </w:p>
    <w:p w14:paraId="4DF6D8EB" w14:textId="77777777" w:rsidR="007810AB" w:rsidRDefault="007810AB" w:rsidP="007810AB"/>
    <w:p w14:paraId="11EC8AF0" w14:textId="77777777" w:rsidR="007810AB" w:rsidRDefault="007810AB" w:rsidP="007810AB">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3A9ACB51" w14:textId="77777777" w:rsidR="007810AB" w:rsidRDefault="007810AB" w:rsidP="007810AB"/>
    <w:p w14:paraId="5F76A9C2" w14:textId="77777777" w:rsidR="007810AB" w:rsidRDefault="007810AB" w:rsidP="007810AB">
      <w:r>
        <w:rPr>
          <w:rFonts w:hint="eastAsia"/>
        </w:rPr>
        <w:lastRenderedPageBreak/>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665B4E51" w14:textId="77777777" w:rsidR="007810AB" w:rsidRDefault="007810AB" w:rsidP="007810AB"/>
    <w:p w14:paraId="57D86745" w14:textId="77777777" w:rsidR="007810AB" w:rsidRDefault="007810AB" w:rsidP="007810AB">
      <w:r>
        <w:t xml:space="preserve">3.1. </w:t>
      </w:r>
      <w:r>
        <w:rPr>
          <w:rFonts w:hint="eastAsia"/>
        </w:rPr>
        <w:t>Результаты</w:t>
      </w:r>
      <w:r>
        <w:t xml:space="preserve"> </w:t>
      </w:r>
      <w:r>
        <w:rPr>
          <w:rFonts w:hint="eastAsia"/>
        </w:rPr>
        <w:t>лабораторных</w:t>
      </w:r>
      <w:r>
        <w:t xml:space="preserve"> </w:t>
      </w:r>
      <w:r>
        <w:rPr>
          <w:rFonts w:hint="eastAsia"/>
        </w:rPr>
        <w:t>исследований</w:t>
      </w:r>
    </w:p>
    <w:p w14:paraId="23FEA6D9" w14:textId="77777777" w:rsidR="007810AB" w:rsidRDefault="007810AB" w:rsidP="007810AB"/>
    <w:p w14:paraId="7B539211" w14:textId="77777777" w:rsidR="007810AB" w:rsidRDefault="007810AB" w:rsidP="007810AB">
      <w:r>
        <w:t xml:space="preserve">3.2. </w:t>
      </w:r>
      <w:r>
        <w:rPr>
          <w:rFonts w:hint="eastAsia"/>
        </w:rPr>
        <w:t>Результаты</w:t>
      </w:r>
      <w:r>
        <w:t xml:space="preserve"> </w:t>
      </w:r>
      <w:r>
        <w:rPr>
          <w:rFonts w:hint="eastAsia"/>
        </w:rPr>
        <w:t>рентгенологического</w:t>
      </w:r>
      <w:r>
        <w:t xml:space="preserve"> </w:t>
      </w:r>
      <w:r>
        <w:rPr>
          <w:rFonts w:hint="eastAsia"/>
        </w:rPr>
        <w:t>исследования</w:t>
      </w:r>
    </w:p>
    <w:p w14:paraId="5017A211" w14:textId="77777777" w:rsidR="007810AB" w:rsidRDefault="007810AB" w:rsidP="007810AB"/>
    <w:p w14:paraId="35B144D0" w14:textId="77777777" w:rsidR="007810AB" w:rsidRDefault="007810AB" w:rsidP="007810AB">
      <w:r>
        <w:t xml:space="preserve">3.3. </w:t>
      </w:r>
      <w:r>
        <w:rPr>
          <w:rFonts w:hint="eastAsia"/>
        </w:rPr>
        <w:t>Результаты</w:t>
      </w:r>
      <w:r>
        <w:t xml:space="preserve"> </w:t>
      </w:r>
      <w:r>
        <w:rPr>
          <w:rFonts w:hint="eastAsia"/>
        </w:rPr>
        <w:t>эндоскопического</w:t>
      </w:r>
      <w:r>
        <w:t xml:space="preserve"> </w:t>
      </w:r>
      <w:r>
        <w:rPr>
          <w:rFonts w:hint="eastAsia"/>
        </w:rPr>
        <w:t>исследования</w:t>
      </w:r>
    </w:p>
    <w:p w14:paraId="6CA9A2D9" w14:textId="77777777" w:rsidR="007810AB" w:rsidRDefault="007810AB" w:rsidP="007810AB"/>
    <w:p w14:paraId="42D93D04" w14:textId="77777777" w:rsidR="007810AB" w:rsidRDefault="007810AB" w:rsidP="007810AB">
      <w:r>
        <w:t xml:space="preserve">3.4. </w:t>
      </w:r>
      <w:r>
        <w:rPr>
          <w:rFonts w:hint="eastAsia"/>
        </w:rPr>
        <w:t>Кислотопродуцирующая</w:t>
      </w:r>
      <w:r>
        <w:t xml:space="preserve"> </w:t>
      </w:r>
      <w:r>
        <w:rPr>
          <w:rFonts w:hint="eastAsia"/>
        </w:rPr>
        <w:t>функция</w:t>
      </w:r>
      <w:r>
        <w:t xml:space="preserve"> </w:t>
      </w:r>
      <w:r>
        <w:rPr>
          <w:rFonts w:hint="eastAsia"/>
        </w:rPr>
        <w:t>желудка</w:t>
      </w:r>
      <w:r>
        <w:t xml:space="preserve"> </w:t>
      </w:r>
      <w:r>
        <w:rPr>
          <w:rFonts w:hint="eastAsia"/>
        </w:rPr>
        <w:t>у</w:t>
      </w:r>
      <w:r>
        <w:t xml:space="preserve"> </w:t>
      </w:r>
      <w:r>
        <w:rPr>
          <w:rFonts w:hint="eastAsia"/>
        </w:rPr>
        <w:t>больных</w:t>
      </w:r>
      <w:r>
        <w:t xml:space="preserve"> </w:t>
      </w:r>
      <w:r>
        <w:rPr>
          <w:rFonts w:hint="eastAsia"/>
        </w:rPr>
        <w:t>со</w:t>
      </w:r>
      <w:r>
        <w:t xml:space="preserve"> </w:t>
      </w:r>
      <w:r>
        <w:rPr>
          <w:rFonts w:hint="eastAsia"/>
        </w:rPr>
        <w:t>стенозирующими</w:t>
      </w:r>
    </w:p>
    <w:p w14:paraId="2306A8BB" w14:textId="77777777" w:rsidR="007810AB" w:rsidRDefault="007810AB" w:rsidP="007810AB"/>
    <w:p w14:paraId="5183E573" w14:textId="77777777" w:rsidR="007810AB" w:rsidRDefault="007810AB" w:rsidP="007810AB">
      <w:r>
        <w:rPr>
          <w:rFonts w:hint="eastAsia"/>
        </w:rPr>
        <w:t>пилородуоденальными</w:t>
      </w:r>
      <w:r>
        <w:t xml:space="preserve"> </w:t>
      </w:r>
      <w:r>
        <w:rPr>
          <w:rFonts w:hint="eastAsia"/>
        </w:rPr>
        <w:t>язвами</w:t>
      </w:r>
    </w:p>
    <w:p w14:paraId="4C064C9C" w14:textId="77777777" w:rsidR="007810AB" w:rsidRDefault="007810AB" w:rsidP="007810AB"/>
    <w:p w14:paraId="28B5E2BA" w14:textId="77777777" w:rsidR="007810AB" w:rsidRDefault="007810AB" w:rsidP="007810AB">
      <w:r>
        <w:rPr>
          <w:rFonts w:hint="eastAsia"/>
        </w:rPr>
        <w:t>ГЛАВА</w:t>
      </w:r>
      <w:r>
        <w:t xml:space="preserve"> 4. </w:t>
      </w:r>
      <w:r>
        <w:rPr>
          <w:rFonts w:hint="eastAsia"/>
        </w:rPr>
        <w:t>РЕЗУЛЬТАТЫ</w:t>
      </w:r>
      <w:r>
        <w:t xml:space="preserve"> </w:t>
      </w:r>
      <w:r>
        <w:rPr>
          <w:rFonts w:hint="eastAsia"/>
        </w:rPr>
        <w:t>ВМЕШАТЕЛЬСТВ</w:t>
      </w:r>
      <w:r>
        <w:t xml:space="preserve"> </w:t>
      </w:r>
      <w:r>
        <w:rPr>
          <w:rFonts w:hint="eastAsia"/>
        </w:rPr>
        <w:t>НА</w:t>
      </w:r>
      <w:r>
        <w:t xml:space="preserve"> </w:t>
      </w:r>
      <w:r>
        <w:rPr>
          <w:rFonts w:hint="eastAsia"/>
        </w:rPr>
        <w:t>ВЫХОДНОМ</w:t>
      </w:r>
      <w:r>
        <w:t xml:space="preserve"> </w:t>
      </w:r>
      <w:r>
        <w:rPr>
          <w:rFonts w:hint="eastAsia"/>
        </w:rPr>
        <w:t>ОТДЕЛЕ</w:t>
      </w:r>
      <w:r>
        <w:t xml:space="preserve"> </w:t>
      </w:r>
      <w:r>
        <w:rPr>
          <w:rFonts w:hint="eastAsia"/>
        </w:rPr>
        <w:t>ЖЕЛУДКА</w:t>
      </w:r>
    </w:p>
    <w:p w14:paraId="64C7BC2E" w14:textId="77777777" w:rsidR="007810AB" w:rsidRDefault="007810AB" w:rsidP="007810AB"/>
    <w:p w14:paraId="5D8B1CE8" w14:textId="77777777" w:rsidR="007810AB" w:rsidRDefault="007810AB" w:rsidP="007810AB">
      <w:r>
        <w:t xml:space="preserve">4.1. </w:t>
      </w:r>
      <w:r>
        <w:rPr>
          <w:rFonts w:hint="eastAsia"/>
        </w:rPr>
        <w:t>Осложнения</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p>
    <w:p w14:paraId="3CE0D536" w14:textId="77777777" w:rsidR="007810AB" w:rsidRDefault="007810AB" w:rsidP="007810AB"/>
    <w:p w14:paraId="186045CC" w14:textId="77777777" w:rsidR="007810AB" w:rsidRDefault="007810AB" w:rsidP="007810AB">
      <w:r>
        <w:t xml:space="preserve">4.2. </w:t>
      </w:r>
      <w:r>
        <w:rPr>
          <w:rFonts w:hint="eastAsia"/>
        </w:rPr>
        <w:t>Оценка</w:t>
      </w:r>
      <w:r>
        <w:t xml:space="preserve"> </w:t>
      </w:r>
      <w:r>
        <w:rPr>
          <w:rFonts w:hint="eastAsia"/>
        </w:rPr>
        <w:t>рентгенологической</w:t>
      </w:r>
      <w:r>
        <w:t xml:space="preserve"> </w:t>
      </w:r>
      <w:r>
        <w:rPr>
          <w:rFonts w:hint="eastAsia"/>
        </w:rPr>
        <w:t>картины</w:t>
      </w:r>
    </w:p>
    <w:p w14:paraId="40625A08" w14:textId="77777777" w:rsidR="007810AB" w:rsidRDefault="007810AB" w:rsidP="007810AB"/>
    <w:p w14:paraId="1824C438" w14:textId="77777777" w:rsidR="007810AB" w:rsidRDefault="007810AB" w:rsidP="007810AB">
      <w:r>
        <w:t xml:space="preserve">4.3. </w:t>
      </w:r>
      <w:r>
        <w:rPr>
          <w:rFonts w:hint="eastAsia"/>
        </w:rPr>
        <w:t>Эндоскопическая</w:t>
      </w:r>
      <w:r>
        <w:t xml:space="preserve"> </w:t>
      </w:r>
      <w:r>
        <w:rPr>
          <w:rFonts w:hint="eastAsia"/>
        </w:rPr>
        <w:t>оценка</w:t>
      </w:r>
      <w:r>
        <w:t xml:space="preserve"> </w:t>
      </w:r>
      <w:r>
        <w:rPr>
          <w:rFonts w:hint="eastAsia"/>
        </w:rPr>
        <w:t>оперативных</w:t>
      </w:r>
      <w:r>
        <w:t xml:space="preserve"> </w:t>
      </w:r>
      <w:r>
        <w:rPr>
          <w:rFonts w:hint="eastAsia"/>
        </w:rPr>
        <w:t>вмешательств</w:t>
      </w:r>
      <w:r>
        <w:t xml:space="preserve"> </w:t>
      </w:r>
      <w:r>
        <w:rPr>
          <w:rFonts w:hint="eastAsia"/>
        </w:rPr>
        <w:t>на</w:t>
      </w:r>
      <w:r>
        <w:t xml:space="preserve"> </w:t>
      </w:r>
      <w:r>
        <w:rPr>
          <w:rFonts w:hint="eastAsia"/>
        </w:rPr>
        <w:t>желудке</w:t>
      </w:r>
    </w:p>
    <w:p w14:paraId="55884D9E" w14:textId="77777777" w:rsidR="007810AB" w:rsidRDefault="007810AB" w:rsidP="007810AB"/>
    <w:p w14:paraId="691685DB" w14:textId="77777777" w:rsidR="007810AB" w:rsidRDefault="007810AB" w:rsidP="007810AB">
      <w:r>
        <w:t xml:space="preserve">4.4. </w:t>
      </w:r>
      <w:r>
        <w:rPr>
          <w:rFonts w:hint="eastAsia"/>
        </w:rPr>
        <w:t>Кислотопродуцирующая</w:t>
      </w:r>
      <w:r>
        <w:t xml:space="preserve"> </w:t>
      </w:r>
      <w:r>
        <w:rPr>
          <w:rFonts w:hint="eastAsia"/>
        </w:rPr>
        <w:t>функция</w:t>
      </w:r>
      <w:r>
        <w:t xml:space="preserve"> </w:t>
      </w:r>
      <w:r>
        <w:rPr>
          <w:rFonts w:hint="eastAsia"/>
        </w:rPr>
        <w:t>желудка</w:t>
      </w:r>
    </w:p>
    <w:p w14:paraId="201A0C23" w14:textId="77777777" w:rsidR="007810AB" w:rsidRDefault="007810AB" w:rsidP="007810AB"/>
    <w:p w14:paraId="22504B92" w14:textId="77777777" w:rsidR="007810AB" w:rsidRDefault="007810AB" w:rsidP="007810AB">
      <w:r>
        <w:t xml:space="preserve">4.5. </w:t>
      </w:r>
      <w:r>
        <w:rPr>
          <w:rFonts w:hint="eastAsia"/>
        </w:rPr>
        <w:t>Оценка</w:t>
      </w:r>
      <w:r>
        <w:t xml:space="preserve"> </w:t>
      </w:r>
      <w:r>
        <w:rPr>
          <w:rFonts w:hint="eastAsia"/>
        </w:rPr>
        <w:t>функциональных</w:t>
      </w:r>
      <w:r>
        <w:t xml:space="preserve"> </w:t>
      </w:r>
      <w:r>
        <w:rPr>
          <w:rFonts w:hint="eastAsia"/>
        </w:rPr>
        <w:t>результатов</w:t>
      </w:r>
      <w:r>
        <w:t xml:space="preserve"> </w:t>
      </w:r>
      <w:r>
        <w:rPr>
          <w:rFonts w:hint="eastAsia"/>
        </w:rPr>
        <w:t>операций</w:t>
      </w:r>
    </w:p>
    <w:p w14:paraId="7D6FE3FF" w14:textId="77777777" w:rsidR="007810AB" w:rsidRDefault="007810AB" w:rsidP="007810AB"/>
    <w:p w14:paraId="488AA42C" w14:textId="77777777" w:rsidR="007810AB" w:rsidRDefault="007810AB" w:rsidP="007810AB">
      <w:r>
        <w:rPr>
          <w:rFonts w:hint="eastAsia"/>
        </w:rPr>
        <w:t>ЗАКЛЮЧЕНИЕ</w:t>
      </w:r>
    </w:p>
    <w:p w14:paraId="09C9139D" w14:textId="77777777" w:rsidR="007810AB" w:rsidRDefault="007810AB" w:rsidP="007810AB"/>
    <w:p w14:paraId="02022988" w14:textId="77777777" w:rsidR="007810AB" w:rsidRDefault="007810AB" w:rsidP="007810AB">
      <w:r>
        <w:rPr>
          <w:rFonts w:hint="eastAsia"/>
        </w:rPr>
        <w:t>ВЫВОДЫ</w:t>
      </w:r>
    </w:p>
    <w:p w14:paraId="2800026D" w14:textId="77777777" w:rsidR="007810AB" w:rsidRDefault="007810AB" w:rsidP="007810AB"/>
    <w:p w14:paraId="2369D609" w14:textId="77777777" w:rsidR="007810AB" w:rsidRDefault="007810AB" w:rsidP="007810AB">
      <w:r>
        <w:rPr>
          <w:rFonts w:hint="eastAsia"/>
        </w:rPr>
        <w:t>ПРАКТИЧЕСКИЕ</w:t>
      </w:r>
      <w:r>
        <w:t xml:space="preserve"> </w:t>
      </w:r>
      <w:r>
        <w:rPr>
          <w:rFonts w:hint="eastAsia"/>
        </w:rPr>
        <w:t>РЕКОМЕНДАЦИИ</w:t>
      </w:r>
    </w:p>
    <w:p w14:paraId="2E44D7DC" w14:textId="77777777" w:rsidR="007810AB" w:rsidRDefault="007810AB" w:rsidP="007810AB"/>
    <w:p w14:paraId="2219DC6E" w14:textId="77777777" w:rsidR="007810AB" w:rsidRDefault="007810AB" w:rsidP="007810A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52A22B4" w14:textId="77777777" w:rsidR="007810AB" w:rsidRDefault="007810AB" w:rsidP="007810AB"/>
    <w:p w14:paraId="4C823CD0" w14:textId="77777777" w:rsidR="007810AB" w:rsidRDefault="007810AB" w:rsidP="007810AB">
      <w:r>
        <w:rPr>
          <w:rFonts w:hint="eastAsia"/>
        </w:rPr>
        <w:t>СПИСОК</w:t>
      </w:r>
      <w:r>
        <w:t xml:space="preserve"> </w:t>
      </w:r>
      <w:r>
        <w:rPr>
          <w:rFonts w:hint="eastAsia"/>
        </w:rPr>
        <w:t>ЛИТЕРАТУРЫ</w:t>
      </w:r>
    </w:p>
    <w:p w14:paraId="3B63E735" w14:textId="77777777" w:rsidR="007810AB" w:rsidRDefault="007810AB" w:rsidP="007810AB"/>
    <w:p w14:paraId="5B02B288" w14:textId="02A9A876" w:rsidR="007810AB" w:rsidRPr="007810AB" w:rsidRDefault="007810AB" w:rsidP="007810AB">
      <w:r>
        <w:rPr>
          <w:rFonts w:hint="eastAsia"/>
        </w:rPr>
        <w:t>ВВЕДЕНИЕ</w:t>
      </w:r>
    </w:p>
    <w:sectPr w:rsidR="007810AB" w:rsidRPr="007810A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B1293" w14:textId="77777777" w:rsidR="004341DF" w:rsidRPr="008D1934" w:rsidRDefault="004341DF">
      <w:pPr>
        <w:spacing w:after="0" w:line="240" w:lineRule="auto"/>
      </w:pPr>
      <w:r w:rsidRPr="008D1934">
        <w:separator/>
      </w:r>
    </w:p>
  </w:endnote>
  <w:endnote w:type="continuationSeparator" w:id="0">
    <w:p w14:paraId="2C9CBAD3" w14:textId="77777777" w:rsidR="004341DF" w:rsidRPr="008D1934" w:rsidRDefault="004341D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88240" w14:textId="77777777" w:rsidR="004341DF" w:rsidRPr="008D1934" w:rsidRDefault="004341DF"/>
    <w:p w14:paraId="3289CBAF" w14:textId="77777777" w:rsidR="004341DF" w:rsidRPr="008D1934" w:rsidRDefault="004341DF"/>
    <w:p w14:paraId="6B57CAC5" w14:textId="77777777" w:rsidR="004341DF" w:rsidRPr="008D1934" w:rsidRDefault="004341DF"/>
    <w:p w14:paraId="220ACB5F" w14:textId="77777777" w:rsidR="004341DF" w:rsidRPr="008D1934" w:rsidRDefault="004341DF"/>
    <w:p w14:paraId="1328D341" w14:textId="77777777" w:rsidR="004341DF" w:rsidRPr="008D1934" w:rsidRDefault="004341DF"/>
    <w:p w14:paraId="203D32FE" w14:textId="77777777" w:rsidR="004341DF" w:rsidRPr="008D1934" w:rsidRDefault="004341DF"/>
    <w:p w14:paraId="66D9ED99" w14:textId="77777777" w:rsidR="004341DF" w:rsidRPr="008D1934" w:rsidRDefault="004341DF">
      <w:pPr>
        <w:rPr>
          <w:sz w:val="2"/>
          <w:szCs w:val="2"/>
        </w:rPr>
      </w:pPr>
      <w:r>
        <w:rPr>
          <w:noProof/>
        </w:rPr>
        <mc:AlternateContent>
          <mc:Choice Requires="wps">
            <w:drawing>
              <wp:anchor distT="0" distB="0" distL="63500" distR="63500" simplePos="0" relativeHeight="251660288" behindDoc="1" locked="0" layoutInCell="1" allowOverlap="1" wp14:anchorId="34B97E94" wp14:editId="4B39D27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FE7F4E" w14:textId="77777777" w:rsidR="004341DF" w:rsidRPr="008D1934" w:rsidRDefault="004341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B97E9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FE7F4E" w14:textId="77777777" w:rsidR="004341DF" w:rsidRPr="008D1934" w:rsidRDefault="004341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17CF0AE" w14:textId="77777777" w:rsidR="004341DF" w:rsidRPr="008D1934" w:rsidRDefault="004341DF"/>
    <w:p w14:paraId="412A24D8" w14:textId="77777777" w:rsidR="004341DF" w:rsidRPr="008D1934" w:rsidRDefault="004341DF"/>
    <w:p w14:paraId="08D43FF3" w14:textId="77777777" w:rsidR="004341DF" w:rsidRPr="008D1934" w:rsidRDefault="004341DF">
      <w:pPr>
        <w:rPr>
          <w:sz w:val="2"/>
          <w:szCs w:val="2"/>
        </w:rPr>
      </w:pPr>
      <w:r>
        <w:rPr>
          <w:noProof/>
        </w:rPr>
        <mc:AlternateContent>
          <mc:Choice Requires="wps">
            <w:drawing>
              <wp:anchor distT="0" distB="0" distL="63500" distR="63500" simplePos="0" relativeHeight="251659264" behindDoc="1" locked="0" layoutInCell="1" allowOverlap="1" wp14:anchorId="044C5C94" wp14:editId="00884D7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3C380DF" w14:textId="77777777" w:rsidR="004341DF" w:rsidRPr="008D1934" w:rsidRDefault="004341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C5C9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C380DF" w14:textId="77777777" w:rsidR="004341DF" w:rsidRPr="008D1934" w:rsidRDefault="004341D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1A5F9B6" w14:textId="77777777" w:rsidR="004341DF" w:rsidRPr="008D1934" w:rsidRDefault="004341DF"/>
    <w:p w14:paraId="676989F1" w14:textId="77777777" w:rsidR="004341DF" w:rsidRPr="008D1934" w:rsidRDefault="004341DF">
      <w:pPr>
        <w:rPr>
          <w:sz w:val="2"/>
          <w:szCs w:val="2"/>
        </w:rPr>
      </w:pPr>
    </w:p>
    <w:p w14:paraId="56DDBFB0" w14:textId="77777777" w:rsidR="004341DF" w:rsidRPr="008D1934" w:rsidRDefault="004341DF"/>
    <w:p w14:paraId="140F9450" w14:textId="77777777" w:rsidR="004341DF" w:rsidRPr="008D1934" w:rsidRDefault="004341DF">
      <w:pPr>
        <w:spacing w:after="0" w:line="240" w:lineRule="auto"/>
      </w:pPr>
    </w:p>
  </w:footnote>
  <w:footnote w:type="continuationSeparator" w:id="0">
    <w:p w14:paraId="03F5363B" w14:textId="77777777" w:rsidR="004341DF" w:rsidRPr="008D1934" w:rsidRDefault="004341D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1DF"/>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3</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273</cp:revision>
  <cp:lastPrinted>2024-05-12T14:21:00Z</cp:lastPrinted>
  <dcterms:created xsi:type="dcterms:W3CDTF">2024-05-12T14:37:00Z</dcterms:created>
  <dcterms:modified xsi:type="dcterms:W3CDTF">2024-05-14T14:58:00Z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