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B59A" w14:textId="3DECB5EA" w:rsidR="00D77AC9" w:rsidRDefault="008019CD" w:rsidP="008019CD">
      <w:r w:rsidRPr="008019CD">
        <w:rPr>
          <w:rFonts w:hint="eastAsia"/>
        </w:rPr>
        <w:t>Коршенко</w:t>
      </w:r>
      <w:r w:rsidRPr="008019CD">
        <w:t xml:space="preserve"> </w:t>
      </w:r>
      <w:r w:rsidRPr="008019CD">
        <w:rPr>
          <w:rFonts w:hint="eastAsia"/>
        </w:rPr>
        <w:t>Сергей</w:t>
      </w:r>
      <w:r w:rsidRPr="008019CD">
        <w:t xml:space="preserve"> </w:t>
      </w:r>
      <w:r w:rsidRPr="008019CD">
        <w:rPr>
          <w:rFonts w:hint="eastAsia"/>
        </w:rPr>
        <w:t>Вадимович</w:t>
      </w:r>
      <w:r>
        <w:t xml:space="preserve"> </w:t>
      </w:r>
      <w:r w:rsidRPr="008019CD">
        <w:rPr>
          <w:rFonts w:hint="eastAsia"/>
        </w:rPr>
        <w:t>Образ</w:t>
      </w:r>
      <w:r w:rsidRPr="008019CD">
        <w:t xml:space="preserve"> </w:t>
      </w:r>
      <w:r w:rsidRPr="008019CD">
        <w:rPr>
          <w:rFonts w:hint="eastAsia"/>
        </w:rPr>
        <w:t>Японии</w:t>
      </w:r>
      <w:r w:rsidRPr="008019CD">
        <w:t xml:space="preserve"> </w:t>
      </w:r>
      <w:r w:rsidRPr="008019CD">
        <w:rPr>
          <w:rFonts w:hint="eastAsia"/>
        </w:rPr>
        <w:t>и</w:t>
      </w:r>
      <w:r w:rsidRPr="008019CD">
        <w:t xml:space="preserve"> </w:t>
      </w:r>
      <w:r w:rsidRPr="008019CD">
        <w:rPr>
          <w:rFonts w:hint="eastAsia"/>
        </w:rPr>
        <w:t>японцев</w:t>
      </w:r>
      <w:r w:rsidRPr="008019CD">
        <w:t xml:space="preserve"> </w:t>
      </w:r>
      <w:r w:rsidRPr="008019CD">
        <w:rPr>
          <w:rFonts w:hint="eastAsia"/>
        </w:rPr>
        <w:t>в</w:t>
      </w:r>
      <w:r w:rsidRPr="008019CD">
        <w:t xml:space="preserve"> </w:t>
      </w:r>
      <w:r w:rsidRPr="008019CD">
        <w:rPr>
          <w:rFonts w:hint="eastAsia"/>
        </w:rPr>
        <w:t>советском</w:t>
      </w:r>
      <w:r w:rsidRPr="008019CD">
        <w:t xml:space="preserve"> </w:t>
      </w:r>
      <w:r w:rsidRPr="008019CD">
        <w:rPr>
          <w:rFonts w:hint="eastAsia"/>
        </w:rPr>
        <w:t>массовом</w:t>
      </w:r>
      <w:r w:rsidRPr="008019CD">
        <w:t xml:space="preserve"> </w:t>
      </w:r>
      <w:r w:rsidRPr="008019CD">
        <w:rPr>
          <w:rFonts w:hint="eastAsia"/>
        </w:rPr>
        <w:t>сознании</w:t>
      </w:r>
      <w:r w:rsidRPr="008019CD">
        <w:t xml:space="preserve"> </w:t>
      </w:r>
      <w:r w:rsidRPr="008019CD">
        <w:rPr>
          <w:rFonts w:hint="eastAsia"/>
        </w:rPr>
        <w:t>накануне</w:t>
      </w:r>
      <w:r w:rsidRPr="008019CD">
        <w:t xml:space="preserve"> </w:t>
      </w:r>
      <w:r w:rsidRPr="008019CD">
        <w:rPr>
          <w:rFonts w:hint="eastAsia"/>
        </w:rPr>
        <w:t>и</w:t>
      </w:r>
      <w:r w:rsidRPr="008019CD">
        <w:t xml:space="preserve"> </w:t>
      </w:r>
      <w:r w:rsidRPr="008019CD">
        <w:rPr>
          <w:rFonts w:hint="eastAsia"/>
        </w:rPr>
        <w:t>в</w:t>
      </w:r>
      <w:r w:rsidRPr="008019CD">
        <w:t xml:space="preserve"> </w:t>
      </w:r>
      <w:r w:rsidRPr="008019CD">
        <w:rPr>
          <w:rFonts w:hint="eastAsia"/>
        </w:rPr>
        <w:t>период</w:t>
      </w:r>
      <w:r w:rsidRPr="008019CD">
        <w:t xml:space="preserve"> </w:t>
      </w:r>
      <w:r w:rsidRPr="008019CD">
        <w:rPr>
          <w:rFonts w:hint="eastAsia"/>
        </w:rPr>
        <w:t>Второй</w:t>
      </w:r>
      <w:r w:rsidRPr="008019CD">
        <w:t xml:space="preserve"> </w:t>
      </w:r>
      <w:r w:rsidRPr="008019CD">
        <w:rPr>
          <w:rFonts w:hint="eastAsia"/>
        </w:rPr>
        <w:t>мировой</w:t>
      </w:r>
      <w:r w:rsidRPr="008019CD">
        <w:t xml:space="preserve"> </w:t>
      </w:r>
      <w:r w:rsidRPr="008019CD">
        <w:rPr>
          <w:rFonts w:hint="eastAsia"/>
        </w:rPr>
        <w:t>войны</w:t>
      </w:r>
    </w:p>
    <w:p w14:paraId="32F3A0FA" w14:textId="77777777" w:rsidR="008019CD" w:rsidRDefault="008019CD" w:rsidP="008019CD">
      <w:r>
        <w:rPr>
          <w:rFonts w:hint="eastAsia"/>
        </w:rPr>
        <w:t>ОГЛАВЛЕНИЕ</w:t>
      </w:r>
      <w:r>
        <w:t xml:space="preserve"> </w:t>
      </w:r>
      <w:r>
        <w:rPr>
          <w:rFonts w:hint="eastAsia"/>
        </w:rPr>
        <w:t>ДИССЕРТАЦИИ</w:t>
      </w:r>
    </w:p>
    <w:p w14:paraId="47735B9B" w14:textId="77777777" w:rsidR="008019CD" w:rsidRDefault="008019CD" w:rsidP="008019CD">
      <w:r>
        <w:rPr>
          <w:rFonts w:hint="eastAsia"/>
        </w:rPr>
        <w:t>кандидат</w:t>
      </w:r>
      <w:r>
        <w:t xml:space="preserve"> </w:t>
      </w:r>
      <w:r>
        <w:rPr>
          <w:rFonts w:hint="eastAsia"/>
        </w:rPr>
        <w:t>наук</w:t>
      </w:r>
      <w:r>
        <w:t xml:space="preserve"> </w:t>
      </w:r>
      <w:r>
        <w:rPr>
          <w:rFonts w:hint="eastAsia"/>
        </w:rPr>
        <w:t>Коршенко</w:t>
      </w:r>
      <w:r>
        <w:t xml:space="preserve"> </w:t>
      </w:r>
      <w:r>
        <w:rPr>
          <w:rFonts w:hint="eastAsia"/>
        </w:rPr>
        <w:t>Сергей</w:t>
      </w:r>
      <w:r>
        <w:t xml:space="preserve"> </w:t>
      </w:r>
      <w:r>
        <w:rPr>
          <w:rFonts w:hint="eastAsia"/>
        </w:rPr>
        <w:t>Вадимович</w:t>
      </w:r>
    </w:p>
    <w:p w14:paraId="2F8E1969" w14:textId="77777777" w:rsidR="008019CD" w:rsidRDefault="008019CD" w:rsidP="008019CD">
      <w:r>
        <w:rPr>
          <w:rFonts w:hint="eastAsia"/>
        </w:rPr>
        <w:t>Введение</w:t>
      </w:r>
    </w:p>
    <w:p w14:paraId="79718B49" w14:textId="77777777" w:rsidR="008019CD" w:rsidRDefault="008019CD" w:rsidP="008019CD"/>
    <w:p w14:paraId="13F96DED" w14:textId="77777777" w:rsidR="008019CD" w:rsidRDefault="008019CD" w:rsidP="008019CD">
      <w:r>
        <w:rPr>
          <w:rFonts w:hint="eastAsia"/>
        </w:rPr>
        <w:t>Глава</w:t>
      </w:r>
      <w:r>
        <w:t xml:space="preserve"> 1. </w:t>
      </w:r>
      <w:r>
        <w:rPr>
          <w:rFonts w:hint="eastAsia"/>
        </w:rPr>
        <w:t>Средства</w:t>
      </w:r>
      <w:r>
        <w:t xml:space="preserve"> </w:t>
      </w:r>
      <w:r>
        <w:rPr>
          <w:rFonts w:hint="eastAsia"/>
        </w:rPr>
        <w:t>и</w:t>
      </w:r>
      <w:r>
        <w:t xml:space="preserve"> </w:t>
      </w:r>
      <w:r>
        <w:rPr>
          <w:rFonts w:hint="eastAsia"/>
        </w:rPr>
        <w:t>способы</w:t>
      </w:r>
      <w:r>
        <w:t xml:space="preserve"> </w:t>
      </w:r>
      <w:r>
        <w:rPr>
          <w:rFonts w:hint="eastAsia"/>
        </w:rPr>
        <w:t>формирования</w:t>
      </w:r>
      <w:r>
        <w:t xml:space="preserve"> </w:t>
      </w:r>
      <w:r>
        <w:rPr>
          <w:rFonts w:hint="eastAsia"/>
        </w:rPr>
        <w:t>представлений</w:t>
      </w:r>
      <w:r>
        <w:t xml:space="preserve"> </w:t>
      </w:r>
      <w:r>
        <w:rPr>
          <w:rFonts w:hint="eastAsia"/>
        </w:rPr>
        <w:t>о</w:t>
      </w:r>
      <w:r>
        <w:t xml:space="preserve"> </w:t>
      </w:r>
      <w:r>
        <w:rPr>
          <w:rFonts w:hint="eastAsia"/>
        </w:rPr>
        <w:t>Японии</w:t>
      </w:r>
      <w:r>
        <w:t xml:space="preserve"> </w:t>
      </w:r>
      <w:r>
        <w:rPr>
          <w:rFonts w:hint="eastAsia"/>
        </w:rPr>
        <w:t>и</w:t>
      </w:r>
      <w:r>
        <w:t xml:space="preserve"> </w:t>
      </w:r>
      <w:r>
        <w:rPr>
          <w:rFonts w:hint="eastAsia"/>
        </w:rPr>
        <w:t>японцах</w:t>
      </w:r>
      <w:r>
        <w:t xml:space="preserve"> </w:t>
      </w:r>
      <w:r>
        <w:rPr>
          <w:rFonts w:hint="eastAsia"/>
        </w:rPr>
        <w:t>в</w:t>
      </w:r>
      <w:r>
        <w:t xml:space="preserve"> </w:t>
      </w:r>
      <w:r>
        <w:rPr>
          <w:rFonts w:hint="eastAsia"/>
        </w:rPr>
        <w:t>советском</w:t>
      </w:r>
      <w:r>
        <w:t xml:space="preserve"> </w:t>
      </w:r>
      <w:r>
        <w:rPr>
          <w:rFonts w:hint="eastAsia"/>
        </w:rPr>
        <w:t>массовом</w:t>
      </w:r>
      <w:r>
        <w:t xml:space="preserve"> </w:t>
      </w:r>
      <w:r>
        <w:rPr>
          <w:rFonts w:hint="eastAsia"/>
        </w:rPr>
        <w:t>сознании</w:t>
      </w:r>
      <w:r>
        <w:t xml:space="preserve"> </w:t>
      </w:r>
      <w:r>
        <w:rPr>
          <w:rFonts w:hint="eastAsia"/>
        </w:rPr>
        <w:t>накануне</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Второй</w:t>
      </w:r>
      <w:r>
        <w:t xml:space="preserve"> </w:t>
      </w:r>
      <w:r>
        <w:rPr>
          <w:rFonts w:hint="eastAsia"/>
        </w:rPr>
        <w:t>мировой</w:t>
      </w:r>
      <w:r>
        <w:t xml:space="preserve"> </w:t>
      </w:r>
      <w:r>
        <w:rPr>
          <w:rFonts w:hint="eastAsia"/>
        </w:rPr>
        <w:t>войны</w:t>
      </w:r>
    </w:p>
    <w:p w14:paraId="62FAE10E" w14:textId="77777777" w:rsidR="008019CD" w:rsidRDefault="008019CD" w:rsidP="008019CD"/>
    <w:p w14:paraId="4D98CC9F" w14:textId="77777777" w:rsidR="008019CD" w:rsidRDefault="008019CD" w:rsidP="008019CD">
      <w:r>
        <w:t xml:space="preserve">1.1. </w:t>
      </w:r>
      <w:r>
        <w:rPr>
          <w:rFonts w:hint="eastAsia"/>
        </w:rPr>
        <w:t>Деятельность</w:t>
      </w:r>
      <w:r>
        <w:t xml:space="preserve"> </w:t>
      </w:r>
      <w:r>
        <w:rPr>
          <w:rFonts w:hint="eastAsia"/>
        </w:rPr>
        <w:t>периодической</w:t>
      </w:r>
      <w:r>
        <w:t xml:space="preserve"> </w:t>
      </w:r>
      <w:r>
        <w:rPr>
          <w:rFonts w:hint="eastAsia"/>
        </w:rPr>
        <w:t>печати</w:t>
      </w:r>
      <w:r>
        <w:t xml:space="preserve"> </w:t>
      </w:r>
      <w:r>
        <w:rPr>
          <w:rFonts w:hint="eastAsia"/>
        </w:rPr>
        <w:t>в</w:t>
      </w:r>
      <w:r>
        <w:t xml:space="preserve"> </w:t>
      </w:r>
      <w:r>
        <w:rPr>
          <w:rFonts w:hint="eastAsia"/>
        </w:rPr>
        <w:t>формировании</w:t>
      </w:r>
      <w:r>
        <w:t xml:space="preserve"> </w:t>
      </w:r>
      <w:r>
        <w:rPr>
          <w:rFonts w:hint="eastAsia"/>
        </w:rPr>
        <w:t>представлений</w:t>
      </w:r>
      <w:r>
        <w:t xml:space="preserve"> </w:t>
      </w:r>
      <w:r>
        <w:rPr>
          <w:rFonts w:hint="eastAsia"/>
        </w:rPr>
        <w:t>населения</w:t>
      </w:r>
      <w:r>
        <w:t xml:space="preserve"> </w:t>
      </w:r>
      <w:r>
        <w:rPr>
          <w:rFonts w:hint="eastAsia"/>
        </w:rPr>
        <w:t>СССР</w:t>
      </w:r>
      <w:r>
        <w:t xml:space="preserve"> </w:t>
      </w:r>
      <w:r>
        <w:rPr>
          <w:rFonts w:hint="eastAsia"/>
        </w:rPr>
        <w:t>о</w:t>
      </w:r>
      <w:r>
        <w:t xml:space="preserve"> </w:t>
      </w:r>
      <w:r>
        <w:rPr>
          <w:rFonts w:hint="eastAsia"/>
        </w:rPr>
        <w:t>Японии</w:t>
      </w:r>
      <w:r>
        <w:t xml:space="preserve"> </w:t>
      </w:r>
      <w:r>
        <w:rPr>
          <w:rFonts w:hint="eastAsia"/>
        </w:rPr>
        <w:t>и</w:t>
      </w:r>
      <w:r>
        <w:t xml:space="preserve"> </w:t>
      </w:r>
      <w:r>
        <w:rPr>
          <w:rFonts w:hint="eastAsia"/>
        </w:rPr>
        <w:t>японцах</w:t>
      </w:r>
    </w:p>
    <w:p w14:paraId="79EED73C" w14:textId="77777777" w:rsidR="008019CD" w:rsidRDefault="008019CD" w:rsidP="008019CD"/>
    <w:p w14:paraId="5AC41314" w14:textId="77777777" w:rsidR="008019CD" w:rsidRDefault="008019CD" w:rsidP="008019CD">
      <w:r>
        <w:t xml:space="preserve">1.2. </w:t>
      </w:r>
      <w:r>
        <w:rPr>
          <w:rFonts w:hint="eastAsia"/>
        </w:rPr>
        <w:t>Влияние</w:t>
      </w:r>
      <w:r>
        <w:t xml:space="preserve"> </w:t>
      </w:r>
      <w:r>
        <w:rPr>
          <w:rFonts w:hint="eastAsia"/>
        </w:rPr>
        <w:t>наглядной</w:t>
      </w:r>
      <w:r>
        <w:t xml:space="preserve"> </w:t>
      </w:r>
      <w:r>
        <w:rPr>
          <w:rFonts w:hint="eastAsia"/>
        </w:rPr>
        <w:t>агитации</w:t>
      </w:r>
      <w:r>
        <w:t xml:space="preserve"> </w:t>
      </w:r>
      <w:r>
        <w:rPr>
          <w:rFonts w:hint="eastAsia"/>
        </w:rPr>
        <w:t>и</w:t>
      </w:r>
      <w:r>
        <w:t xml:space="preserve"> </w:t>
      </w:r>
      <w:r>
        <w:rPr>
          <w:rFonts w:hint="eastAsia"/>
        </w:rPr>
        <w:t>кинематографа</w:t>
      </w:r>
      <w:r>
        <w:t xml:space="preserve"> </w:t>
      </w:r>
      <w:r>
        <w:rPr>
          <w:rFonts w:hint="eastAsia"/>
        </w:rPr>
        <w:t>на</w:t>
      </w:r>
      <w:r>
        <w:t xml:space="preserve"> </w:t>
      </w:r>
      <w:r>
        <w:rPr>
          <w:rFonts w:hint="eastAsia"/>
        </w:rPr>
        <w:t>восприятия</w:t>
      </w:r>
      <w:r>
        <w:t xml:space="preserve"> </w:t>
      </w:r>
      <w:r>
        <w:rPr>
          <w:rFonts w:hint="eastAsia"/>
        </w:rPr>
        <w:t>советских</w:t>
      </w:r>
      <w:r>
        <w:t xml:space="preserve"> </w:t>
      </w:r>
      <w:r>
        <w:rPr>
          <w:rFonts w:hint="eastAsia"/>
        </w:rPr>
        <w:t>людей</w:t>
      </w:r>
      <w:r>
        <w:t xml:space="preserve"> </w:t>
      </w:r>
      <w:r>
        <w:rPr>
          <w:rFonts w:hint="eastAsia"/>
        </w:rPr>
        <w:t>о</w:t>
      </w:r>
      <w:r>
        <w:t xml:space="preserve"> </w:t>
      </w:r>
      <w:r>
        <w:rPr>
          <w:rFonts w:hint="eastAsia"/>
        </w:rPr>
        <w:t>Японии</w:t>
      </w:r>
      <w:r>
        <w:t xml:space="preserve"> </w:t>
      </w:r>
      <w:r>
        <w:rPr>
          <w:rFonts w:hint="eastAsia"/>
        </w:rPr>
        <w:t>и</w:t>
      </w:r>
      <w:r>
        <w:t xml:space="preserve"> </w:t>
      </w:r>
      <w:r>
        <w:rPr>
          <w:rFonts w:hint="eastAsia"/>
        </w:rPr>
        <w:t>японцах</w:t>
      </w:r>
    </w:p>
    <w:p w14:paraId="2F1CD0E4" w14:textId="77777777" w:rsidR="008019CD" w:rsidRDefault="008019CD" w:rsidP="008019CD"/>
    <w:p w14:paraId="7F868082" w14:textId="77777777" w:rsidR="008019CD" w:rsidRDefault="008019CD" w:rsidP="008019CD">
      <w:r>
        <w:t xml:space="preserve">1.3. </w:t>
      </w:r>
      <w:r>
        <w:rPr>
          <w:rFonts w:hint="eastAsia"/>
        </w:rPr>
        <w:t>Формирование</w:t>
      </w:r>
      <w:r>
        <w:t xml:space="preserve"> </w:t>
      </w:r>
      <w:r>
        <w:rPr>
          <w:rFonts w:hint="eastAsia"/>
        </w:rPr>
        <w:t>представлений</w:t>
      </w:r>
      <w:r>
        <w:t xml:space="preserve"> </w:t>
      </w:r>
      <w:r>
        <w:rPr>
          <w:rFonts w:hint="eastAsia"/>
        </w:rPr>
        <w:t>о</w:t>
      </w:r>
      <w:r>
        <w:t xml:space="preserve"> </w:t>
      </w:r>
      <w:r>
        <w:rPr>
          <w:rFonts w:hint="eastAsia"/>
        </w:rPr>
        <w:t>Японии</w:t>
      </w:r>
      <w:r>
        <w:t xml:space="preserve"> </w:t>
      </w:r>
      <w:r>
        <w:rPr>
          <w:rFonts w:hint="eastAsia"/>
        </w:rPr>
        <w:t>и</w:t>
      </w:r>
      <w:r>
        <w:t xml:space="preserve"> </w:t>
      </w:r>
      <w:r>
        <w:rPr>
          <w:rFonts w:hint="eastAsia"/>
        </w:rPr>
        <w:t>японцах</w:t>
      </w:r>
      <w:r>
        <w:t xml:space="preserve"> </w:t>
      </w:r>
      <w:r>
        <w:rPr>
          <w:rFonts w:hint="eastAsia"/>
        </w:rPr>
        <w:t>посредством</w:t>
      </w:r>
    </w:p>
    <w:p w14:paraId="65FCF894" w14:textId="77777777" w:rsidR="008019CD" w:rsidRDefault="008019CD" w:rsidP="008019CD"/>
    <w:p w14:paraId="34D941A0" w14:textId="77777777" w:rsidR="008019CD" w:rsidRDefault="008019CD" w:rsidP="008019CD">
      <w:r>
        <w:rPr>
          <w:rFonts w:hint="eastAsia"/>
        </w:rPr>
        <w:t>радиовещания</w:t>
      </w:r>
      <w:r>
        <w:t xml:space="preserve"> </w:t>
      </w:r>
      <w:r>
        <w:rPr>
          <w:rFonts w:hint="eastAsia"/>
        </w:rPr>
        <w:t>и</w:t>
      </w:r>
      <w:r>
        <w:t xml:space="preserve"> </w:t>
      </w:r>
      <w:r>
        <w:rPr>
          <w:rFonts w:hint="eastAsia"/>
        </w:rPr>
        <w:t>устной</w:t>
      </w:r>
      <w:r>
        <w:t xml:space="preserve"> </w:t>
      </w:r>
      <w:r>
        <w:rPr>
          <w:rFonts w:hint="eastAsia"/>
        </w:rPr>
        <w:t>пропаганды</w:t>
      </w:r>
    </w:p>
    <w:p w14:paraId="0DB75445" w14:textId="77777777" w:rsidR="008019CD" w:rsidRDefault="008019CD" w:rsidP="008019CD"/>
    <w:p w14:paraId="4D2896EF" w14:textId="77777777" w:rsidR="008019CD" w:rsidRDefault="008019CD" w:rsidP="008019CD">
      <w:r>
        <w:rPr>
          <w:rFonts w:hint="eastAsia"/>
        </w:rPr>
        <w:t>Глава</w:t>
      </w:r>
      <w:r>
        <w:t xml:space="preserve"> 2. </w:t>
      </w:r>
      <w:r>
        <w:rPr>
          <w:rFonts w:hint="eastAsia"/>
        </w:rPr>
        <w:t>Результаты</w:t>
      </w:r>
      <w:r>
        <w:t xml:space="preserve"> </w:t>
      </w:r>
      <w:r>
        <w:rPr>
          <w:rFonts w:hint="eastAsia"/>
        </w:rPr>
        <w:t>формирования</w:t>
      </w:r>
      <w:r>
        <w:t xml:space="preserve"> </w:t>
      </w:r>
      <w:r>
        <w:rPr>
          <w:rFonts w:hint="eastAsia"/>
        </w:rPr>
        <w:t>представлений</w:t>
      </w:r>
      <w:r>
        <w:t xml:space="preserve"> </w:t>
      </w:r>
      <w:r>
        <w:rPr>
          <w:rFonts w:hint="eastAsia"/>
        </w:rPr>
        <w:t>о</w:t>
      </w:r>
      <w:r>
        <w:t xml:space="preserve"> </w:t>
      </w:r>
      <w:r>
        <w:rPr>
          <w:rFonts w:hint="eastAsia"/>
        </w:rPr>
        <w:t>Японии</w:t>
      </w:r>
      <w:r>
        <w:t xml:space="preserve"> </w:t>
      </w:r>
      <w:r>
        <w:rPr>
          <w:rFonts w:hint="eastAsia"/>
        </w:rPr>
        <w:t>и</w:t>
      </w:r>
      <w:r>
        <w:t xml:space="preserve"> </w:t>
      </w:r>
      <w:r>
        <w:rPr>
          <w:rFonts w:hint="eastAsia"/>
        </w:rPr>
        <w:t>японцах</w:t>
      </w:r>
      <w:r>
        <w:t xml:space="preserve"> </w:t>
      </w:r>
      <w:r>
        <w:rPr>
          <w:rFonts w:hint="eastAsia"/>
        </w:rPr>
        <w:t>в</w:t>
      </w:r>
      <w:r>
        <w:t xml:space="preserve"> </w:t>
      </w:r>
      <w:r>
        <w:rPr>
          <w:rFonts w:hint="eastAsia"/>
        </w:rPr>
        <w:t>советском</w:t>
      </w:r>
      <w:r>
        <w:t xml:space="preserve"> </w:t>
      </w:r>
      <w:r>
        <w:rPr>
          <w:rFonts w:hint="eastAsia"/>
        </w:rPr>
        <w:t>массовом</w:t>
      </w:r>
      <w:r>
        <w:t xml:space="preserve"> </w:t>
      </w:r>
      <w:r>
        <w:rPr>
          <w:rFonts w:hint="eastAsia"/>
        </w:rPr>
        <w:t>сознании</w:t>
      </w:r>
    </w:p>
    <w:p w14:paraId="29332DAF" w14:textId="77777777" w:rsidR="008019CD" w:rsidRDefault="008019CD" w:rsidP="008019CD"/>
    <w:p w14:paraId="2B6C6AC4" w14:textId="77777777" w:rsidR="008019CD" w:rsidRDefault="008019CD" w:rsidP="008019CD">
      <w:r>
        <w:t xml:space="preserve">2.1. </w:t>
      </w:r>
      <w:r>
        <w:rPr>
          <w:rFonts w:hint="eastAsia"/>
        </w:rPr>
        <w:t>Представления</w:t>
      </w:r>
      <w:r>
        <w:t xml:space="preserve"> </w:t>
      </w:r>
      <w:r>
        <w:rPr>
          <w:rFonts w:hint="eastAsia"/>
        </w:rPr>
        <w:t>о</w:t>
      </w:r>
      <w:r>
        <w:t xml:space="preserve"> </w:t>
      </w:r>
      <w:r>
        <w:rPr>
          <w:rFonts w:hint="eastAsia"/>
        </w:rPr>
        <w:t>Японии</w:t>
      </w:r>
      <w:r>
        <w:t xml:space="preserve"> </w:t>
      </w:r>
      <w:r>
        <w:rPr>
          <w:rFonts w:hint="eastAsia"/>
        </w:rPr>
        <w:t>и</w:t>
      </w:r>
      <w:r>
        <w:t xml:space="preserve"> </w:t>
      </w:r>
      <w:r>
        <w:rPr>
          <w:rFonts w:hint="eastAsia"/>
        </w:rPr>
        <w:t>японцах</w:t>
      </w:r>
      <w:r>
        <w:t xml:space="preserve"> </w:t>
      </w:r>
      <w:r>
        <w:rPr>
          <w:rFonts w:hint="eastAsia"/>
        </w:rPr>
        <w:t>в</w:t>
      </w:r>
      <w:r>
        <w:t xml:space="preserve"> </w:t>
      </w:r>
      <w:r>
        <w:rPr>
          <w:rFonts w:hint="eastAsia"/>
        </w:rPr>
        <w:t>сознании</w:t>
      </w:r>
      <w:r>
        <w:t xml:space="preserve"> </w:t>
      </w:r>
      <w:r>
        <w:rPr>
          <w:rFonts w:hint="eastAsia"/>
        </w:rPr>
        <w:t>военного</w:t>
      </w:r>
      <w:r>
        <w:t xml:space="preserve"> </w:t>
      </w:r>
      <w:r>
        <w:rPr>
          <w:rFonts w:hint="eastAsia"/>
        </w:rPr>
        <w:t>и</w:t>
      </w:r>
      <w:r>
        <w:t xml:space="preserve"> </w:t>
      </w:r>
      <w:r>
        <w:rPr>
          <w:rFonts w:hint="eastAsia"/>
        </w:rPr>
        <w:t>политического</w:t>
      </w:r>
      <w:r>
        <w:t xml:space="preserve"> </w:t>
      </w:r>
      <w:r>
        <w:rPr>
          <w:rFonts w:hint="eastAsia"/>
        </w:rPr>
        <w:t>руководства</w:t>
      </w:r>
      <w:r>
        <w:t xml:space="preserve"> </w:t>
      </w:r>
      <w:r>
        <w:rPr>
          <w:rFonts w:hint="eastAsia"/>
        </w:rPr>
        <w:t>Советского</w:t>
      </w:r>
      <w:r>
        <w:t xml:space="preserve"> </w:t>
      </w:r>
      <w:r>
        <w:rPr>
          <w:rFonts w:hint="eastAsia"/>
        </w:rPr>
        <w:t>Союза</w:t>
      </w:r>
    </w:p>
    <w:p w14:paraId="7948B306" w14:textId="77777777" w:rsidR="008019CD" w:rsidRDefault="008019CD" w:rsidP="008019CD"/>
    <w:p w14:paraId="7508D481" w14:textId="77777777" w:rsidR="008019CD" w:rsidRDefault="008019CD" w:rsidP="008019CD">
      <w:r>
        <w:t xml:space="preserve">2.2. </w:t>
      </w:r>
      <w:r>
        <w:rPr>
          <w:rFonts w:hint="eastAsia"/>
        </w:rPr>
        <w:t>Образ</w:t>
      </w:r>
      <w:r>
        <w:t xml:space="preserve"> </w:t>
      </w:r>
      <w:r>
        <w:rPr>
          <w:rFonts w:hint="eastAsia"/>
        </w:rPr>
        <w:t>Японии</w:t>
      </w:r>
      <w:r>
        <w:t xml:space="preserve"> </w:t>
      </w:r>
      <w:r>
        <w:rPr>
          <w:rFonts w:hint="eastAsia"/>
        </w:rPr>
        <w:t>в</w:t>
      </w:r>
      <w:r>
        <w:t xml:space="preserve"> </w:t>
      </w:r>
      <w:r>
        <w:rPr>
          <w:rFonts w:hint="eastAsia"/>
        </w:rPr>
        <w:t>сознании</w:t>
      </w:r>
      <w:r>
        <w:t xml:space="preserve"> </w:t>
      </w:r>
      <w:r>
        <w:rPr>
          <w:rFonts w:hint="eastAsia"/>
        </w:rPr>
        <w:t>советских</w:t>
      </w:r>
      <w:r>
        <w:t xml:space="preserve"> </w:t>
      </w:r>
      <w:r>
        <w:rPr>
          <w:rFonts w:hint="eastAsia"/>
        </w:rPr>
        <w:t>военнослужащих</w:t>
      </w:r>
    </w:p>
    <w:p w14:paraId="6ECD4548" w14:textId="77777777" w:rsidR="008019CD" w:rsidRDefault="008019CD" w:rsidP="008019CD"/>
    <w:p w14:paraId="53E7D510" w14:textId="77777777" w:rsidR="008019CD" w:rsidRDefault="008019CD" w:rsidP="008019CD">
      <w:r>
        <w:t xml:space="preserve">2.3. </w:t>
      </w:r>
      <w:r>
        <w:rPr>
          <w:rFonts w:hint="eastAsia"/>
        </w:rPr>
        <w:t>Восприятие</w:t>
      </w:r>
      <w:r>
        <w:t xml:space="preserve"> </w:t>
      </w:r>
      <w:r>
        <w:rPr>
          <w:rFonts w:hint="eastAsia"/>
        </w:rPr>
        <w:t>Японии</w:t>
      </w:r>
      <w:r>
        <w:t xml:space="preserve"> </w:t>
      </w:r>
      <w:r>
        <w:rPr>
          <w:rFonts w:hint="eastAsia"/>
        </w:rPr>
        <w:t>тружениками</w:t>
      </w:r>
      <w:r>
        <w:t xml:space="preserve"> </w:t>
      </w:r>
      <w:r>
        <w:rPr>
          <w:rFonts w:hint="eastAsia"/>
        </w:rPr>
        <w:t>тыла</w:t>
      </w:r>
    </w:p>
    <w:p w14:paraId="7FE5B507" w14:textId="77777777" w:rsidR="008019CD" w:rsidRDefault="008019CD" w:rsidP="008019CD"/>
    <w:p w14:paraId="2A5ED52A" w14:textId="77777777" w:rsidR="008019CD" w:rsidRDefault="008019CD" w:rsidP="008019CD">
      <w:r>
        <w:rPr>
          <w:rFonts w:hint="eastAsia"/>
        </w:rPr>
        <w:lastRenderedPageBreak/>
        <w:t>Заключение</w:t>
      </w:r>
    </w:p>
    <w:p w14:paraId="13247D69" w14:textId="77777777" w:rsidR="008019CD" w:rsidRDefault="008019CD" w:rsidP="008019CD"/>
    <w:p w14:paraId="79EBCDC1" w14:textId="77777777" w:rsidR="008019CD" w:rsidRDefault="008019CD" w:rsidP="008019CD">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w:t>
      </w:r>
      <w:r>
        <w:rPr>
          <w:rFonts w:hint="eastAsia"/>
        </w:rPr>
        <w:t>Приложение</w:t>
      </w:r>
    </w:p>
    <w:p w14:paraId="6641502F" w14:textId="77777777" w:rsidR="008019CD" w:rsidRDefault="008019CD" w:rsidP="008019CD"/>
    <w:p w14:paraId="04173225" w14:textId="72AE0AA4" w:rsidR="008019CD" w:rsidRPr="008019CD" w:rsidRDefault="008019CD" w:rsidP="008019CD">
      <w:r>
        <w:t>185</w:t>
      </w:r>
    </w:p>
    <w:sectPr w:rsidR="008019CD" w:rsidRPr="008019CD" w:rsidSect="004209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4C09" w14:textId="77777777" w:rsidR="0042093D" w:rsidRDefault="0042093D">
      <w:pPr>
        <w:spacing w:after="0" w:line="240" w:lineRule="auto"/>
      </w:pPr>
      <w:r>
        <w:separator/>
      </w:r>
    </w:p>
  </w:endnote>
  <w:endnote w:type="continuationSeparator" w:id="0">
    <w:p w14:paraId="58400DAA" w14:textId="77777777" w:rsidR="0042093D" w:rsidRDefault="0042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E95C" w14:textId="77777777" w:rsidR="0042093D" w:rsidRDefault="0042093D"/>
    <w:p w14:paraId="46564CC2" w14:textId="77777777" w:rsidR="0042093D" w:rsidRDefault="0042093D"/>
    <w:p w14:paraId="77CB7C40" w14:textId="77777777" w:rsidR="0042093D" w:rsidRDefault="0042093D"/>
    <w:p w14:paraId="546A91EB" w14:textId="77777777" w:rsidR="0042093D" w:rsidRDefault="0042093D"/>
    <w:p w14:paraId="176CC927" w14:textId="77777777" w:rsidR="0042093D" w:rsidRDefault="0042093D"/>
    <w:p w14:paraId="436D9C68" w14:textId="77777777" w:rsidR="0042093D" w:rsidRDefault="0042093D"/>
    <w:p w14:paraId="5F16274F" w14:textId="77777777" w:rsidR="0042093D" w:rsidRDefault="004209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996DD" wp14:editId="5F6D73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CF76" w14:textId="77777777" w:rsidR="0042093D" w:rsidRDefault="00420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996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76CF76" w14:textId="77777777" w:rsidR="0042093D" w:rsidRDefault="00420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EEE042" w14:textId="77777777" w:rsidR="0042093D" w:rsidRDefault="0042093D"/>
    <w:p w14:paraId="3A1E26A8" w14:textId="77777777" w:rsidR="0042093D" w:rsidRDefault="0042093D"/>
    <w:p w14:paraId="31BDDD6A" w14:textId="77777777" w:rsidR="0042093D" w:rsidRDefault="004209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4DFD4" wp14:editId="413B71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96BD" w14:textId="77777777" w:rsidR="0042093D" w:rsidRDefault="0042093D"/>
                          <w:p w14:paraId="454AD4E9" w14:textId="77777777" w:rsidR="0042093D" w:rsidRDefault="00420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4DF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D396BD" w14:textId="77777777" w:rsidR="0042093D" w:rsidRDefault="0042093D"/>
                    <w:p w14:paraId="454AD4E9" w14:textId="77777777" w:rsidR="0042093D" w:rsidRDefault="004209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E3F1F0" w14:textId="77777777" w:rsidR="0042093D" w:rsidRDefault="0042093D"/>
    <w:p w14:paraId="52C57A80" w14:textId="77777777" w:rsidR="0042093D" w:rsidRDefault="0042093D">
      <w:pPr>
        <w:rPr>
          <w:sz w:val="2"/>
          <w:szCs w:val="2"/>
        </w:rPr>
      </w:pPr>
    </w:p>
    <w:p w14:paraId="7CF95311" w14:textId="77777777" w:rsidR="0042093D" w:rsidRDefault="0042093D"/>
    <w:p w14:paraId="03F4B9D3" w14:textId="77777777" w:rsidR="0042093D" w:rsidRDefault="0042093D">
      <w:pPr>
        <w:spacing w:after="0" w:line="240" w:lineRule="auto"/>
      </w:pPr>
    </w:p>
  </w:footnote>
  <w:footnote w:type="continuationSeparator" w:id="0">
    <w:p w14:paraId="7F3B2CE8" w14:textId="77777777" w:rsidR="0042093D" w:rsidRDefault="0042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3D"/>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51511</TotalTime>
  <Pages>2</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748</cp:revision>
  <cp:lastPrinted>2009-02-06T05:36:00Z</cp:lastPrinted>
  <dcterms:created xsi:type="dcterms:W3CDTF">2024-01-07T13:43:00Z</dcterms:created>
  <dcterms:modified xsi:type="dcterms:W3CDTF">2024-03-29T01:34:00Z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