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E5" w:rsidRDefault="000D15E5" w:rsidP="000D15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Глушко Алевтина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стажист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Сумського</w:t>
      </w:r>
    </w:p>
    <w:p w:rsidR="000D15E5" w:rsidRDefault="000D15E5" w:rsidP="000D15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діагностики</w:t>
      </w:r>
    </w:p>
    <w:p w:rsidR="000D15E5" w:rsidRDefault="000D15E5" w:rsidP="000D15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вугрову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хворобу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коморбідності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p>
    <w:p w:rsidR="000D15E5" w:rsidRDefault="000D15E5" w:rsidP="000D15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демодекозом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дискінезією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жовчного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міхура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0D15E5" w:rsidRDefault="000D15E5" w:rsidP="000D15E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55.051.010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CC2878" w:rsidRPr="000D15E5" w:rsidRDefault="000D15E5" w:rsidP="000D15E5">
      <w:r>
        <w:rPr>
          <w:rFonts w:ascii="CIDFont+F4" w:eastAsia="CIDFont+F4" w:hAnsi="CIDFont+F3" w:cs="CIDFont+F4" w:hint="eastAsia"/>
          <w:kern w:val="0"/>
          <w:sz w:val="28"/>
          <w:szCs w:val="28"/>
          <w:lang w:eastAsia="ru-RU"/>
        </w:rPr>
        <w:t>університеті</w:t>
      </w:r>
    </w:p>
    <w:sectPr w:rsidR="00CC2878" w:rsidRPr="000D15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0D15E5" w:rsidRPr="000D15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9B0AB-61C7-44BC-BC26-EF136654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2135</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2009-02-06T05:36:00Z</cp:lastPrinted>
  <dcterms:created xsi:type="dcterms:W3CDTF">2021-10-06T19:07:00Z</dcterms:created>
  <dcterms:modified xsi:type="dcterms:W3CDTF">2021-10-08T16:16:00Z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