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E495A" w14:textId="5E07329D" w:rsidR="00196B8B" w:rsidRDefault="00D97CC9" w:rsidP="00D97CC9">
      <w:r w:rsidRPr="00D97CC9">
        <w:rPr>
          <w:rFonts w:hint="eastAsia"/>
        </w:rPr>
        <w:t>Белайц</w:t>
      </w:r>
      <w:r w:rsidRPr="00D97CC9">
        <w:t xml:space="preserve"> </w:t>
      </w:r>
      <w:r w:rsidRPr="00D97CC9">
        <w:rPr>
          <w:rFonts w:hint="eastAsia"/>
        </w:rPr>
        <w:t>Дмитрий</w:t>
      </w:r>
      <w:r w:rsidRPr="00D97CC9">
        <w:t xml:space="preserve"> </w:t>
      </w:r>
      <w:r w:rsidRPr="00D97CC9">
        <w:rPr>
          <w:rFonts w:hint="eastAsia"/>
        </w:rPr>
        <w:t>Сергеевич</w:t>
      </w:r>
      <w:r>
        <w:t xml:space="preserve"> </w:t>
      </w:r>
      <w:r w:rsidRPr="00D97CC9">
        <w:rPr>
          <w:rFonts w:hint="eastAsia"/>
        </w:rPr>
        <w:t>Роль</w:t>
      </w:r>
      <w:r w:rsidRPr="00D97CC9">
        <w:t xml:space="preserve"> </w:t>
      </w:r>
      <w:r w:rsidRPr="00D97CC9">
        <w:rPr>
          <w:rFonts w:hint="eastAsia"/>
        </w:rPr>
        <w:t>механизма</w:t>
      </w:r>
      <w:r w:rsidRPr="00D97CC9">
        <w:t xml:space="preserve"> </w:t>
      </w:r>
      <w:r w:rsidRPr="00D97CC9">
        <w:rPr>
          <w:rFonts w:hint="eastAsia"/>
        </w:rPr>
        <w:t>материально</w:t>
      </w:r>
      <w:r w:rsidRPr="00D97CC9">
        <w:t>-</w:t>
      </w:r>
      <w:r w:rsidRPr="00D97CC9">
        <w:rPr>
          <w:rFonts w:hint="eastAsia"/>
        </w:rPr>
        <w:t>технического</w:t>
      </w:r>
      <w:r w:rsidRPr="00D97CC9">
        <w:t xml:space="preserve"> </w:t>
      </w:r>
      <w:r w:rsidRPr="00D97CC9">
        <w:rPr>
          <w:rFonts w:hint="eastAsia"/>
        </w:rPr>
        <w:t>обеспечения</w:t>
      </w:r>
      <w:r w:rsidRPr="00D97CC9">
        <w:t xml:space="preserve"> </w:t>
      </w:r>
      <w:r w:rsidRPr="00D97CC9">
        <w:rPr>
          <w:rFonts w:hint="eastAsia"/>
        </w:rPr>
        <w:t>сельхозтоваропроизводителей</w:t>
      </w:r>
      <w:r w:rsidRPr="00D97CC9">
        <w:t xml:space="preserve"> </w:t>
      </w:r>
      <w:r w:rsidRPr="00D97CC9">
        <w:rPr>
          <w:rFonts w:hint="eastAsia"/>
        </w:rPr>
        <w:t>в</w:t>
      </w:r>
      <w:r w:rsidRPr="00D97CC9">
        <w:t xml:space="preserve"> </w:t>
      </w:r>
      <w:r w:rsidRPr="00D97CC9">
        <w:rPr>
          <w:rFonts w:hint="eastAsia"/>
        </w:rPr>
        <w:t>регионе</w:t>
      </w:r>
      <w:r w:rsidRPr="00D97CC9">
        <w:t xml:space="preserve"> (</w:t>
      </w:r>
      <w:r w:rsidRPr="00D97CC9">
        <w:rPr>
          <w:rFonts w:hint="eastAsia"/>
        </w:rPr>
        <w:t>на</w:t>
      </w:r>
      <w:r w:rsidRPr="00D97CC9">
        <w:t xml:space="preserve"> </w:t>
      </w:r>
      <w:r w:rsidRPr="00D97CC9">
        <w:rPr>
          <w:rFonts w:hint="eastAsia"/>
        </w:rPr>
        <w:t>материалах</w:t>
      </w:r>
      <w:r w:rsidRPr="00D97CC9">
        <w:t xml:space="preserve"> </w:t>
      </w:r>
      <w:r w:rsidRPr="00D97CC9">
        <w:rPr>
          <w:rFonts w:hint="eastAsia"/>
        </w:rPr>
        <w:t>Новосибирской</w:t>
      </w:r>
      <w:r w:rsidRPr="00D97CC9">
        <w:t xml:space="preserve"> </w:t>
      </w:r>
      <w:r w:rsidRPr="00D97CC9">
        <w:rPr>
          <w:rFonts w:hint="eastAsia"/>
        </w:rPr>
        <w:t>области</w:t>
      </w:r>
      <w:r w:rsidRPr="00D97CC9">
        <w:t>)</w:t>
      </w:r>
    </w:p>
    <w:p w14:paraId="25B4AC20" w14:textId="77777777" w:rsidR="00D97CC9" w:rsidRDefault="00D97CC9" w:rsidP="00D97CC9">
      <w:r>
        <w:rPr>
          <w:rFonts w:hint="eastAsia"/>
        </w:rPr>
        <w:t>ОГЛАВЛЕНИЕ</w:t>
      </w:r>
      <w:r>
        <w:t xml:space="preserve"> </w:t>
      </w:r>
      <w:r>
        <w:rPr>
          <w:rFonts w:hint="eastAsia"/>
        </w:rPr>
        <w:t>ДИССЕРТАЦИИ</w:t>
      </w:r>
    </w:p>
    <w:p w14:paraId="1F3C188D" w14:textId="77777777" w:rsidR="00D97CC9" w:rsidRDefault="00D97CC9" w:rsidP="00D97CC9">
      <w:r>
        <w:rPr>
          <w:rFonts w:hint="eastAsia"/>
        </w:rPr>
        <w:t>кандидат</w:t>
      </w:r>
      <w:r>
        <w:t xml:space="preserve"> </w:t>
      </w:r>
      <w:r>
        <w:rPr>
          <w:rFonts w:hint="eastAsia"/>
        </w:rPr>
        <w:t>наук</w:t>
      </w:r>
      <w:r>
        <w:t xml:space="preserve"> </w:t>
      </w:r>
      <w:r>
        <w:rPr>
          <w:rFonts w:hint="eastAsia"/>
        </w:rPr>
        <w:t>Белайц</w:t>
      </w:r>
      <w:r>
        <w:t xml:space="preserve"> </w:t>
      </w:r>
      <w:r>
        <w:rPr>
          <w:rFonts w:hint="eastAsia"/>
        </w:rPr>
        <w:t>Дмитрий</w:t>
      </w:r>
      <w:r>
        <w:t xml:space="preserve"> </w:t>
      </w:r>
      <w:r>
        <w:rPr>
          <w:rFonts w:hint="eastAsia"/>
        </w:rPr>
        <w:t>Сергеевич</w:t>
      </w:r>
    </w:p>
    <w:p w14:paraId="5F86934A" w14:textId="77777777" w:rsidR="00D97CC9" w:rsidRDefault="00D97CC9" w:rsidP="00D97CC9">
      <w:r>
        <w:rPr>
          <w:rFonts w:hint="eastAsia"/>
        </w:rPr>
        <w:t>ВВЕДЕНИЕ</w:t>
      </w:r>
    </w:p>
    <w:p w14:paraId="48CD7551" w14:textId="77777777" w:rsidR="00D97CC9" w:rsidRDefault="00D97CC9" w:rsidP="00D97CC9"/>
    <w:p w14:paraId="0D1A92CC" w14:textId="77777777" w:rsidR="00D97CC9" w:rsidRDefault="00D97CC9" w:rsidP="00D97CC9">
      <w:r>
        <w:t xml:space="preserve">1. </w:t>
      </w:r>
      <w:r>
        <w:rPr>
          <w:rFonts w:hint="eastAsia"/>
        </w:rPr>
        <w:t>ТЕОРЕТИЧЕСКИЕ</w:t>
      </w:r>
      <w:r>
        <w:t xml:space="preserve"> </w:t>
      </w:r>
      <w:r>
        <w:rPr>
          <w:rFonts w:hint="eastAsia"/>
        </w:rPr>
        <w:t>ОСНОВЫ</w:t>
      </w:r>
      <w:r>
        <w:t xml:space="preserve"> </w:t>
      </w:r>
      <w:r>
        <w:rPr>
          <w:rFonts w:hint="eastAsia"/>
        </w:rPr>
        <w:t>МАТЕРИАЛЬНО</w:t>
      </w:r>
      <w:r>
        <w:t>-</w:t>
      </w:r>
      <w:r>
        <w:rPr>
          <w:rFonts w:hint="eastAsia"/>
        </w:rPr>
        <w:t>ТЕХНИЧЕСКОГО</w:t>
      </w:r>
      <w:r>
        <w:t xml:space="preserve"> </w:t>
      </w:r>
      <w:r>
        <w:rPr>
          <w:rFonts w:hint="eastAsia"/>
        </w:rPr>
        <w:t>ОБЕСПЕЧЕНИЯ</w:t>
      </w:r>
      <w:r>
        <w:t xml:space="preserve"> </w:t>
      </w:r>
      <w:r>
        <w:rPr>
          <w:rFonts w:hint="eastAsia"/>
        </w:rPr>
        <w:t>СЕЛЬХОЗТОВАРОПРОИЗВОДИТЕЛЕЙ</w:t>
      </w:r>
    </w:p>
    <w:p w14:paraId="4F7E64F0" w14:textId="77777777" w:rsidR="00D97CC9" w:rsidRDefault="00D97CC9" w:rsidP="00D97CC9"/>
    <w:p w14:paraId="3EF33A4E" w14:textId="77777777" w:rsidR="00D97CC9" w:rsidRDefault="00D97CC9" w:rsidP="00D97CC9">
      <w:r>
        <w:t xml:space="preserve">1.1. </w:t>
      </w:r>
      <w:r>
        <w:rPr>
          <w:rFonts w:hint="eastAsia"/>
        </w:rPr>
        <w:t>Сущность</w:t>
      </w:r>
      <w:r>
        <w:t xml:space="preserve"> </w:t>
      </w:r>
      <w:r>
        <w:rPr>
          <w:rFonts w:hint="eastAsia"/>
        </w:rPr>
        <w:t>материально</w:t>
      </w:r>
      <w:r>
        <w:t>-</w:t>
      </w:r>
      <w:r>
        <w:rPr>
          <w:rFonts w:hint="eastAsia"/>
        </w:rPr>
        <w:t>технического</w:t>
      </w:r>
      <w:r>
        <w:t xml:space="preserve"> </w:t>
      </w:r>
      <w:r>
        <w:rPr>
          <w:rFonts w:hint="eastAsia"/>
        </w:rPr>
        <w:t>обеспечения</w:t>
      </w:r>
      <w:r>
        <w:t xml:space="preserve"> </w:t>
      </w:r>
      <w:r>
        <w:rPr>
          <w:rFonts w:hint="eastAsia"/>
        </w:rPr>
        <w:t>сельского</w:t>
      </w:r>
      <w:r>
        <w:t xml:space="preserve"> </w:t>
      </w:r>
      <w:r>
        <w:rPr>
          <w:rFonts w:hint="eastAsia"/>
        </w:rPr>
        <w:t>хозяйства</w:t>
      </w:r>
    </w:p>
    <w:p w14:paraId="1410AA7D" w14:textId="77777777" w:rsidR="00D97CC9" w:rsidRDefault="00D97CC9" w:rsidP="00D97CC9"/>
    <w:p w14:paraId="5E694351" w14:textId="77777777" w:rsidR="00D97CC9" w:rsidRDefault="00D97CC9" w:rsidP="00D97CC9">
      <w:r>
        <w:t xml:space="preserve">1.2. </w:t>
      </w:r>
      <w:r>
        <w:rPr>
          <w:rFonts w:hint="eastAsia"/>
        </w:rPr>
        <w:t>Концепция</w:t>
      </w:r>
      <w:r>
        <w:t xml:space="preserve"> </w:t>
      </w:r>
      <w:r>
        <w:rPr>
          <w:rFonts w:hint="eastAsia"/>
        </w:rPr>
        <w:t>материально</w:t>
      </w:r>
      <w:r>
        <w:t>-</w:t>
      </w:r>
      <w:r>
        <w:rPr>
          <w:rFonts w:hint="eastAsia"/>
        </w:rPr>
        <w:t>технического</w:t>
      </w:r>
      <w:r>
        <w:t xml:space="preserve"> </w:t>
      </w:r>
      <w:r>
        <w:rPr>
          <w:rFonts w:hint="eastAsia"/>
        </w:rPr>
        <w:t>обеспечения</w:t>
      </w:r>
      <w:r>
        <w:t xml:space="preserve"> </w:t>
      </w:r>
      <w:r>
        <w:rPr>
          <w:rFonts w:hint="eastAsia"/>
        </w:rPr>
        <w:t>сельхозтоваропроизводителей</w:t>
      </w:r>
      <w:r>
        <w:t xml:space="preserve"> </w:t>
      </w:r>
      <w:r>
        <w:rPr>
          <w:rFonts w:hint="eastAsia"/>
        </w:rPr>
        <w:t>региона</w:t>
      </w:r>
    </w:p>
    <w:p w14:paraId="07486654" w14:textId="77777777" w:rsidR="00D97CC9" w:rsidRDefault="00D97CC9" w:rsidP="00D97CC9"/>
    <w:p w14:paraId="7F8A4734" w14:textId="77777777" w:rsidR="00D97CC9" w:rsidRDefault="00D97CC9" w:rsidP="00D97CC9">
      <w:r>
        <w:t xml:space="preserve">1.3. </w:t>
      </w:r>
      <w:r>
        <w:rPr>
          <w:rFonts w:hint="eastAsia"/>
        </w:rPr>
        <w:t>Зарубежный</w:t>
      </w:r>
      <w:r>
        <w:t xml:space="preserve"> </w:t>
      </w:r>
      <w:r>
        <w:rPr>
          <w:rFonts w:hint="eastAsia"/>
        </w:rPr>
        <w:t>опыт</w:t>
      </w:r>
      <w:r>
        <w:t xml:space="preserve"> </w:t>
      </w:r>
      <w:r>
        <w:rPr>
          <w:rFonts w:hint="eastAsia"/>
        </w:rPr>
        <w:t>материально</w:t>
      </w:r>
      <w:r>
        <w:t>-</w:t>
      </w:r>
      <w:r>
        <w:rPr>
          <w:rFonts w:hint="eastAsia"/>
        </w:rPr>
        <w:t>технического</w:t>
      </w:r>
      <w:r>
        <w:t xml:space="preserve"> </w:t>
      </w:r>
      <w:r>
        <w:rPr>
          <w:rFonts w:hint="eastAsia"/>
        </w:rPr>
        <w:t>обеспечения</w:t>
      </w:r>
      <w:r>
        <w:t xml:space="preserve"> </w:t>
      </w:r>
      <w:r>
        <w:rPr>
          <w:rFonts w:hint="eastAsia"/>
        </w:rPr>
        <w:t>сельского</w:t>
      </w:r>
      <w:r>
        <w:t xml:space="preserve"> </w:t>
      </w:r>
      <w:r>
        <w:rPr>
          <w:rFonts w:hint="eastAsia"/>
        </w:rPr>
        <w:t>хозяйства</w:t>
      </w:r>
    </w:p>
    <w:p w14:paraId="76DA99E9" w14:textId="77777777" w:rsidR="00D97CC9" w:rsidRDefault="00D97CC9" w:rsidP="00D97CC9"/>
    <w:p w14:paraId="3B4F81F2" w14:textId="77777777" w:rsidR="00D97CC9" w:rsidRDefault="00D97CC9" w:rsidP="00D97CC9">
      <w:r>
        <w:t xml:space="preserve">2. </w:t>
      </w:r>
      <w:r>
        <w:rPr>
          <w:rFonts w:hint="eastAsia"/>
        </w:rPr>
        <w:t>АНАЛИЗ</w:t>
      </w:r>
      <w:r>
        <w:t xml:space="preserve"> </w:t>
      </w:r>
      <w:r>
        <w:rPr>
          <w:rFonts w:hint="eastAsia"/>
        </w:rPr>
        <w:t>СОСТОЯНИЯ</w:t>
      </w:r>
      <w:r>
        <w:t xml:space="preserve"> </w:t>
      </w:r>
      <w:r>
        <w:rPr>
          <w:rFonts w:hint="eastAsia"/>
        </w:rPr>
        <w:t>И</w:t>
      </w:r>
      <w:r>
        <w:t xml:space="preserve"> </w:t>
      </w:r>
      <w:r>
        <w:rPr>
          <w:rFonts w:hint="eastAsia"/>
        </w:rPr>
        <w:t>ОЦЕНКА</w:t>
      </w:r>
      <w:r>
        <w:t xml:space="preserve"> </w:t>
      </w:r>
      <w:r>
        <w:rPr>
          <w:rFonts w:hint="eastAsia"/>
        </w:rPr>
        <w:t>УРОВНЯ</w:t>
      </w:r>
      <w:r>
        <w:t xml:space="preserve"> </w:t>
      </w:r>
      <w:r>
        <w:rPr>
          <w:rFonts w:hint="eastAsia"/>
        </w:rPr>
        <w:t>МАТЕРИАЛЬНО</w:t>
      </w:r>
      <w:r>
        <w:t>-</w:t>
      </w:r>
      <w:r>
        <w:rPr>
          <w:rFonts w:hint="eastAsia"/>
        </w:rPr>
        <w:t>ТЕХНИЧЕСКОГО</w:t>
      </w:r>
      <w:r>
        <w:t xml:space="preserve"> </w:t>
      </w:r>
      <w:r>
        <w:rPr>
          <w:rFonts w:hint="eastAsia"/>
        </w:rPr>
        <w:t>ОБЕСПЕЧЕНИЯ</w:t>
      </w:r>
    </w:p>
    <w:p w14:paraId="7438F5F4" w14:textId="77777777" w:rsidR="00D97CC9" w:rsidRDefault="00D97CC9" w:rsidP="00D97CC9"/>
    <w:p w14:paraId="48409810" w14:textId="77777777" w:rsidR="00D97CC9" w:rsidRDefault="00D97CC9" w:rsidP="00D97CC9">
      <w:r>
        <w:rPr>
          <w:rFonts w:hint="eastAsia"/>
        </w:rPr>
        <w:t>СЕЛЬХОЗТОВАРОПРОИЗВОДИТЕЛЕЙ</w:t>
      </w:r>
    </w:p>
    <w:p w14:paraId="7116728E" w14:textId="77777777" w:rsidR="00D97CC9" w:rsidRDefault="00D97CC9" w:rsidP="00D97CC9"/>
    <w:p w14:paraId="05359C23" w14:textId="77777777" w:rsidR="00D97CC9" w:rsidRDefault="00D97CC9" w:rsidP="00D97CC9">
      <w:r>
        <w:t xml:space="preserve">2.1. </w:t>
      </w:r>
      <w:r>
        <w:rPr>
          <w:rFonts w:hint="eastAsia"/>
        </w:rPr>
        <w:t>Современное</w:t>
      </w:r>
      <w:r>
        <w:t xml:space="preserve"> </w:t>
      </w:r>
      <w:r>
        <w:rPr>
          <w:rFonts w:hint="eastAsia"/>
        </w:rPr>
        <w:t>состояние</w:t>
      </w:r>
      <w:r>
        <w:t xml:space="preserve"> </w:t>
      </w:r>
      <w:r>
        <w:rPr>
          <w:rFonts w:hint="eastAsia"/>
        </w:rPr>
        <w:t>машинно</w:t>
      </w:r>
      <w:r>
        <w:t>-</w:t>
      </w:r>
      <w:r>
        <w:rPr>
          <w:rFonts w:hint="eastAsia"/>
        </w:rPr>
        <w:t>тракторного</w:t>
      </w:r>
      <w:r>
        <w:t xml:space="preserve"> </w:t>
      </w:r>
      <w:r>
        <w:rPr>
          <w:rFonts w:hint="eastAsia"/>
        </w:rPr>
        <w:t>парка</w:t>
      </w:r>
      <w:r>
        <w:t xml:space="preserve"> </w:t>
      </w:r>
      <w:r>
        <w:rPr>
          <w:rFonts w:hint="eastAsia"/>
        </w:rPr>
        <w:t>России</w:t>
      </w:r>
    </w:p>
    <w:p w14:paraId="74B3A994" w14:textId="77777777" w:rsidR="00D97CC9" w:rsidRDefault="00D97CC9" w:rsidP="00D97CC9"/>
    <w:p w14:paraId="2B7D7BD1" w14:textId="77777777" w:rsidR="00D97CC9" w:rsidRDefault="00D97CC9" w:rsidP="00D97CC9">
      <w:r>
        <w:t xml:space="preserve">2.2. </w:t>
      </w:r>
      <w:r>
        <w:rPr>
          <w:rFonts w:hint="eastAsia"/>
        </w:rPr>
        <w:t>Оценка</w:t>
      </w:r>
      <w:r>
        <w:t xml:space="preserve"> </w:t>
      </w:r>
      <w:r>
        <w:rPr>
          <w:rFonts w:hint="eastAsia"/>
        </w:rPr>
        <w:t>уровня</w:t>
      </w:r>
      <w:r>
        <w:t xml:space="preserve"> </w:t>
      </w:r>
      <w:r>
        <w:rPr>
          <w:rFonts w:hint="eastAsia"/>
        </w:rPr>
        <w:t>материально</w:t>
      </w:r>
      <w:r>
        <w:t>-</w:t>
      </w:r>
      <w:r>
        <w:rPr>
          <w:rFonts w:hint="eastAsia"/>
        </w:rPr>
        <w:t>технического</w:t>
      </w:r>
      <w:r>
        <w:t xml:space="preserve"> </w:t>
      </w:r>
      <w:r>
        <w:rPr>
          <w:rFonts w:hint="eastAsia"/>
        </w:rPr>
        <w:t>обеспечения</w:t>
      </w:r>
      <w:r>
        <w:t xml:space="preserve"> </w:t>
      </w:r>
      <w:r>
        <w:rPr>
          <w:rFonts w:hint="eastAsia"/>
        </w:rPr>
        <w:t>сельскохозяйственных</w:t>
      </w:r>
      <w:r>
        <w:t xml:space="preserve"> </w:t>
      </w:r>
      <w:r>
        <w:rPr>
          <w:rFonts w:hint="eastAsia"/>
        </w:rPr>
        <w:t>организаций</w:t>
      </w:r>
      <w:r>
        <w:t xml:space="preserve"> </w:t>
      </w:r>
      <w:r>
        <w:rPr>
          <w:rFonts w:hint="eastAsia"/>
        </w:rPr>
        <w:t>Новосибирской</w:t>
      </w:r>
      <w:r>
        <w:t xml:space="preserve"> </w:t>
      </w:r>
      <w:r>
        <w:rPr>
          <w:rFonts w:hint="eastAsia"/>
        </w:rPr>
        <w:t>области</w:t>
      </w:r>
    </w:p>
    <w:p w14:paraId="0803CDE2" w14:textId="77777777" w:rsidR="00D97CC9" w:rsidRDefault="00D97CC9" w:rsidP="00D97CC9"/>
    <w:p w14:paraId="14FDF91F" w14:textId="77777777" w:rsidR="00D97CC9" w:rsidRDefault="00D97CC9" w:rsidP="00D97CC9">
      <w:r>
        <w:t xml:space="preserve">2.3. </w:t>
      </w:r>
      <w:r>
        <w:rPr>
          <w:rFonts w:hint="eastAsia"/>
        </w:rPr>
        <w:t>Оценка</w:t>
      </w:r>
      <w:r>
        <w:t xml:space="preserve"> </w:t>
      </w:r>
      <w:r>
        <w:rPr>
          <w:rFonts w:hint="eastAsia"/>
        </w:rPr>
        <w:t>влияния</w:t>
      </w:r>
      <w:r>
        <w:t xml:space="preserve"> </w:t>
      </w:r>
      <w:r>
        <w:rPr>
          <w:rFonts w:hint="eastAsia"/>
        </w:rPr>
        <w:t>уровня</w:t>
      </w:r>
      <w:r>
        <w:t xml:space="preserve"> </w:t>
      </w:r>
      <w:r>
        <w:rPr>
          <w:rFonts w:hint="eastAsia"/>
        </w:rPr>
        <w:t>материально</w:t>
      </w:r>
      <w:r>
        <w:t>-</w:t>
      </w:r>
      <w:r>
        <w:rPr>
          <w:rFonts w:hint="eastAsia"/>
        </w:rPr>
        <w:t>технического</w:t>
      </w:r>
      <w:r>
        <w:t xml:space="preserve"> </w:t>
      </w:r>
      <w:r>
        <w:rPr>
          <w:rFonts w:hint="eastAsia"/>
        </w:rPr>
        <w:t>обеспечения</w:t>
      </w:r>
      <w:r>
        <w:t xml:space="preserve"> </w:t>
      </w:r>
      <w:r>
        <w:rPr>
          <w:rFonts w:hint="eastAsia"/>
        </w:rPr>
        <w:t>на</w:t>
      </w:r>
      <w:r>
        <w:t xml:space="preserve"> </w:t>
      </w:r>
      <w:r>
        <w:rPr>
          <w:rFonts w:hint="eastAsia"/>
        </w:rPr>
        <w:t>эффективность</w:t>
      </w:r>
      <w:r>
        <w:t xml:space="preserve"> </w:t>
      </w:r>
      <w:r>
        <w:rPr>
          <w:rFonts w:hint="eastAsia"/>
        </w:rPr>
        <w:t>сельскохозяйственных</w:t>
      </w:r>
      <w:r>
        <w:t xml:space="preserve"> </w:t>
      </w:r>
      <w:r>
        <w:rPr>
          <w:rFonts w:hint="eastAsia"/>
        </w:rPr>
        <w:t>организаций</w:t>
      </w:r>
      <w:r>
        <w:t xml:space="preserve"> </w:t>
      </w:r>
      <w:r>
        <w:rPr>
          <w:rFonts w:hint="eastAsia"/>
        </w:rPr>
        <w:t>Новосибирской</w:t>
      </w:r>
      <w:r>
        <w:t xml:space="preserve"> </w:t>
      </w:r>
      <w:r>
        <w:rPr>
          <w:rFonts w:hint="eastAsia"/>
        </w:rPr>
        <w:t>области</w:t>
      </w:r>
    </w:p>
    <w:p w14:paraId="6E4ADF91" w14:textId="77777777" w:rsidR="00D97CC9" w:rsidRDefault="00D97CC9" w:rsidP="00D97CC9"/>
    <w:p w14:paraId="496FBE8D" w14:textId="77777777" w:rsidR="00D97CC9" w:rsidRDefault="00D97CC9" w:rsidP="00D97CC9">
      <w:r>
        <w:lastRenderedPageBreak/>
        <w:t xml:space="preserve">3. </w:t>
      </w:r>
      <w:r>
        <w:rPr>
          <w:rFonts w:hint="eastAsia"/>
        </w:rPr>
        <w:t>ОСНОВНЫЕ</w:t>
      </w:r>
      <w:r>
        <w:t xml:space="preserve"> </w:t>
      </w:r>
      <w:r>
        <w:rPr>
          <w:rFonts w:hint="eastAsia"/>
        </w:rPr>
        <w:t>НАПРАВЛЕНИЯ</w:t>
      </w:r>
      <w:r>
        <w:t xml:space="preserve"> </w:t>
      </w:r>
      <w:r>
        <w:rPr>
          <w:rFonts w:hint="eastAsia"/>
        </w:rPr>
        <w:t>РАЗВИТИЯ</w:t>
      </w:r>
      <w:r>
        <w:t xml:space="preserve"> </w:t>
      </w:r>
      <w:r>
        <w:rPr>
          <w:rFonts w:hint="eastAsia"/>
        </w:rPr>
        <w:t>МАТЕРИАЛЬНО</w:t>
      </w:r>
      <w:r>
        <w:t>-</w:t>
      </w:r>
      <w:r>
        <w:rPr>
          <w:rFonts w:hint="eastAsia"/>
        </w:rPr>
        <w:t>ТЕХНИЧЕСКОГО</w:t>
      </w:r>
      <w:r>
        <w:t xml:space="preserve"> </w:t>
      </w:r>
      <w:r>
        <w:rPr>
          <w:rFonts w:hint="eastAsia"/>
        </w:rPr>
        <w:t>ОБЕСПЕЧЕНИЯ</w:t>
      </w:r>
    </w:p>
    <w:p w14:paraId="5EEE113F" w14:textId="77777777" w:rsidR="00D97CC9" w:rsidRDefault="00D97CC9" w:rsidP="00D97CC9"/>
    <w:p w14:paraId="6E18788C" w14:textId="77777777" w:rsidR="00D97CC9" w:rsidRDefault="00D97CC9" w:rsidP="00D97CC9">
      <w:r>
        <w:rPr>
          <w:rFonts w:hint="eastAsia"/>
        </w:rPr>
        <w:t>СЕЛЬХОЗТОВАРОПРОИЗВОДИТЕЛЕЙ</w:t>
      </w:r>
      <w:r>
        <w:t xml:space="preserve"> </w:t>
      </w:r>
      <w:r>
        <w:rPr>
          <w:rFonts w:hint="eastAsia"/>
        </w:rPr>
        <w:t>НОВОСИБИРСКОЙ</w:t>
      </w:r>
      <w:r>
        <w:t xml:space="preserve"> </w:t>
      </w:r>
      <w:r>
        <w:rPr>
          <w:rFonts w:hint="eastAsia"/>
        </w:rPr>
        <w:t>ОБЛАСТИ</w:t>
      </w:r>
    </w:p>
    <w:p w14:paraId="3BD58AD2" w14:textId="77777777" w:rsidR="00D97CC9" w:rsidRDefault="00D97CC9" w:rsidP="00D97CC9"/>
    <w:p w14:paraId="0A3B6CCA" w14:textId="77777777" w:rsidR="00D97CC9" w:rsidRDefault="00D97CC9" w:rsidP="00D97CC9">
      <w:r>
        <w:t xml:space="preserve">3.1. </w:t>
      </w:r>
      <w:r>
        <w:rPr>
          <w:rFonts w:hint="eastAsia"/>
        </w:rPr>
        <w:t>Усовершенствованный</w:t>
      </w:r>
      <w:r>
        <w:t xml:space="preserve"> </w:t>
      </w:r>
      <w:r>
        <w:rPr>
          <w:rFonts w:hint="eastAsia"/>
        </w:rPr>
        <w:t>механизм</w:t>
      </w:r>
      <w:r>
        <w:t xml:space="preserve"> </w:t>
      </w:r>
      <w:r>
        <w:rPr>
          <w:rFonts w:hint="eastAsia"/>
        </w:rPr>
        <w:t>материально</w:t>
      </w:r>
      <w:r>
        <w:t>-</w:t>
      </w:r>
      <w:r>
        <w:rPr>
          <w:rFonts w:hint="eastAsia"/>
        </w:rPr>
        <w:t>технического</w:t>
      </w:r>
    </w:p>
    <w:p w14:paraId="24C93456" w14:textId="77777777" w:rsidR="00D97CC9" w:rsidRDefault="00D97CC9" w:rsidP="00D97CC9"/>
    <w:p w14:paraId="55E98E7F" w14:textId="77777777" w:rsidR="00D97CC9" w:rsidRDefault="00D97CC9" w:rsidP="00D97CC9">
      <w:r>
        <w:rPr>
          <w:rFonts w:hint="eastAsia"/>
        </w:rPr>
        <w:t>обеспечения</w:t>
      </w:r>
      <w:r>
        <w:t xml:space="preserve"> </w:t>
      </w:r>
      <w:r>
        <w:rPr>
          <w:rFonts w:hint="eastAsia"/>
        </w:rPr>
        <w:t>сельхозтоваропроизводителей</w:t>
      </w:r>
      <w:r>
        <w:t xml:space="preserve"> </w:t>
      </w:r>
      <w:r>
        <w:rPr>
          <w:rFonts w:hint="eastAsia"/>
        </w:rPr>
        <w:t>на</w:t>
      </w:r>
      <w:r>
        <w:t xml:space="preserve"> </w:t>
      </w:r>
      <w:r>
        <w:rPr>
          <w:rFonts w:hint="eastAsia"/>
        </w:rPr>
        <w:t>основе</w:t>
      </w:r>
      <w:r>
        <w:t xml:space="preserve"> trade-in</w:t>
      </w:r>
    </w:p>
    <w:p w14:paraId="7C0C945F" w14:textId="77777777" w:rsidR="00D97CC9" w:rsidRDefault="00D97CC9" w:rsidP="00D97CC9"/>
    <w:p w14:paraId="09A4F27B" w14:textId="77777777" w:rsidR="00D97CC9" w:rsidRDefault="00D97CC9" w:rsidP="00D97CC9">
      <w:r>
        <w:t xml:space="preserve">3.2. </w:t>
      </w:r>
      <w:r>
        <w:rPr>
          <w:rFonts w:hint="eastAsia"/>
        </w:rPr>
        <w:t>Алгоритм</w:t>
      </w:r>
      <w:r>
        <w:t xml:space="preserve"> </w:t>
      </w:r>
      <w:r>
        <w:rPr>
          <w:rFonts w:hint="eastAsia"/>
        </w:rPr>
        <w:t>сервисного</w:t>
      </w:r>
      <w:r>
        <w:t xml:space="preserve"> </w:t>
      </w:r>
      <w:r>
        <w:rPr>
          <w:rFonts w:hint="eastAsia"/>
        </w:rPr>
        <w:t>обслуживания</w:t>
      </w:r>
    </w:p>
    <w:p w14:paraId="17F716CD" w14:textId="77777777" w:rsidR="00D97CC9" w:rsidRDefault="00D97CC9" w:rsidP="00D97CC9"/>
    <w:p w14:paraId="7D328033" w14:textId="77777777" w:rsidR="00D97CC9" w:rsidRDefault="00D97CC9" w:rsidP="00D97CC9">
      <w:r>
        <w:rPr>
          <w:rFonts w:hint="eastAsia"/>
        </w:rPr>
        <w:t>техники</w:t>
      </w:r>
      <w:r>
        <w:t xml:space="preserve"> </w:t>
      </w:r>
      <w:r>
        <w:rPr>
          <w:rFonts w:hint="eastAsia"/>
        </w:rPr>
        <w:t>сельхозтоваропроизводителей</w:t>
      </w:r>
    </w:p>
    <w:p w14:paraId="156D1A8B" w14:textId="77777777" w:rsidR="00D97CC9" w:rsidRDefault="00D97CC9" w:rsidP="00D97CC9"/>
    <w:p w14:paraId="159FFD46" w14:textId="77777777" w:rsidR="00D97CC9" w:rsidRDefault="00D97CC9" w:rsidP="00D97CC9">
      <w:r>
        <w:t xml:space="preserve">3.3. </w:t>
      </w:r>
      <w:r>
        <w:rPr>
          <w:rFonts w:hint="eastAsia"/>
        </w:rPr>
        <w:t>Прогноз</w:t>
      </w:r>
      <w:r>
        <w:t xml:space="preserve"> </w:t>
      </w:r>
      <w:r>
        <w:rPr>
          <w:rFonts w:hint="eastAsia"/>
        </w:rPr>
        <w:t>развития</w:t>
      </w:r>
      <w:r>
        <w:t xml:space="preserve"> </w:t>
      </w:r>
      <w:r>
        <w:rPr>
          <w:rFonts w:hint="eastAsia"/>
        </w:rPr>
        <w:t>материально</w:t>
      </w:r>
      <w:r>
        <w:t>-</w:t>
      </w:r>
      <w:r>
        <w:rPr>
          <w:rFonts w:hint="eastAsia"/>
        </w:rPr>
        <w:t>технического</w:t>
      </w:r>
      <w:r>
        <w:t xml:space="preserve"> </w:t>
      </w:r>
      <w:r>
        <w:rPr>
          <w:rFonts w:hint="eastAsia"/>
        </w:rPr>
        <w:t>обеспечения</w:t>
      </w:r>
      <w:r>
        <w:t xml:space="preserve"> </w:t>
      </w:r>
      <w:r>
        <w:rPr>
          <w:rFonts w:hint="eastAsia"/>
        </w:rPr>
        <w:t>сельхозтоваропроизводителей</w:t>
      </w:r>
      <w:r>
        <w:t xml:space="preserve"> </w:t>
      </w:r>
      <w:r>
        <w:rPr>
          <w:rFonts w:hint="eastAsia"/>
        </w:rPr>
        <w:t>Новосибирской</w:t>
      </w:r>
      <w:r>
        <w:t xml:space="preserve"> </w:t>
      </w:r>
      <w:r>
        <w:rPr>
          <w:rFonts w:hint="eastAsia"/>
        </w:rPr>
        <w:t>области</w:t>
      </w:r>
    </w:p>
    <w:p w14:paraId="35C41171" w14:textId="77777777" w:rsidR="00D97CC9" w:rsidRDefault="00D97CC9" w:rsidP="00D97CC9"/>
    <w:p w14:paraId="3DDDD991" w14:textId="77777777" w:rsidR="00D97CC9" w:rsidRDefault="00D97CC9" w:rsidP="00D97CC9">
      <w:r>
        <w:rPr>
          <w:rFonts w:hint="eastAsia"/>
        </w:rPr>
        <w:t>ЗАКЛЮЧЕНИЕ</w:t>
      </w:r>
    </w:p>
    <w:p w14:paraId="02F06E64" w14:textId="77777777" w:rsidR="00D97CC9" w:rsidRDefault="00D97CC9" w:rsidP="00D97CC9"/>
    <w:p w14:paraId="5CC79638" w14:textId="77777777" w:rsidR="00D97CC9" w:rsidRDefault="00D97CC9" w:rsidP="00D97CC9">
      <w:r>
        <w:rPr>
          <w:rFonts w:hint="eastAsia"/>
        </w:rPr>
        <w:t>СПИСОК</w:t>
      </w:r>
      <w:r>
        <w:t xml:space="preserve"> </w:t>
      </w:r>
      <w:r>
        <w:rPr>
          <w:rFonts w:hint="eastAsia"/>
        </w:rPr>
        <w:t>ЛИТЕРАТУРЫ</w:t>
      </w:r>
    </w:p>
    <w:p w14:paraId="6FDABC68" w14:textId="77777777" w:rsidR="00D97CC9" w:rsidRDefault="00D97CC9" w:rsidP="00D97CC9"/>
    <w:p w14:paraId="50189AD4" w14:textId="357ADF5D" w:rsidR="00D97CC9" w:rsidRPr="00D97CC9" w:rsidRDefault="00D97CC9" w:rsidP="00D97CC9">
      <w:r>
        <w:rPr>
          <w:rFonts w:hint="eastAsia"/>
        </w:rPr>
        <w:t>ПРИЛОЖЕНИЯ</w:t>
      </w:r>
    </w:p>
    <w:sectPr w:rsidR="00D97CC9" w:rsidRPr="00D97CC9" w:rsidSect="00970AC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5A9D7" w14:textId="77777777" w:rsidR="00970AC4" w:rsidRDefault="00970AC4">
      <w:pPr>
        <w:spacing w:after="0" w:line="240" w:lineRule="auto"/>
      </w:pPr>
      <w:r>
        <w:separator/>
      </w:r>
    </w:p>
  </w:endnote>
  <w:endnote w:type="continuationSeparator" w:id="0">
    <w:p w14:paraId="6F844992" w14:textId="77777777" w:rsidR="00970AC4" w:rsidRDefault="00970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D7E89" w14:textId="77777777" w:rsidR="00970AC4" w:rsidRDefault="00970AC4"/>
    <w:p w14:paraId="488C1E9E" w14:textId="77777777" w:rsidR="00970AC4" w:rsidRDefault="00970AC4"/>
    <w:p w14:paraId="427F6CDD" w14:textId="77777777" w:rsidR="00970AC4" w:rsidRDefault="00970AC4"/>
    <w:p w14:paraId="2D802F7B" w14:textId="77777777" w:rsidR="00970AC4" w:rsidRDefault="00970AC4"/>
    <w:p w14:paraId="29AA4951" w14:textId="77777777" w:rsidR="00970AC4" w:rsidRDefault="00970AC4"/>
    <w:p w14:paraId="04CB74C8" w14:textId="77777777" w:rsidR="00970AC4" w:rsidRDefault="00970AC4"/>
    <w:p w14:paraId="0C4BD3A8" w14:textId="77777777" w:rsidR="00970AC4" w:rsidRDefault="00970A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358A4F" wp14:editId="6507AF9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42A47" w14:textId="77777777" w:rsidR="00970AC4" w:rsidRDefault="00970A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358A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EB42A47" w14:textId="77777777" w:rsidR="00970AC4" w:rsidRDefault="00970A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0393F2" w14:textId="77777777" w:rsidR="00970AC4" w:rsidRDefault="00970AC4"/>
    <w:p w14:paraId="284F826F" w14:textId="77777777" w:rsidR="00970AC4" w:rsidRDefault="00970AC4"/>
    <w:p w14:paraId="0D4B95CC" w14:textId="77777777" w:rsidR="00970AC4" w:rsidRDefault="00970A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E94611" wp14:editId="7A31FC2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80FC2" w14:textId="77777777" w:rsidR="00970AC4" w:rsidRDefault="00970AC4"/>
                          <w:p w14:paraId="2441411F" w14:textId="77777777" w:rsidR="00970AC4" w:rsidRDefault="00970A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E9461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4B80FC2" w14:textId="77777777" w:rsidR="00970AC4" w:rsidRDefault="00970AC4"/>
                    <w:p w14:paraId="2441411F" w14:textId="77777777" w:rsidR="00970AC4" w:rsidRDefault="00970A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BE72CD" w14:textId="77777777" w:rsidR="00970AC4" w:rsidRDefault="00970AC4"/>
    <w:p w14:paraId="5046E515" w14:textId="77777777" w:rsidR="00970AC4" w:rsidRDefault="00970AC4">
      <w:pPr>
        <w:rPr>
          <w:sz w:val="2"/>
          <w:szCs w:val="2"/>
        </w:rPr>
      </w:pPr>
    </w:p>
    <w:p w14:paraId="4ACF42D3" w14:textId="77777777" w:rsidR="00970AC4" w:rsidRDefault="00970AC4"/>
    <w:p w14:paraId="0C437D96" w14:textId="77777777" w:rsidR="00970AC4" w:rsidRDefault="00970AC4">
      <w:pPr>
        <w:spacing w:after="0" w:line="240" w:lineRule="auto"/>
      </w:pPr>
    </w:p>
  </w:footnote>
  <w:footnote w:type="continuationSeparator" w:id="0">
    <w:p w14:paraId="36E78D5B" w14:textId="77777777" w:rsidR="00970AC4" w:rsidRDefault="00970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4"/>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11775</TotalTime>
  <Pages>2</Pages>
  <Words>214</Words>
  <Characters>1224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1728</cp:revision>
  <cp:lastPrinted>2009-02-06T05:36:00Z</cp:lastPrinted>
  <dcterms:created xsi:type="dcterms:W3CDTF">2024-04-09T10:20:00Z</dcterms:created>
  <dcterms:modified xsi:type="dcterms:W3CDTF">2024-04-24T07:55:00Z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