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FFE4C" w14:textId="63DA16A5" w:rsidR="009D376D" w:rsidRDefault="00FE1C0F" w:rsidP="00FE1C0F">
      <w:pPr>
        <w:rPr>
          <w:rFonts w:ascii="Times New Roman" w:eastAsia="Arial Unicode MS" w:hAnsi="Times New Roman" w:cs="Times New Roman"/>
          <w:b/>
          <w:bCs/>
          <w:color w:val="000000"/>
          <w:kern w:val="0"/>
          <w:sz w:val="28"/>
          <w:szCs w:val="28"/>
          <w:lang w:eastAsia="ru-RU" w:bidi="uk-UA"/>
        </w:rPr>
      </w:pPr>
      <w:proofErr w:type="spellStart"/>
      <w:r w:rsidRPr="00FE1C0F">
        <w:rPr>
          <w:rFonts w:ascii="Times New Roman" w:eastAsia="Arial Unicode MS" w:hAnsi="Times New Roman" w:cs="Times New Roman" w:hint="eastAsia"/>
          <w:b/>
          <w:bCs/>
          <w:color w:val="000000"/>
          <w:kern w:val="0"/>
          <w:sz w:val="28"/>
          <w:szCs w:val="28"/>
          <w:lang w:eastAsia="ru-RU" w:bidi="uk-UA"/>
        </w:rPr>
        <w:t>Мзокова</w:t>
      </w:r>
      <w:proofErr w:type="spellEnd"/>
      <w:r w:rsidRPr="00FE1C0F">
        <w:rPr>
          <w:rFonts w:ascii="Times New Roman" w:eastAsia="Arial Unicode MS" w:hAnsi="Times New Roman" w:cs="Times New Roman"/>
          <w:b/>
          <w:bCs/>
          <w:color w:val="000000"/>
          <w:kern w:val="0"/>
          <w:sz w:val="28"/>
          <w:szCs w:val="28"/>
          <w:lang w:eastAsia="ru-RU" w:bidi="uk-UA"/>
        </w:rPr>
        <w:t xml:space="preserve"> </w:t>
      </w:r>
      <w:r w:rsidRPr="00FE1C0F">
        <w:rPr>
          <w:rFonts w:ascii="Times New Roman" w:eastAsia="Arial Unicode MS" w:hAnsi="Times New Roman" w:cs="Times New Roman" w:hint="eastAsia"/>
          <w:b/>
          <w:bCs/>
          <w:color w:val="000000"/>
          <w:kern w:val="0"/>
          <w:sz w:val="28"/>
          <w:szCs w:val="28"/>
          <w:lang w:eastAsia="ru-RU" w:bidi="uk-UA"/>
        </w:rPr>
        <w:t>Лиана</w:t>
      </w:r>
      <w:r w:rsidRPr="00FE1C0F">
        <w:rPr>
          <w:rFonts w:ascii="Times New Roman" w:eastAsia="Arial Unicode MS" w:hAnsi="Times New Roman" w:cs="Times New Roman"/>
          <w:b/>
          <w:bCs/>
          <w:color w:val="000000"/>
          <w:kern w:val="0"/>
          <w:sz w:val="28"/>
          <w:szCs w:val="28"/>
          <w:lang w:eastAsia="ru-RU" w:bidi="uk-UA"/>
        </w:rPr>
        <w:t xml:space="preserve"> </w:t>
      </w:r>
      <w:proofErr w:type="spellStart"/>
      <w:r w:rsidRPr="00FE1C0F">
        <w:rPr>
          <w:rFonts w:ascii="Times New Roman" w:eastAsia="Arial Unicode MS" w:hAnsi="Times New Roman" w:cs="Times New Roman" w:hint="eastAsia"/>
          <w:b/>
          <w:bCs/>
          <w:color w:val="000000"/>
          <w:kern w:val="0"/>
          <w:sz w:val="28"/>
          <w:szCs w:val="28"/>
          <w:lang w:eastAsia="ru-RU" w:bidi="uk-UA"/>
        </w:rPr>
        <w:t>Асламбековна</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FE1C0F">
        <w:rPr>
          <w:rFonts w:ascii="Times New Roman" w:eastAsia="Arial Unicode MS" w:hAnsi="Times New Roman" w:cs="Times New Roman" w:hint="eastAsia"/>
          <w:b/>
          <w:bCs/>
          <w:color w:val="000000"/>
          <w:kern w:val="0"/>
          <w:sz w:val="28"/>
          <w:szCs w:val="28"/>
          <w:lang w:eastAsia="ru-RU" w:bidi="uk-UA"/>
        </w:rPr>
        <w:t>Подготовка</w:t>
      </w:r>
      <w:r w:rsidRPr="00FE1C0F">
        <w:rPr>
          <w:rFonts w:ascii="Times New Roman" w:eastAsia="Arial Unicode MS" w:hAnsi="Times New Roman" w:cs="Times New Roman"/>
          <w:b/>
          <w:bCs/>
          <w:color w:val="000000"/>
          <w:kern w:val="0"/>
          <w:sz w:val="28"/>
          <w:szCs w:val="28"/>
          <w:lang w:eastAsia="ru-RU" w:bidi="uk-UA"/>
        </w:rPr>
        <w:t xml:space="preserve"> </w:t>
      </w:r>
      <w:r w:rsidRPr="00FE1C0F">
        <w:rPr>
          <w:rFonts w:ascii="Times New Roman" w:eastAsia="Arial Unicode MS" w:hAnsi="Times New Roman" w:cs="Times New Roman" w:hint="eastAsia"/>
          <w:b/>
          <w:bCs/>
          <w:color w:val="000000"/>
          <w:kern w:val="0"/>
          <w:sz w:val="28"/>
          <w:szCs w:val="28"/>
          <w:lang w:eastAsia="ru-RU" w:bidi="uk-UA"/>
        </w:rPr>
        <w:t>будущих</w:t>
      </w:r>
      <w:r w:rsidRPr="00FE1C0F">
        <w:rPr>
          <w:rFonts w:ascii="Times New Roman" w:eastAsia="Arial Unicode MS" w:hAnsi="Times New Roman" w:cs="Times New Roman"/>
          <w:b/>
          <w:bCs/>
          <w:color w:val="000000"/>
          <w:kern w:val="0"/>
          <w:sz w:val="28"/>
          <w:szCs w:val="28"/>
          <w:lang w:eastAsia="ru-RU" w:bidi="uk-UA"/>
        </w:rPr>
        <w:t xml:space="preserve"> </w:t>
      </w:r>
      <w:r w:rsidRPr="00FE1C0F">
        <w:rPr>
          <w:rFonts w:ascii="Times New Roman" w:eastAsia="Arial Unicode MS" w:hAnsi="Times New Roman" w:cs="Times New Roman" w:hint="eastAsia"/>
          <w:b/>
          <w:bCs/>
          <w:color w:val="000000"/>
          <w:kern w:val="0"/>
          <w:sz w:val="28"/>
          <w:szCs w:val="28"/>
          <w:lang w:eastAsia="ru-RU" w:bidi="uk-UA"/>
        </w:rPr>
        <w:t>учителей</w:t>
      </w:r>
      <w:r w:rsidRPr="00FE1C0F">
        <w:rPr>
          <w:rFonts w:ascii="Times New Roman" w:eastAsia="Arial Unicode MS" w:hAnsi="Times New Roman" w:cs="Times New Roman"/>
          <w:b/>
          <w:bCs/>
          <w:color w:val="000000"/>
          <w:kern w:val="0"/>
          <w:sz w:val="28"/>
          <w:szCs w:val="28"/>
          <w:lang w:eastAsia="ru-RU" w:bidi="uk-UA"/>
        </w:rPr>
        <w:t xml:space="preserve"> </w:t>
      </w:r>
      <w:r w:rsidRPr="00FE1C0F">
        <w:rPr>
          <w:rFonts w:ascii="Times New Roman" w:eastAsia="Arial Unicode MS" w:hAnsi="Times New Roman" w:cs="Times New Roman" w:hint="eastAsia"/>
          <w:b/>
          <w:bCs/>
          <w:color w:val="000000"/>
          <w:kern w:val="0"/>
          <w:sz w:val="28"/>
          <w:szCs w:val="28"/>
          <w:lang w:eastAsia="ru-RU" w:bidi="uk-UA"/>
        </w:rPr>
        <w:t>начальных</w:t>
      </w:r>
      <w:r w:rsidRPr="00FE1C0F">
        <w:rPr>
          <w:rFonts w:ascii="Times New Roman" w:eastAsia="Arial Unicode MS" w:hAnsi="Times New Roman" w:cs="Times New Roman"/>
          <w:b/>
          <w:bCs/>
          <w:color w:val="000000"/>
          <w:kern w:val="0"/>
          <w:sz w:val="28"/>
          <w:szCs w:val="28"/>
          <w:lang w:eastAsia="ru-RU" w:bidi="uk-UA"/>
        </w:rPr>
        <w:t xml:space="preserve"> </w:t>
      </w:r>
      <w:r w:rsidRPr="00FE1C0F">
        <w:rPr>
          <w:rFonts w:ascii="Times New Roman" w:eastAsia="Arial Unicode MS" w:hAnsi="Times New Roman" w:cs="Times New Roman" w:hint="eastAsia"/>
          <w:b/>
          <w:bCs/>
          <w:color w:val="000000"/>
          <w:kern w:val="0"/>
          <w:sz w:val="28"/>
          <w:szCs w:val="28"/>
          <w:lang w:eastAsia="ru-RU" w:bidi="uk-UA"/>
        </w:rPr>
        <w:t>классов</w:t>
      </w:r>
      <w:r w:rsidRPr="00FE1C0F">
        <w:rPr>
          <w:rFonts w:ascii="Times New Roman" w:eastAsia="Arial Unicode MS" w:hAnsi="Times New Roman" w:cs="Times New Roman"/>
          <w:b/>
          <w:bCs/>
          <w:color w:val="000000"/>
          <w:kern w:val="0"/>
          <w:sz w:val="28"/>
          <w:szCs w:val="28"/>
          <w:lang w:eastAsia="ru-RU" w:bidi="uk-UA"/>
        </w:rPr>
        <w:t xml:space="preserve"> </w:t>
      </w:r>
      <w:r w:rsidRPr="00FE1C0F">
        <w:rPr>
          <w:rFonts w:ascii="Times New Roman" w:eastAsia="Arial Unicode MS" w:hAnsi="Times New Roman" w:cs="Times New Roman" w:hint="eastAsia"/>
          <w:b/>
          <w:bCs/>
          <w:color w:val="000000"/>
          <w:kern w:val="0"/>
          <w:sz w:val="28"/>
          <w:szCs w:val="28"/>
          <w:lang w:eastAsia="ru-RU" w:bidi="uk-UA"/>
        </w:rPr>
        <w:t>к</w:t>
      </w:r>
      <w:r w:rsidRPr="00FE1C0F">
        <w:rPr>
          <w:rFonts w:ascii="Times New Roman" w:eastAsia="Arial Unicode MS" w:hAnsi="Times New Roman" w:cs="Times New Roman"/>
          <w:b/>
          <w:bCs/>
          <w:color w:val="000000"/>
          <w:kern w:val="0"/>
          <w:sz w:val="28"/>
          <w:szCs w:val="28"/>
          <w:lang w:eastAsia="ru-RU" w:bidi="uk-UA"/>
        </w:rPr>
        <w:t xml:space="preserve"> </w:t>
      </w:r>
      <w:r w:rsidRPr="00FE1C0F">
        <w:rPr>
          <w:rFonts w:ascii="Times New Roman" w:eastAsia="Arial Unicode MS" w:hAnsi="Times New Roman" w:cs="Times New Roman" w:hint="eastAsia"/>
          <w:b/>
          <w:bCs/>
          <w:color w:val="000000"/>
          <w:kern w:val="0"/>
          <w:sz w:val="28"/>
          <w:szCs w:val="28"/>
          <w:lang w:eastAsia="ru-RU" w:bidi="uk-UA"/>
        </w:rPr>
        <w:t>формированию</w:t>
      </w:r>
      <w:r w:rsidRPr="00FE1C0F">
        <w:rPr>
          <w:rFonts w:ascii="Times New Roman" w:eastAsia="Arial Unicode MS" w:hAnsi="Times New Roman" w:cs="Times New Roman"/>
          <w:b/>
          <w:bCs/>
          <w:color w:val="000000"/>
          <w:kern w:val="0"/>
          <w:sz w:val="28"/>
          <w:szCs w:val="28"/>
          <w:lang w:eastAsia="ru-RU" w:bidi="uk-UA"/>
        </w:rPr>
        <w:t xml:space="preserve"> </w:t>
      </w:r>
      <w:r w:rsidRPr="00FE1C0F">
        <w:rPr>
          <w:rFonts w:ascii="Times New Roman" w:eastAsia="Arial Unicode MS" w:hAnsi="Times New Roman" w:cs="Times New Roman" w:hint="eastAsia"/>
          <w:b/>
          <w:bCs/>
          <w:color w:val="000000"/>
          <w:kern w:val="0"/>
          <w:sz w:val="28"/>
          <w:szCs w:val="28"/>
          <w:lang w:eastAsia="ru-RU" w:bidi="uk-UA"/>
        </w:rPr>
        <w:t>метапредметных</w:t>
      </w:r>
      <w:r w:rsidRPr="00FE1C0F">
        <w:rPr>
          <w:rFonts w:ascii="Times New Roman" w:eastAsia="Arial Unicode MS" w:hAnsi="Times New Roman" w:cs="Times New Roman"/>
          <w:b/>
          <w:bCs/>
          <w:color w:val="000000"/>
          <w:kern w:val="0"/>
          <w:sz w:val="28"/>
          <w:szCs w:val="28"/>
          <w:lang w:eastAsia="ru-RU" w:bidi="uk-UA"/>
        </w:rPr>
        <w:t xml:space="preserve"> </w:t>
      </w:r>
      <w:r w:rsidRPr="00FE1C0F">
        <w:rPr>
          <w:rFonts w:ascii="Times New Roman" w:eastAsia="Arial Unicode MS" w:hAnsi="Times New Roman" w:cs="Times New Roman" w:hint="eastAsia"/>
          <w:b/>
          <w:bCs/>
          <w:color w:val="000000"/>
          <w:kern w:val="0"/>
          <w:sz w:val="28"/>
          <w:szCs w:val="28"/>
          <w:lang w:eastAsia="ru-RU" w:bidi="uk-UA"/>
        </w:rPr>
        <w:t>компетенций</w:t>
      </w:r>
      <w:r w:rsidRPr="00FE1C0F">
        <w:rPr>
          <w:rFonts w:ascii="Times New Roman" w:eastAsia="Arial Unicode MS" w:hAnsi="Times New Roman" w:cs="Times New Roman"/>
          <w:b/>
          <w:bCs/>
          <w:color w:val="000000"/>
          <w:kern w:val="0"/>
          <w:sz w:val="28"/>
          <w:szCs w:val="28"/>
          <w:lang w:eastAsia="ru-RU" w:bidi="uk-UA"/>
        </w:rPr>
        <w:t xml:space="preserve"> </w:t>
      </w:r>
      <w:r w:rsidRPr="00FE1C0F">
        <w:rPr>
          <w:rFonts w:ascii="Times New Roman" w:eastAsia="Arial Unicode MS" w:hAnsi="Times New Roman" w:cs="Times New Roman" w:hint="eastAsia"/>
          <w:b/>
          <w:bCs/>
          <w:color w:val="000000"/>
          <w:kern w:val="0"/>
          <w:sz w:val="28"/>
          <w:szCs w:val="28"/>
          <w:lang w:eastAsia="ru-RU" w:bidi="uk-UA"/>
        </w:rPr>
        <w:t>у</w:t>
      </w:r>
      <w:r w:rsidRPr="00FE1C0F">
        <w:rPr>
          <w:rFonts w:ascii="Times New Roman" w:eastAsia="Arial Unicode MS" w:hAnsi="Times New Roman" w:cs="Times New Roman"/>
          <w:b/>
          <w:bCs/>
          <w:color w:val="000000"/>
          <w:kern w:val="0"/>
          <w:sz w:val="28"/>
          <w:szCs w:val="28"/>
          <w:lang w:eastAsia="ru-RU" w:bidi="uk-UA"/>
        </w:rPr>
        <w:t xml:space="preserve"> </w:t>
      </w:r>
      <w:r w:rsidRPr="00FE1C0F">
        <w:rPr>
          <w:rFonts w:ascii="Times New Roman" w:eastAsia="Arial Unicode MS" w:hAnsi="Times New Roman" w:cs="Times New Roman" w:hint="eastAsia"/>
          <w:b/>
          <w:bCs/>
          <w:color w:val="000000"/>
          <w:kern w:val="0"/>
          <w:sz w:val="28"/>
          <w:szCs w:val="28"/>
          <w:lang w:eastAsia="ru-RU" w:bidi="uk-UA"/>
        </w:rPr>
        <w:t>младших</w:t>
      </w:r>
      <w:r w:rsidRPr="00FE1C0F">
        <w:rPr>
          <w:rFonts w:ascii="Times New Roman" w:eastAsia="Arial Unicode MS" w:hAnsi="Times New Roman" w:cs="Times New Roman"/>
          <w:b/>
          <w:bCs/>
          <w:color w:val="000000"/>
          <w:kern w:val="0"/>
          <w:sz w:val="28"/>
          <w:szCs w:val="28"/>
          <w:lang w:eastAsia="ru-RU" w:bidi="uk-UA"/>
        </w:rPr>
        <w:t xml:space="preserve"> </w:t>
      </w:r>
      <w:r w:rsidRPr="00FE1C0F">
        <w:rPr>
          <w:rFonts w:ascii="Times New Roman" w:eastAsia="Arial Unicode MS" w:hAnsi="Times New Roman" w:cs="Times New Roman" w:hint="eastAsia"/>
          <w:b/>
          <w:bCs/>
          <w:color w:val="000000"/>
          <w:kern w:val="0"/>
          <w:sz w:val="28"/>
          <w:szCs w:val="28"/>
          <w:lang w:eastAsia="ru-RU" w:bidi="uk-UA"/>
        </w:rPr>
        <w:t>школьников</w:t>
      </w:r>
    </w:p>
    <w:p w14:paraId="126BD80C" w14:textId="77777777" w:rsidR="00FE1C0F" w:rsidRDefault="00FE1C0F" w:rsidP="00FE1C0F">
      <w:r>
        <w:rPr>
          <w:rFonts w:hint="eastAsia"/>
        </w:rPr>
        <w:t>ОГЛАВЛЕНИЕ</w:t>
      </w:r>
      <w:r>
        <w:t xml:space="preserve"> </w:t>
      </w:r>
      <w:r>
        <w:rPr>
          <w:rFonts w:hint="eastAsia"/>
        </w:rPr>
        <w:t>ДИССЕРТАЦИИ</w:t>
      </w:r>
    </w:p>
    <w:p w14:paraId="4E4BF656" w14:textId="77777777" w:rsidR="00FE1C0F" w:rsidRDefault="00FE1C0F" w:rsidP="00FE1C0F">
      <w:r>
        <w:rPr>
          <w:rFonts w:hint="eastAsia"/>
        </w:rPr>
        <w:t>кандидат</w:t>
      </w:r>
      <w:r>
        <w:t xml:space="preserve"> </w:t>
      </w:r>
      <w:r>
        <w:rPr>
          <w:rFonts w:hint="eastAsia"/>
        </w:rPr>
        <w:t>наук</w:t>
      </w:r>
      <w:r>
        <w:t xml:space="preserve"> </w:t>
      </w:r>
      <w:r>
        <w:rPr>
          <w:rFonts w:hint="eastAsia"/>
        </w:rPr>
        <w:t>Мзокова</w:t>
      </w:r>
      <w:r>
        <w:t xml:space="preserve"> </w:t>
      </w:r>
      <w:r>
        <w:rPr>
          <w:rFonts w:hint="eastAsia"/>
        </w:rPr>
        <w:t>Лиана</w:t>
      </w:r>
      <w:r>
        <w:t xml:space="preserve"> </w:t>
      </w:r>
      <w:r>
        <w:rPr>
          <w:rFonts w:hint="eastAsia"/>
        </w:rPr>
        <w:t>Асламбековна</w:t>
      </w:r>
    </w:p>
    <w:p w14:paraId="53362100" w14:textId="77777777" w:rsidR="00FE1C0F" w:rsidRDefault="00FE1C0F" w:rsidP="00FE1C0F">
      <w:r>
        <w:rPr>
          <w:rFonts w:hint="eastAsia"/>
        </w:rPr>
        <w:t>Введение</w:t>
      </w:r>
    </w:p>
    <w:p w14:paraId="5E9CDC15" w14:textId="77777777" w:rsidR="00FE1C0F" w:rsidRDefault="00FE1C0F" w:rsidP="00FE1C0F"/>
    <w:p w14:paraId="42B3FEBA" w14:textId="77777777" w:rsidR="00FE1C0F" w:rsidRDefault="00FE1C0F" w:rsidP="00FE1C0F">
      <w:r>
        <w:rPr>
          <w:rFonts w:hint="eastAsia"/>
        </w:rPr>
        <w:t>Глава</w:t>
      </w:r>
      <w:r>
        <w:t xml:space="preserve"> I.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подготовки</w:t>
      </w:r>
      <w:r>
        <w:t xml:space="preserve"> </w:t>
      </w:r>
      <w:r>
        <w:rPr>
          <w:rFonts w:hint="eastAsia"/>
        </w:rPr>
        <w:t>будущих</w:t>
      </w:r>
      <w:r>
        <w:t xml:space="preserve"> </w:t>
      </w:r>
      <w:r>
        <w:rPr>
          <w:rFonts w:hint="eastAsia"/>
        </w:rPr>
        <w:t>учителей</w:t>
      </w:r>
      <w:r>
        <w:t xml:space="preserve"> </w:t>
      </w:r>
      <w:r>
        <w:rPr>
          <w:rFonts w:hint="eastAsia"/>
        </w:rPr>
        <w:t>к</w:t>
      </w:r>
      <w:r>
        <w:t xml:space="preserve"> </w:t>
      </w:r>
      <w:r>
        <w:rPr>
          <w:rFonts w:hint="eastAsia"/>
        </w:rPr>
        <w:t>формированию</w:t>
      </w:r>
      <w:r>
        <w:t xml:space="preserve"> </w:t>
      </w:r>
      <w:r>
        <w:rPr>
          <w:rFonts w:hint="eastAsia"/>
        </w:rPr>
        <w:t>метапредметных</w:t>
      </w:r>
      <w:r>
        <w:t xml:space="preserve"> </w:t>
      </w:r>
      <w:r>
        <w:rPr>
          <w:rFonts w:hint="eastAsia"/>
        </w:rPr>
        <w:t>компетенций</w:t>
      </w:r>
      <w:r>
        <w:t xml:space="preserve"> </w:t>
      </w:r>
      <w:r>
        <w:rPr>
          <w:rFonts w:hint="eastAsia"/>
        </w:rPr>
        <w:t>у</w:t>
      </w:r>
      <w:r>
        <w:t xml:space="preserve"> </w:t>
      </w:r>
      <w:r>
        <w:rPr>
          <w:rFonts w:hint="eastAsia"/>
        </w:rPr>
        <w:t>младших</w:t>
      </w:r>
    </w:p>
    <w:p w14:paraId="0E3FEB08" w14:textId="77777777" w:rsidR="00FE1C0F" w:rsidRDefault="00FE1C0F" w:rsidP="00FE1C0F"/>
    <w:p w14:paraId="452853FE" w14:textId="77777777" w:rsidR="00FE1C0F" w:rsidRDefault="00FE1C0F" w:rsidP="00FE1C0F">
      <w:r>
        <w:rPr>
          <w:rFonts w:hint="eastAsia"/>
        </w:rPr>
        <w:t>школьников</w:t>
      </w:r>
    </w:p>
    <w:p w14:paraId="372B190E" w14:textId="77777777" w:rsidR="00FE1C0F" w:rsidRDefault="00FE1C0F" w:rsidP="00FE1C0F"/>
    <w:p w14:paraId="0B6D0981" w14:textId="77777777" w:rsidR="00FE1C0F" w:rsidRDefault="00FE1C0F" w:rsidP="00FE1C0F">
      <w:r>
        <w:t xml:space="preserve">1.1 </w:t>
      </w:r>
      <w:r>
        <w:rPr>
          <w:rFonts w:hint="eastAsia"/>
        </w:rPr>
        <w:t>Сущностная</w:t>
      </w:r>
      <w:r>
        <w:t xml:space="preserve"> </w:t>
      </w:r>
      <w:r>
        <w:rPr>
          <w:rFonts w:hint="eastAsia"/>
        </w:rPr>
        <w:t>характеристика</w:t>
      </w:r>
      <w:r>
        <w:t xml:space="preserve"> </w:t>
      </w:r>
      <w:r>
        <w:rPr>
          <w:rFonts w:hint="eastAsia"/>
        </w:rPr>
        <w:t>понятия</w:t>
      </w:r>
      <w:r>
        <w:t xml:space="preserve"> </w:t>
      </w:r>
      <w:r>
        <w:rPr>
          <w:rFonts w:hint="eastAsia"/>
        </w:rPr>
        <w:t>«</w:t>
      </w:r>
      <w:r>
        <w:rPr>
          <w:rFonts w:hint="eastAsia"/>
        </w:rPr>
        <w:t>метапредметные</w:t>
      </w:r>
      <w:r>
        <w:t xml:space="preserve"> </w:t>
      </w:r>
      <w:r>
        <w:rPr>
          <w:rFonts w:hint="eastAsia"/>
        </w:rPr>
        <w:t>компетенции</w:t>
      </w:r>
    </w:p>
    <w:p w14:paraId="71123E0D" w14:textId="77777777" w:rsidR="00FE1C0F" w:rsidRDefault="00FE1C0F" w:rsidP="00FE1C0F"/>
    <w:p w14:paraId="63E36EA8" w14:textId="77777777" w:rsidR="00FE1C0F" w:rsidRDefault="00FE1C0F" w:rsidP="00FE1C0F">
      <w:r>
        <w:rPr>
          <w:rFonts w:hint="eastAsia"/>
        </w:rPr>
        <w:t>младших</w:t>
      </w:r>
      <w:r>
        <w:t xml:space="preserve"> </w:t>
      </w:r>
      <w:r>
        <w:rPr>
          <w:rFonts w:hint="eastAsia"/>
        </w:rPr>
        <w:t>школьников</w:t>
      </w:r>
      <w:r>
        <w:rPr>
          <w:rFonts w:hint="eastAsia"/>
        </w:rPr>
        <w:t>»</w:t>
      </w:r>
      <w:r>
        <w:t xml:space="preserve"> </w:t>
      </w:r>
      <w:r>
        <w:rPr>
          <w:rFonts w:hint="eastAsia"/>
        </w:rPr>
        <w:t>в</w:t>
      </w:r>
      <w:r>
        <w:t xml:space="preserve"> </w:t>
      </w:r>
      <w:r>
        <w:rPr>
          <w:rFonts w:hint="eastAsia"/>
        </w:rPr>
        <w:t>научно</w:t>
      </w:r>
      <w:r>
        <w:t>-</w:t>
      </w:r>
      <w:r>
        <w:rPr>
          <w:rFonts w:hint="eastAsia"/>
        </w:rPr>
        <w:t>методической</w:t>
      </w:r>
      <w:r>
        <w:t xml:space="preserve"> </w:t>
      </w:r>
      <w:r>
        <w:rPr>
          <w:rFonts w:hint="eastAsia"/>
        </w:rPr>
        <w:t>литературе</w:t>
      </w:r>
    </w:p>
    <w:p w14:paraId="27191FA4" w14:textId="77777777" w:rsidR="00FE1C0F" w:rsidRDefault="00FE1C0F" w:rsidP="00FE1C0F"/>
    <w:p w14:paraId="09DF8CAE" w14:textId="77777777" w:rsidR="00FE1C0F" w:rsidRDefault="00FE1C0F" w:rsidP="00FE1C0F">
      <w:r>
        <w:t>1.2.</w:t>
      </w:r>
      <w:r>
        <w:rPr>
          <w:rFonts w:hint="eastAsia"/>
        </w:rPr>
        <w:t>Психолого</w:t>
      </w:r>
      <w:r>
        <w:t>-</w:t>
      </w:r>
      <w:r>
        <w:rPr>
          <w:rFonts w:hint="eastAsia"/>
        </w:rPr>
        <w:t>педагогический</w:t>
      </w:r>
      <w:r>
        <w:t xml:space="preserve"> </w:t>
      </w:r>
      <w:r>
        <w:rPr>
          <w:rFonts w:hint="eastAsia"/>
        </w:rPr>
        <w:t>анализ</w:t>
      </w:r>
      <w:r>
        <w:t xml:space="preserve"> </w:t>
      </w:r>
      <w:r>
        <w:rPr>
          <w:rFonts w:hint="eastAsia"/>
        </w:rPr>
        <w:t>готовности</w:t>
      </w:r>
      <w:r>
        <w:t xml:space="preserve"> </w:t>
      </w:r>
      <w:r>
        <w:rPr>
          <w:rFonts w:hint="eastAsia"/>
        </w:rPr>
        <w:t>будущих</w:t>
      </w:r>
      <w:r>
        <w:t xml:space="preserve"> </w:t>
      </w:r>
      <w:r>
        <w:rPr>
          <w:rFonts w:hint="eastAsia"/>
        </w:rPr>
        <w:t>учителей</w:t>
      </w:r>
      <w:r>
        <w:t xml:space="preserve"> </w:t>
      </w:r>
      <w:r>
        <w:rPr>
          <w:rFonts w:hint="eastAsia"/>
        </w:rPr>
        <w:t>начальных</w:t>
      </w:r>
      <w:r>
        <w:t xml:space="preserve"> </w:t>
      </w:r>
      <w:r>
        <w:rPr>
          <w:rFonts w:hint="eastAsia"/>
        </w:rPr>
        <w:t>классов</w:t>
      </w:r>
      <w:r>
        <w:t xml:space="preserve"> </w:t>
      </w:r>
      <w:r>
        <w:rPr>
          <w:rFonts w:hint="eastAsia"/>
        </w:rPr>
        <w:t>к</w:t>
      </w:r>
      <w:r>
        <w:t xml:space="preserve"> </w:t>
      </w:r>
      <w:r>
        <w:rPr>
          <w:rFonts w:hint="eastAsia"/>
        </w:rPr>
        <w:t>формированию</w:t>
      </w:r>
      <w:r>
        <w:t xml:space="preserve"> </w:t>
      </w:r>
      <w:r>
        <w:rPr>
          <w:rFonts w:hint="eastAsia"/>
        </w:rPr>
        <w:t>метапредметных</w:t>
      </w:r>
      <w:r>
        <w:t xml:space="preserve"> </w:t>
      </w:r>
      <w:r>
        <w:rPr>
          <w:rFonts w:hint="eastAsia"/>
        </w:rPr>
        <w:t>компетенций</w:t>
      </w:r>
      <w:r>
        <w:t xml:space="preserve"> </w:t>
      </w:r>
      <w:r>
        <w:rPr>
          <w:rFonts w:hint="eastAsia"/>
        </w:rPr>
        <w:t>у</w:t>
      </w:r>
    </w:p>
    <w:p w14:paraId="6024A83B" w14:textId="77777777" w:rsidR="00FE1C0F" w:rsidRDefault="00FE1C0F" w:rsidP="00FE1C0F"/>
    <w:p w14:paraId="7956C209" w14:textId="77777777" w:rsidR="00FE1C0F" w:rsidRDefault="00FE1C0F" w:rsidP="00FE1C0F">
      <w:r>
        <w:rPr>
          <w:rFonts w:hint="eastAsia"/>
        </w:rPr>
        <w:t>младших</w:t>
      </w:r>
      <w:r>
        <w:t xml:space="preserve"> </w:t>
      </w:r>
      <w:r>
        <w:rPr>
          <w:rFonts w:hint="eastAsia"/>
        </w:rPr>
        <w:t>школьников</w:t>
      </w:r>
    </w:p>
    <w:p w14:paraId="105ED4F9" w14:textId="77777777" w:rsidR="00FE1C0F" w:rsidRDefault="00FE1C0F" w:rsidP="00FE1C0F"/>
    <w:p w14:paraId="211D181F" w14:textId="77777777" w:rsidR="00FE1C0F" w:rsidRDefault="00FE1C0F" w:rsidP="00FE1C0F">
      <w:r>
        <w:t xml:space="preserve">1.3 </w:t>
      </w:r>
      <w:r>
        <w:rPr>
          <w:rFonts w:hint="eastAsia"/>
        </w:rPr>
        <w:t>Модель</w:t>
      </w:r>
      <w:r>
        <w:t xml:space="preserve"> </w:t>
      </w:r>
      <w:r>
        <w:rPr>
          <w:rFonts w:hint="eastAsia"/>
        </w:rPr>
        <w:t>подготовки</w:t>
      </w:r>
      <w:r>
        <w:t xml:space="preserve"> </w:t>
      </w:r>
      <w:r>
        <w:rPr>
          <w:rFonts w:hint="eastAsia"/>
        </w:rPr>
        <w:t>будущих</w:t>
      </w:r>
      <w:r>
        <w:t xml:space="preserve"> </w:t>
      </w:r>
      <w:r>
        <w:rPr>
          <w:rFonts w:hint="eastAsia"/>
        </w:rPr>
        <w:t>учителей</w:t>
      </w:r>
      <w:r>
        <w:t xml:space="preserve"> </w:t>
      </w:r>
      <w:r>
        <w:rPr>
          <w:rFonts w:hint="eastAsia"/>
        </w:rPr>
        <w:t>к</w:t>
      </w:r>
      <w:r>
        <w:t xml:space="preserve"> </w:t>
      </w:r>
      <w:r>
        <w:rPr>
          <w:rFonts w:hint="eastAsia"/>
        </w:rPr>
        <w:t>формированию</w:t>
      </w:r>
    </w:p>
    <w:p w14:paraId="7433118F" w14:textId="77777777" w:rsidR="00FE1C0F" w:rsidRDefault="00FE1C0F" w:rsidP="00FE1C0F"/>
    <w:p w14:paraId="663592E8" w14:textId="77777777" w:rsidR="00FE1C0F" w:rsidRDefault="00FE1C0F" w:rsidP="00FE1C0F">
      <w:r>
        <w:rPr>
          <w:rFonts w:hint="eastAsia"/>
        </w:rPr>
        <w:t>метапредметных</w:t>
      </w:r>
      <w:r>
        <w:t xml:space="preserve"> </w:t>
      </w:r>
      <w:r>
        <w:rPr>
          <w:rFonts w:hint="eastAsia"/>
        </w:rPr>
        <w:t>компетенций</w:t>
      </w:r>
      <w:r>
        <w:t xml:space="preserve"> </w:t>
      </w:r>
      <w:r>
        <w:rPr>
          <w:rFonts w:hint="eastAsia"/>
        </w:rPr>
        <w:t>у</w:t>
      </w:r>
      <w:r>
        <w:t xml:space="preserve"> </w:t>
      </w:r>
      <w:r>
        <w:rPr>
          <w:rFonts w:hint="eastAsia"/>
        </w:rPr>
        <w:t>младших</w:t>
      </w:r>
      <w:r>
        <w:t xml:space="preserve"> </w:t>
      </w:r>
      <w:r>
        <w:rPr>
          <w:rFonts w:hint="eastAsia"/>
        </w:rPr>
        <w:t>школьников</w:t>
      </w:r>
    </w:p>
    <w:p w14:paraId="3051C724" w14:textId="77777777" w:rsidR="00FE1C0F" w:rsidRDefault="00FE1C0F" w:rsidP="00FE1C0F"/>
    <w:p w14:paraId="4C518964" w14:textId="77777777" w:rsidR="00FE1C0F" w:rsidRDefault="00FE1C0F" w:rsidP="00FE1C0F">
      <w:r>
        <w:rPr>
          <w:rFonts w:hint="eastAsia"/>
        </w:rPr>
        <w:t>Выводы</w:t>
      </w:r>
      <w:r>
        <w:t xml:space="preserve"> 80 </w:t>
      </w:r>
      <w:r>
        <w:rPr>
          <w:rFonts w:hint="eastAsia"/>
        </w:rPr>
        <w:t>Глава</w:t>
      </w:r>
      <w:r>
        <w:t xml:space="preserve"> 2. </w:t>
      </w:r>
      <w:r>
        <w:rPr>
          <w:rFonts w:hint="eastAsia"/>
        </w:rPr>
        <w:t>Организация</w:t>
      </w:r>
      <w:r>
        <w:t xml:space="preserve"> </w:t>
      </w:r>
      <w:r>
        <w:rPr>
          <w:rFonts w:hint="eastAsia"/>
        </w:rPr>
        <w:t>и</w:t>
      </w:r>
      <w:r>
        <w:t xml:space="preserve"> </w:t>
      </w:r>
      <w:r>
        <w:rPr>
          <w:rFonts w:hint="eastAsia"/>
        </w:rPr>
        <w:t>содержание</w:t>
      </w:r>
      <w:r>
        <w:t xml:space="preserve"> </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подготовке</w:t>
      </w:r>
      <w:r>
        <w:t xml:space="preserve"> </w:t>
      </w:r>
      <w:r>
        <w:rPr>
          <w:rFonts w:hint="eastAsia"/>
        </w:rPr>
        <w:t>будущих</w:t>
      </w:r>
      <w:r>
        <w:t xml:space="preserve"> </w:t>
      </w:r>
      <w:r>
        <w:rPr>
          <w:rFonts w:hint="eastAsia"/>
        </w:rPr>
        <w:t>учителей</w:t>
      </w:r>
      <w:r>
        <w:t xml:space="preserve"> </w:t>
      </w:r>
      <w:r>
        <w:rPr>
          <w:rFonts w:hint="eastAsia"/>
        </w:rPr>
        <w:t>к</w:t>
      </w:r>
      <w:r>
        <w:t xml:space="preserve"> </w:t>
      </w:r>
      <w:r>
        <w:rPr>
          <w:rFonts w:hint="eastAsia"/>
        </w:rPr>
        <w:t>формированию</w:t>
      </w:r>
      <w:r>
        <w:t xml:space="preserve"> </w:t>
      </w:r>
      <w:r>
        <w:rPr>
          <w:rFonts w:hint="eastAsia"/>
        </w:rPr>
        <w:t>метапредметных</w:t>
      </w:r>
      <w:r>
        <w:t xml:space="preserve"> </w:t>
      </w:r>
      <w:r>
        <w:rPr>
          <w:rFonts w:hint="eastAsia"/>
        </w:rPr>
        <w:t>компетенций</w:t>
      </w:r>
      <w:r>
        <w:t xml:space="preserve"> </w:t>
      </w:r>
      <w:r>
        <w:rPr>
          <w:rFonts w:hint="eastAsia"/>
        </w:rPr>
        <w:t>у</w:t>
      </w:r>
      <w:r>
        <w:t xml:space="preserve"> </w:t>
      </w:r>
      <w:r>
        <w:rPr>
          <w:rFonts w:hint="eastAsia"/>
        </w:rPr>
        <w:t>младш</w:t>
      </w:r>
      <w:r>
        <w:rPr>
          <w:rFonts w:hint="eastAsia"/>
        </w:rPr>
        <w:lastRenderedPageBreak/>
        <w:t>их</w:t>
      </w:r>
      <w:r>
        <w:t xml:space="preserve"> </w:t>
      </w:r>
      <w:r>
        <w:rPr>
          <w:rFonts w:hint="eastAsia"/>
        </w:rPr>
        <w:t>школьников</w:t>
      </w:r>
    </w:p>
    <w:p w14:paraId="6F10AEF2" w14:textId="77777777" w:rsidR="00FE1C0F" w:rsidRDefault="00FE1C0F" w:rsidP="00FE1C0F"/>
    <w:p w14:paraId="6E147026" w14:textId="77777777" w:rsidR="00FE1C0F" w:rsidRDefault="00FE1C0F" w:rsidP="00FE1C0F">
      <w:r>
        <w:t xml:space="preserve">2.1. </w:t>
      </w:r>
      <w:r>
        <w:rPr>
          <w:rFonts w:hint="eastAsia"/>
        </w:rPr>
        <w:t>Изучение</w:t>
      </w:r>
      <w:r>
        <w:t xml:space="preserve"> </w:t>
      </w:r>
      <w:r>
        <w:rPr>
          <w:rFonts w:hint="eastAsia"/>
        </w:rPr>
        <w:t>исходного</w:t>
      </w:r>
      <w:r>
        <w:t xml:space="preserve"> </w:t>
      </w:r>
      <w:r>
        <w:rPr>
          <w:rFonts w:hint="eastAsia"/>
        </w:rPr>
        <w:t>состояния</w:t>
      </w:r>
      <w:r>
        <w:t xml:space="preserve"> </w:t>
      </w:r>
      <w:r>
        <w:rPr>
          <w:rFonts w:hint="eastAsia"/>
        </w:rPr>
        <w:t>готовности</w:t>
      </w:r>
      <w:r>
        <w:t xml:space="preserve"> </w:t>
      </w:r>
      <w:r>
        <w:rPr>
          <w:rFonts w:hint="eastAsia"/>
        </w:rPr>
        <w:t>будущих</w:t>
      </w:r>
      <w:r>
        <w:t xml:space="preserve"> </w:t>
      </w:r>
      <w:r>
        <w:rPr>
          <w:rFonts w:hint="eastAsia"/>
        </w:rPr>
        <w:t>учителей</w:t>
      </w:r>
      <w:r>
        <w:t xml:space="preserve"> </w:t>
      </w:r>
      <w:r>
        <w:rPr>
          <w:rFonts w:hint="eastAsia"/>
        </w:rPr>
        <w:t>начальных</w:t>
      </w:r>
      <w:r>
        <w:t xml:space="preserve"> </w:t>
      </w:r>
      <w:r>
        <w:rPr>
          <w:rFonts w:hint="eastAsia"/>
        </w:rPr>
        <w:t>классов</w:t>
      </w:r>
      <w:r>
        <w:t xml:space="preserve"> </w:t>
      </w:r>
      <w:r>
        <w:rPr>
          <w:rFonts w:hint="eastAsia"/>
        </w:rPr>
        <w:t>к</w:t>
      </w:r>
      <w:r>
        <w:t xml:space="preserve"> </w:t>
      </w:r>
      <w:r>
        <w:rPr>
          <w:rFonts w:hint="eastAsia"/>
        </w:rPr>
        <w:t>формированию</w:t>
      </w:r>
      <w:r>
        <w:t xml:space="preserve"> </w:t>
      </w:r>
      <w:r>
        <w:rPr>
          <w:rFonts w:hint="eastAsia"/>
        </w:rPr>
        <w:t>метапредметных</w:t>
      </w:r>
      <w:r>
        <w:t xml:space="preserve"> </w:t>
      </w:r>
      <w:r>
        <w:rPr>
          <w:rFonts w:hint="eastAsia"/>
        </w:rPr>
        <w:t>компетенций</w:t>
      </w:r>
      <w:r>
        <w:t xml:space="preserve"> </w:t>
      </w:r>
      <w:r>
        <w:rPr>
          <w:rFonts w:hint="eastAsia"/>
        </w:rPr>
        <w:t>младших</w:t>
      </w:r>
      <w:r>
        <w:t xml:space="preserve"> </w:t>
      </w:r>
      <w:r>
        <w:rPr>
          <w:rFonts w:hint="eastAsia"/>
        </w:rPr>
        <w:t>школьников</w:t>
      </w:r>
    </w:p>
    <w:p w14:paraId="211F53EC" w14:textId="77777777" w:rsidR="00FE1C0F" w:rsidRDefault="00FE1C0F" w:rsidP="00FE1C0F"/>
    <w:p w14:paraId="49E350C9" w14:textId="77777777" w:rsidR="00FE1C0F" w:rsidRDefault="00FE1C0F" w:rsidP="00FE1C0F">
      <w:r>
        <w:t xml:space="preserve">2.2. </w:t>
      </w:r>
      <w:r>
        <w:rPr>
          <w:rFonts w:hint="eastAsia"/>
        </w:rPr>
        <w:t>Реализация</w:t>
      </w:r>
      <w:r>
        <w:t xml:space="preserve"> </w:t>
      </w:r>
      <w:r>
        <w:rPr>
          <w:rFonts w:hint="eastAsia"/>
        </w:rPr>
        <w:t>модели</w:t>
      </w:r>
      <w:r>
        <w:t xml:space="preserve"> </w:t>
      </w:r>
      <w:r>
        <w:rPr>
          <w:rFonts w:hint="eastAsia"/>
        </w:rPr>
        <w:t>и</w:t>
      </w:r>
      <w:r>
        <w:t xml:space="preserve"> </w:t>
      </w:r>
      <w:r>
        <w:rPr>
          <w:rFonts w:hint="eastAsia"/>
        </w:rPr>
        <w:t>педагогических</w:t>
      </w:r>
      <w:r>
        <w:t xml:space="preserve"> </w:t>
      </w:r>
      <w:r>
        <w:rPr>
          <w:rFonts w:hint="eastAsia"/>
        </w:rPr>
        <w:t>условий</w:t>
      </w:r>
      <w:r>
        <w:t xml:space="preserve"> </w:t>
      </w:r>
      <w:r>
        <w:rPr>
          <w:rFonts w:hint="eastAsia"/>
        </w:rPr>
        <w:t>подготовки</w:t>
      </w:r>
      <w:r>
        <w:t xml:space="preserve"> </w:t>
      </w:r>
      <w:r>
        <w:rPr>
          <w:rFonts w:hint="eastAsia"/>
        </w:rPr>
        <w:t>будущих</w:t>
      </w:r>
      <w:r>
        <w:t xml:space="preserve"> </w:t>
      </w:r>
      <w:r>
        <w:rPr>
          <w:rFonts w:hint="eastAsia"/>
        </w:rPr>
        <w:t>учителей</w:t>
      </w:r>
      <w:r>
        <w:t xml:space="preserve"> </w:t>
      </w:r>
      <w:r>
        <w:rPr>
          <w:rFonts w:hint="eastAsia"/>
        </w:rPr>
        <w:t>к</w:t>
      </w:r>
      <w:r>
        <w:t xml:space="preserve"> </w:t>
      </w:r>
      <w:r>
        <w:rPr>
          <w:rFonts w:hint="eastAsia"/>
        </w:rPr>
        <w:t>формированию</w:t>
      </w:r>
      <w:r>
        <w:t xml:space="preserve"> </w:t>
      </w:r>
      <w:r>
        <w:rPr>
          <w:rFonts w:hint="eastAsia"/>
        </w:rPr>
        <w:t>метапредметных</w:t>
      </w:r>
      <w:r>
        <w:t xml:space="preserve"> </w:t>
      </w:r>
      <w:r>
        <w:rPr>
          <w:rFonts w:hint="eastAsia"/>
        </w:rPr>
        <w:t>компетенций</w:t>
      </w:r>
      <w:r>
        <w:t xml:space="preserve"> </w:t>
      </w:r>
      <w:r>
        <w:rPr>
          <w:rFonts w:hint="eastAsia"/>
        </w:rPr>
        <w:t>у</w:t>
      </w:r>
      <w:r>
        <w:t xml:space="preserve"> </w:t>
      </w:r>
      <w:r>
        <w:rPr>
          <w:rFonts w:hint="eastAsia"/>
        </w:rPr>
        <w:t>младших</w:t>
      </w:r>
      <w:r>
        <w:t xml:space="preserve"> </w:t>
      </w:r>
      <w:r>
        <w:rPr>
          <w:rFonts w:hint="eastAsia"/>
        </w:rPr>
        <w:t>школьников</w:t>
      </w:r>
    </w:p>
    <w:p w14:paraId="309F16DF" w14:textId="77777777" w:rsidR="00FE1C0F" w:rsidRDefault="00FE1C0F" w:rsidP="00FE1C0F"/>
    <w:p w14:paraId="623D3968" w14:textId="77777777" w:rsidR="00FE1C0F" w:rsidRDefault="00FE1C0F" w:rsidP="00FE1C0F">
      <w:r>
        <w:t xml:space="preserve">2.3. </w:t>
      </w:r>
      <w:r>
        <w:rPr>
          <w:rFonts w:hint="eastAsia"/>
        </w:rPr>
        <w:t>Анализ</w:t>
      </w:r>
      <w:r>
        <w:t xml:space="preserve"> </w:t>
      </w:r>
      <w:r>
        <w:rPr>
          <w:rFonts w:hint="eastAsia"/>
        </w:rPr>
        <w:t>результатов</w:t>
      </w:r>
      <w:r>
        <w:t xml:space="preserve"> </w:t>
      </w:r>
      <w:r>
        <w:rPr>
          <w:rFonts w:hint="eastAsia"/>
        </w:rPr>
        <w:t>экспериментальной</w:t>
      </w:r>
      <w:r>
        <w:t xml:space="preserve"> </w:t>
      </w:r>
      <w:r>
        <w:rPr>
          <w:rFonts w:hint="eastAsia"/>
        </w:rPr>
        <w:t>работы</w:t>
      </w:r>
    </w:p>
    <w:p w14:paraId="61D04729" w14:textId="77777777" w:rsidR="00FE1C0F" w:rsidRDefault="00FE1C0F" w:rsidP="00FE1C0F"/>
    <w:p w14:paraId="0E46DDD1" w14:textId="77777777" w:rsidR="00FE1C0F" w:rsidRDefault="00FE1C0F" w:rsidP="00FE1C0F">
      <w:r>
        <w:rPr>
          <w:rFonts w:hint="eastAsia"/>
        </w:rPr>
        <w:t>Выводы</w:t>
      </w:r>
    </w:p>
    <w:p w14:paraId="4FB8604F" w14:textId="77777777" w:rsidR="00FE1C0F" w:rsidRDefault="00FE1C0F" w:rsidP="00FE1C0F"/>
    <w:p w14:paraId="6F53982E" w14:textId="77777777" w:rsidR="00FE1C0F" w:rsidRDefault="00FE1C0F" w:rsidP="00FE1C0F">
      <w:r>
        <w:rPr>
          <w:rFonts w:hint="eastAsia"/>
        </w:rPr>
        <w:t>Заключение</w:t>
      </w:r>
    </w:p>
    <w:p w14:paraId="7502029C" w14:textId="77777777" w:rsidR="00FE1C0F" w:rsidRDefault="00FE1C0F" w:rsidP="00FE1C0F"/>
    <w:p w14:paraId="6091FB01" w14:textId="692B1C12" w:rsidR="00FE1C0F" w:rsidRPr="00FE1C0F" w:rsidRDefault="00FE1C0F" w:rsidP="00FE1C0F">
      <w:r>
        <w:rPr>
          <w:rFonts w:hint="eastAsia"/>
        </w:rPr>
        <w:t>Библиографический</w:t>
      </w:r>
      <w:r>
        <w:t xml:space="preserve"> </w:t>
      </w:r>
      <w:r>
        <w:rPr>
          <w:rFonts w:hint="eastAsia"/>
        </w:rPr>
        <w:t>список</w:t>
      </w:r>
    </w:p>
    <w:sectPr w:rsidR="00FE1C0F" w:rsidRPr="00FE1C0F" w:rsidSect="008B011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F5309" w14:textId="77777777" w:rsidR="008B0110" w:rsidRDefault="008B0110">
      <w:pPr>
        <w:spacing w:after="0" w:line="240" w:lineRule="auto"/>
      </w:pPr>
      <w:r>
        <w:separator/>
      </w:r>
    </w:p>
  </w:endnote>
  <w:endnote w:type="continuationSeparator" w:id="0">
    <w:p w14:paraId="70300FE9" w14:textId="77777777" w:rsidR="008B0110" w:rsidRDefault="008B0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B1A9E" w14:textId="77777777" w:rsidR="008B0110" w:rsidRDefault="008B0110"/>
    <w:p w14:paraId="7758E262" w14:textId="77777777" w:rsidR="008B0110" w:rsidRDefault="008B0110"/>
    <w:p w14:paraId="27F1B247" w14:textId="77777777" w:rsidR="008B0110" w:rsidRDefault="008B0110"/>
    <w:p w14:paraId="7E511E30" w14:textId="77777777" w:rsidR="008B0110" w:rsidRDefault="008B0110"/>
    <w:p w14:paraId="090013D2" w14:textId="77777777" w:rsidR="008B0110" w:rsidRDefault="008B0110"/>
    <w:p w14:paraId="630526D8" w14:textId="77777777" w:rsidR="008B0110" w:rsidRDefault="008B0110"/>
    <w:p w14:paraId="57B01837" w14:textId="77777777" w:rsidR="008B0110" w:rsidRDefault="008B01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42EDCB" wp14:editId="14A936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3E6C2" w14:textId="77777777" w:rsidR="008B0110" w:rsidRDefault="008B01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42EDC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B3E6C2" w14:textId="77777777" w:rsidR="008B0110" w:rsidRDefault="008B01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9DD777" w14:textId="77777777" w:rsidR="008B0110" w:rsidRDefault="008B0110"/>
    <w:p w14:paraId="575FAFC5" w14:textId="77777777" w:rsidR="008B0110" w:rsidRDefault="008B0110"/>
    <w:p w14:paraId="0CE6F39C" w14:textId="77777777" w:rsidR="008B0110" w:rsidRDefault="008B01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AAF6B5" wp14:editId="4BC754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61145" w14:textId="77777777" w:rsidR="008B0110" w:rsidRDefault="008B0110"/>
                          <w:p w14:paraId="72515297" w14:textId="77777777" w:rsidR="008B0110" w:rsidRDefault="008B01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AAF6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861145" w14:textId="77777777" w:rsidR="008B0110" w:rsidRDefault="008B0110"/>
                    <w:p w14:paraId="72515297" w14:textId="77777777" w:rsidR="008B0110" w:rsidRDefault="008B01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1C4F63" w14:textId="77777777" w:rsidR="008B0110" w:rsidRDefault="008B0110"/>
    <w:p w14:paraId="401E46C8" w14:textId="77777777" w:rsidR="008B0110" w:rsidRDefault="008B0110">
      <w:pPr>
        <w:rPr>
          <w:sz w:val="2"/>
          <w:szCs w:val="2"/>
        </w:rPr>
      </w:pPr>
    </w:p>
    <w:p w14:paraId="648E3AE0" w14:textId="77777777" w:rsidR="008B0110" w:rsidRDefault="008B0110"/>
    <w:p w14:paraId="3F758382" w14:textId="77777777" w:rsidR="008B0110" w:rsidRDefault="008B0110">
      <w:pPr>
        <w:spacing w:after="0" w:line="240" w:lineRule="auto"/>
      </w:pPr>
    </w:p>
  </w:footnote>
  <w:footnote w:type="continuationSeparator" w:id="0">
    <w:p w14:paraId="186AFF98" w14:textId="77777777" w:rsidR="008B0110" w:rsidRDefault="008B0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10"/>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7761</TotalTime>
  <Pages>2</Pages>
  <Words>187</Words>
  <Characters>1072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687</cp:revision>
  <cp:lastPrinted>2009-02-06T05:36:00Z</cp:lastPrinted>
  <dcterms:created xsi:type="dcterms:W3CDTF">2024-01-07T13:43:00Z</dcterms:created>
  <dcterms:modified xsi:type="dcterms:W3CDTF">2024-01-19T12:59:00Z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